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306" w:line="220" w:lineRule="auto"/>
        <w:ind w:right="417" w:firstLine="0"/>
        <w:jc w:val="both"/>
        <w:rPr>
          <w:rFonts w:ascii="Times New Roman" w:hAnsi="Times New Roman"/>
          <w:sz w:val="28"/>
          <w:szCs w:val="28"/>
        </w:rPr>
      </w:pPr>
      <w:r>
        <w:rPr>
          <w:rFonts w:ascii="Times New Roman" w:hAnsi="Times New Roman"/>
          <w:sz w:val="28"/>
          <w:szCs w:val="28"/>
        </w:rPr>
        <w:t xml:space="preserve">       </w:t>
      </w:r>
    </w:p>
    <w:tbl>
      <w:tblPr>
        <w:tblStyle w:val="5"/>
        <w:tblW w:w="9827" w:type="dxa"/>
        <w:tblInd w:w="170" w:type="dxa"/>
        <w:tblLayout w:type="fixed"/>
        <w:tblCellMar>
          <w:top w:w="0" w:type="dxa"/>
          <w:left w:w="108" w:type="dxa"/>
          <w:bottom w:w="0" w:type="dxa"/>
          <w:right w:w="108" w:type="dxa"/>
        </w:tblCellMar>
      </w:tblPr>
      <w:tblGrid>
        <w:gridCol w:w="4785"/>
        <w:gridCol w:w="5041"/>
      </w:tblGrid>
      <w:tr>
        <w:tblPrEx>
          <w:tblCellMar>
            <w:top w:w="0" w:type="dxa"/>
            <w:left w:w="108" w:type="dxa"/>
            <w:bottom w:w="0" w:type="dxa"/>
            <w:right w:w="108" w:type="dxa"/>
          </w:tblCellMar>
        </w:tblPrEx>
        <w:tc>
          <w:tcPr>
            <w:tcW w:w="4785" w:type="dxa"/>
          </w:tcPr>
          <w:p>
            <w:pPr>
              <w:widowControl w:val="0"/>
              <w:jc w:val="both"/>
              <w:rPr>
                <w:rFonts w:ascii="Times New Roman" w:hAnsi="Times New Roman"/>
                <w:sz w:val="24"/>
                <w:szCs w:val="24"/>
              </w:rPr>
            </w:pPr>
            <w:r>
              <w:rPr>
                <w:rFonts w:ascii="Times New Roman" w:hAnsi="Times New Roman"/>
                <w:sz w:val="24"/>
                <w:szCs w:val="24"/>
              </w:rPr>
              <w:t>СОГЛАСОВАНО</w:t>
            </w:r>
          </w:p>
          <w:p>
            <w:pPr>
              <w:widowControl w:val="0"/>
              <w:rPr>
                <w:rFonts w:ascii="Times New Roman" w:hAnsi="Times New Roman"/>
                <w:sz w:val="24"/>
                <w:szCs w:val="24"/>
              </w:rPr>
            </w:pPr>
            <w:r>
              <w:rPr>
                <w:rFonts w:ascii="Times New Roman" w:hAnsi="Times New Roman"/>
                <w:sz w:val="24"/>
                <w:szCs w:val="24"/>
              </w:rPr>
              <w:t>Председатель ПК</w:t>
            </w:r>
          </w:p>
          <w:p>
            <w:pPr>
              <w:widowControl w:val="0"/>
              <w:rPr>
                <w:rFonts w:ascii="Times New Roman" w:hAnsi="Times New Roman"/>
                <w:sz w:val="24"/>
                <w:szCs w:val="24"/>
              </w:rPr>
            </w:pPr>
            <w:r>
              <w:rPr>
                <w:rFonts w:ascii="Times New Roman" w:hAnsi="Times New Roman"/>
                <w:sz w:val="24"/>
                <w:szCs w:val="24"/>
              </w:rPr>
              <w:t>_______________/Н.А. Рыжих/</w:t>
            </w:r>
          </w:p>
          <w:p>
            <w:pPr>
              <w:widowControl w:val="0"/>
              <w:spacing w:before="0" w:after="200"/>
              <w:rPr>
                <w:rFonts w:ascii="Times New Roman" w:hAnsi="Times New Roman"/>
                <w:sz w:val="24"/>
                <w:szCs w:val="24"/>
              </w:rPr>
            </w:pPr>
            <w:r>
              <w:rPr>
                <w:rFonts w:ascii="Times New Roman" w:hAnsi="Times New Roman"/>
                <w:sz w:val="24"/>
                <w:szCs w:val="24"/>
              </w:rPr>
              <w:t>Протокол № 1 от 0</w:t>
            </w:r>
            <w:r>
              <w:rPr>
                <w:rFonts w:hint="default" w:ascii="Times New Roman" w:hAnsi="Times New Roman"/>
                <w:sz w:val="24"/>
                <w:szCs w:val="24"/>
                <w:lang w:val="ru-RU"/>
              </w:rPr>
              <w:t>9</w:t>
            </w:r>
            <w:r>
              <w:rPr>
                <w:rFonts w:ascii="Times New Roman" w:hAnsi="Times New Roman"/>
                <w:sz w:val="24"/>
                <w:szCs w:val="24"/>
              </w:rPr>
              <w:t>.01.2025г.</w:t>
            </w:r>
          </w:p>
        </w:tc>
        <w:tc>
          <w:tcPr>
            <w:tcW w:w="5041" w:type="dxa"/>
          </w:tcPr>
          <w:p>
            <w:pPr>
              <w:widowControl w:val="0"/>
              <w:rPr>
                <w:rFonts w:ascii="Times New Roman" w:hAnsi="Times New Roman"/>
                <w:sz w:val="24"/>
                <w:szCs w:val="24"/>
              </w:rPr>
            </w:pPr>
            <w:r>
              <w:rPr>
                <w:rFonts w:ascii="Times New Roman" w:hAnsi="Times New Roman"/>
                <w:sz w:val="24"/>
                <w:szCs w:val="24"/>
              </w:rPr>
              <w:t>УТВЕРЖДАЮ</w:t>
            </w:r>
          </w:p>
          <w:p>
            <w:pPr>
              <w:widowControl w:val="0"/>
              <w:rPr>
                <w:rFonts w:ascii="Times New Roman" w:hAnsi="Times New Roman"/>
                <w:sz w:val="24"/>
                <w:szCs w:val="24"/>
              </w:rPr>
            </w:pPr>
            <w:r>
              <w:rPr>
                <w:rFonts w:ascii="Times New Roman" w:hAnsi="Times New Roman"/>
                <w:sz w:val="24"/>
                <w:szCs w:val="24"/>
              </w:rPr>
              <w:t>И.о.директора школы:________/Л.А. Жидких/</w:t>
            </w:r>
          </w:p>
          <w:p>
            <w:pPr>
              <w:widowControl w:val="0"/>
              <w:spacing w:before="0" w:after="200"/>
              <w:rPr>
                <w:rFonts w:ascii="Times New Roman" w:hAnsi="Times New Roman"/>
                <w:sz w:val="24"/>
                <w:szCs w:val="24"/>
              </w:rPr>
            </w:pPr>
            <w:r>
              <w:rPr>
                <w:rFonts w:ascii="Times New Roman" w:hAnsi="Times New Roman"/>
                <w:sz w:val="24"/>
                <w:szCs w:val="24"/>
              </w:rPr>
              <w:t>Приказ №1 от 10.01.2025г.</w:t>
            </w:r>
          </w:p>
        </w:tc>
      </w:tr>
    </w:tbl>
    <w:p>
      <w:pPr>
        <w:spacing w:before="0" w:after="306" w:line="220" w:lineRule="auto"/>
        <w:ind w:left="426" w:right="417" w:firstLine="425"/>
        <w:jc w:val="both"/>
        <w:rPr>
          <w:rFonts w:ascii="Times New Roman" w:hAnsi="Times New Roman"/>
          <w:sz w:val="28"/>
          <w:szCs w:val="28"/>
        </w:rPr>
      </w:pPr>
    </w:p>
    <w:p>
      <w:pPr>
        <w:pStyle w:val="15"/>
        <w:jc w:val="center"/>
        <w:rPr>
          <w:b/>
          <w:szCs w:val="28"/>
          <w:lang w:val="ru-RU"/>
        </w:rPr>
      </w:pPr>
      <w:r>
        <w:rPr>
          <w:b/>
          <w:szCs w:val="28"/>
          <w:lang w:val="ru-RU"/>
        </w:rPr>
        <w:t>ПОЛОЖЕНИЕ</w:t>
      </w:r>
    </w:p>
    <w:p>
      <w:pPr>
        <w:pStyle w:val="15"/>
        <w:jc w:val="center"/>
        <w:rPr>
          <w:b/>
          <w:szCs w:val="28"/>
          <w:lang w:val="ru-RU"/>
        </w:rPr>
      </w:pPr>
      <w:r>
        <w:rPr>
          <w:b/>
          <w:szCs w:val="28"/>
          <w:lang w:val="ru-RU"/>
        </w:rPr>
        <w:t>об оплате труда работников</w:t>
      </w:r>
    </w:p>
    <w:p>
      <w:pPr>
        <w:pStyle w:val="15"/>
        <w:jc w:val="center"/>
        <w:rPr>
          <w:b/>
          <w:szCs w:val="28"/>
          <w:lang w:val="ru-RU"/>
        </w:rPr>
      </w:pPr>
      <w:r>
        <w:rPr>
          <w:b/>
          <w:szCs w:val="28"/>
          <w:lang w:val="ru-RU"/>
        </w:rPr>
        <w:t xml:space="preserve">муниципального бюджетного общеобразовательного учреждения </w:t>
      </w:r>
    </w:p>
    <w:p>
      <w:pPr>
        <w:pStyle w:val="15"/>
        <w:jc w:val="center"/>
        <w:rPr>
          <w:b/>
          <w:szCs w:val="28"/>
          <w:lang w:val="ru-RU"/>
        </w:rPr>
      </w:pPr>
      <w:r>
        <w:rPr>
          <w:b/>
          <w:szCs w:val="28"/>
          <w:lang w:val="ru-RU"/>
        </w:rPr>
        <w:t>«Ахтырская основная общеобразовательная школа»</w:t>
      </w:r>
    </w:p>
    <w:p>
      <w:pPr>
        <w:pStyle w:val="15"/>
        <w:jc w:val="center"/>
        <w:rPr>
          <w:b/>
          <w:sz w:val="36"/>
          <w:szCs w:val="36"/>
          <w:lang w:val="ru-RU"/>
        </w:rPr>
      </w:pPr>
      <w:r>
        <w:rPr>
          <w:b/>
          <w:szCs w:val="28"/>
          <w:lang w:val="ru-RU"/>
        </w:rPr>
        <w:t>Колпнянского района Орловской област</w:t>
      </w:r>
      <w:r>
        <w:rPr>
          <w:b/>
          <w:sz w:val="36"/>
          <w:szCs w:val="36"/>
          <w:lang w:val="ru-RU"/>
        </w:rPr>
        <w:t>и</w:t>
      </w:r>
    </w:p>
    <w:p>
      <w:pPr>
        <w:pStyle w:val="15"/>
        <w:rPr>
          <w:b/>
          <w:sz w:val="36"/>
          <w:szCs w:val="36"/>
          <w:lang w:val="ru-RU"/>
        </w:rPr>
      </w:pPr>
    </w:p>
    <w:p>
      <w:pPr>
        <w:numPr>
          <w:ilvl w:val="0"/>
          <w:numId w:val="1"/>
        </w:numPr>
        <w:spacing w:before="0" w:after="49" w:line="247" w:lineRule="auto"/>
        <w:ind w:left="426" w:right="417" w:firstLine="425"/>
        <w:jc w:val="both"/>
        <w:rPr>
          <w:rFonts w:ascii="Times New Roman" w:hAnsi="Times New Roman"/>
          <w:sz w:val="28"/>
          <w:szCs w:val="28"/>
        </w:rPr>
      </w:pPr>
      <w:r>
        <w:rPr>
          <w:rFonts w:ascii="Times New Roman" w:hAnsi="Times New Roman"/>
          <w:sz w:val="28"/>
          <w:szCs w:val="28"/>
        </w:rPr>
        <w:t>Положение об оплате труда работников муниципального бюджетного образовательного учреждения «Ахтырская основная общеобразовательная школа» Колпнянского района Орловской области (далее — Положение) устанавливает отраслевую систему оплаты труда для работников муниципального бюджетного общеобразовательного учреждения «Ахтырская основная общеобразовательная школа» Колпнянского района Орловской области (далее - общеобразовательное учреждение).</w:t>
      </w:r>
    </w:p>
    <w:p>
      <w:pPr>
        <w:numPr>
          <w:ilvl w:val="0"/>
          <w:numId w:val="1"/>
        </w:numPr>
        <w:spacing w:before="0" w:after="5" w:line="247" w:lineRule="auto"/>
        <w:ind w:left="426" w:right="417" w:firstLine="425"/>
        <w:jc w:val="both"/>
        <w:rPr>
          <w:rFonts w:ascii="Times New Roman" w:hAnsi="Times New Roman"/>
          <w:sz w:val="28"/>
          <w:szCs w:val="28"/>
        </w:rPr>
      </w:pPr>
      <w:r>
        <w:rPr>
          <w:rFonts w:ascii="Times New Roman" w:hAnsi="Times New Roman"/>
          <w:sz w:val="28"/>
          <w:szCs w:val="28"/>
        </w:rPr>
        <w:t>Оплата труда работников образовательного учреждения осуществляется по отраслевой системе оплаты труда исходя из видов экономической деятельности различных — категорий работников образовательных организаций.</w:t>
      </w:r>
    </w:p>
    <w:p>
      <w:pPr>
        <w:ind w:left="426" w:right="417" w:firstLine="425"/>
        <w:jc w:val="both"/>
        <w:rPr>
          <w:rFonts w:ascii="Times New Roman" w:hAnsi="Times New Roman"/>
          <w:sz w:val="28"/>
          <w:szCs w:val="28"/>
        </w:rPr>
      </w:pPr>
      <w:r>
        <w:drawing>
          <wp:anchor distT="0" distB="0" distL="0" distR="0" simplePos="0" relativeHeight="251659264" behindDoc="0" locked="0" layoutInCell="0" allowOverlap="1">
            <wp:simplePos x="0" y="0"/>
            <wp:positionH relativeFrom="page">
              <wp:posOffset>859790</wp:posOffset>
            </wp:positionH>
            <wp:positionV relativeFrom="page">
              <wp:posOffset>8474075</wp:posOffset>
            </wp:positionV>
            <wp:extent cx="27305" cy="27305"/>
            <wp:effectExtent l="0" t="0" r="0" b="0"/>
            <wp:wrapSquare wrapText="bothSides"/>
            <wp:docPr id="1" name="Picture 1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326"/>
                    <pic:cNvPicPr>
                      <a:picLocks noChangeAspect="1" noChangeArrowheads="1"/>
                    </pic:cNvPicPr>
                  </pic:nvPicPr>
                  <pic:blipFill>
                    <a:blip r:embed="rId6"/>
                    <a:stretch>
                      <a:fillRect/>
                    </a:stretch>
                  </pic:blipFill>
                  <pic:spPr>
                    <a:xfrm>
                      <a:off x="0" y="0"/>
                      <a:ext cx="27305" cy="27305"/>
                    </a:xfrm>
                    <a:prstGeom prst="rect">
                      <a:avLst/>
                    </a:prstGeom>
                  </pic:spPr>
                </pic:pic>
              </a:graphicData>
            </a:graphic>
          </wp:anchor>
        </w:drawing>
      </w:r>
      <w:r>
        <w:rPr>
          <w:rFonts w:ascii="Times New Roman" w:hAnsi="Times New Roman"/>
          <w:sz w:val="28"/>
          <w:szCs w:val="28"/>
        </w:rPr>
        <w:t>З. Система оплаты труда работников образовательного учреждения устанавливается коллективным договором, соглашениями, локальными нормативными актами образовательного учреждения в соответствии с трудовым законодательством, иными нормативными правовыми актами Российской Федерации и Орловской области, содержащими нормы трудового права, настоящим Положением, а также с учетом мнения выборного профсоюзного или иного представительного органа работников образовательного учреждения.</w:t>
      </w:r>
    </w:p>
    <w:p>
      <w:pPr>
        <w:spacing w:before="0" w:after="41"/>
        <w:ind w:left="426" w:right="417" w:firstLine="425"/>
        <w:jc w:val="both"/>
        <w:rPr>
          <w:rFonts w:ascii="Times New Roman" w:hAnsi="Times New Roman"/>
          <w:sz w:val="28"/>
          <w:szCs w:val="28"/>
        </w:rPr>
      </w:pPr>
      <w:r>
        <w:rPr>
          <w:rFonts w:ascii="Times New Roman" w:hAnsi="Times New Roman"/>
          <w:sz w:val="28"/>
          <w:szCs w:val="28"/>
        </w:rPr>
        <w:t>4. Отраслевая система оплаты труда основывается на следующих принципах:</w:t>
      </w:r>
    </w:p>
    <w:p>
      <w:pPr>
        <w:spacing w:before="0" w:after="37" w:line="240" w:lineRule="auto"/>
        <w:ind w:left="426" w:right="417" w:firstLine="425"/>
        <w:jc w:val="both"/>
        <w:rPr>
          <w:rFonts w:ascii="Times New Roman" w:hAnsi="Times New Roman"/>
          <w:sz w:val="28"/>
          <w:szCs w:val="28"/>
        </w:rPr>
      </w:pPr>
      <w:r>
        <w:rPr>
          <w:rFonts w:ascii="Times New Roman" w:hAnsi="Times New Roman"/>
          <w:sz w:val="28"/>
          <w:szCs w:val="28"/>
        </w:rPr>
        <w:t>- соблюдение</w:t>
      </w:r>
      <w:r>
        <w:rPr>
          <w:rFonts w:ascii="Times New Roman" w:hAnsi="Times New Roman"/>
          <w:sz w:val="28"/>
          <w:szCs w:val="28"/>
        </w:rPr>
        <w:tab/>
      </w:r>
      <w:r>
        <w:rPr>
          <w:rFonts w:ascii="Times New Roman" w:hAnsi="Times New Roman"/>
          <w:sz w:val="28"/>
          <w:szCs w:val="28"/>
        </w:rPr>
        <w:t>основных</w:t>
      </w:r>
      <w:r>
        <w:rPr>
          <w:rFonts w:ascii="Times New Roman" w:hAnsi="Times New Roman"/>
          <w:sz w:val="28"/>
          <w:szCs w:val="28"/>
        </w:rPr>
        <w:tab/>
      </w:r>
      <w:r>
        <w:rPr>
          <w:rFonts w:ascii="Times New Roman" w:hAnsi="Times New Roman"/>
          <w:sz w:val="28"/>
          <w:szCs w:val="28"/>
        </w:rPr>
        <w:t>гарантий,</w:t>
      </w:r>
      <w:r>
        <w:rPr>
          <w:rFonts w:ascii="Times New Roman" w:hAnsi="Times New Roman"/>
          <w:sz w:val="28"/>
          <w:szCs w:val="28"/>
        </w:rPr>
        <w:tab/>
      </w:r>
      <w:r>
        <w:rPr>
          <w:rFonts w:ascii="Times New Roman" w:hAnsi="Times New Roman"/>
          <w:sz w:val="28"/>
          <w:szCs w:val="28"/>
        </w:rPr>
        <w:t>установленных трудовым законодательством;</w:t>
      </w:r>
    </w:p>
    <w:p>
      <w:pPr>
        <w:spacing w:before="0" w:after="37" w:line="240" w:lineRule="auto"/>
        <w:ind w:left="426" w:right="417" w:firstLine="425"/>
        <w:jc w:val="both"/>
        <w:rPr>
          <w:rFonts w:ascii="Times New Roman" w:hAnsi="Times New Roman"/>
          <w:sz w:val="28"/>
          <w:szCs w:val="28"/>
        </w:rPr>
      </w:pPr>
      <w:r>
        <w:rPr>
          <w:rFonts w:ascii="Times New Roman" w:hAnsi="Times New Roman"/>
          <w:sz w:val="28"/>
          <w:szCs w:val="28"/>
        </w:rPr>
        <w:t>дифференциация заработной платы, исходя из сложности, качества выполняемых работ, уровня образования, квалификации и стажа работы по профессии, условий труда;</w:t>
      </w:r>
    </w:p>
    <w:p>
      <w:pPr>
        <w:spacing w:before="0" w:after="37" w:line="240" w:lineRule="auto"/>
        <w:ind w:left="426" w:right="417" w:firstLine="425"/>
        <w:jc w:val="both"/>
        <w:rPr>
          <w:rFonts w:ascii="Times New Roman" w:hAnsi="Times New Roman"/>
          <w:sz w:val="28"/>
          <w:szCs w:val="28"/>
        </w:rPr>
      </w:pPr>
      <w:r>
        <w:rPr>
          <w:rFonts w:ascii="Times New Roman" w:hAnsi="Times New Roman"/>
          <w:sz w:val="28"/>
          <w:szCs w:val="28"/>
        </w:rPr>
        <w:t xml:space="preserve"> -  применение доплат, надбавок компенсационного и стимулирующего характера;</w:t>
      </w:r>
    </w:p>
    <w:p>
      <w:pPr>
        <w:spacing w:before="0" w:after="37" w:line="240" w:lineRule="auto"/>
        <w:ind w:left="426" w:right="417" w:firstLine="425"/>
        <w:jc w:val="both"/>
        <w:rPr>
          <w:rFonts w:ascii="Times New Roman" w:hAnsi="Times New Roman"/>
          <w:sz w:val="28"/>
          <w:szCs w:val="28"/>
        </w:rPr>
      </w:pPr>
      <w:r>
        <w:rPr>
          <w:rFonts w:ascii="Times New Roman" w:hAnsi="Times New Roman"/>
          <w:sz w:val="28"/>
          <w:szCs w:val="28"/>
        </w:rPr>
        <w:t xml:space="preserve">- учёт мнения организации профсоюза работников учреждения по условиям оплаты труда работников образовательного учреждения. </w:t>
      </w:r>
    </w:p>
    <w:p>
      <w:pPr>
        <w:spacing w:before="0" w:after="37" w:line="240" w:lineRule="auto"/>
        <w:ind w:left="426" w:right="417" w:firstLine="425"/>
        <w:jc w:val="both"/>
        <w:rPr>
          <w:rFonts w:ascii="Times New Roman" w:hAnsi="Times New Roman"/>
          <w:sz w:val="28"/>
          <w:szCs w:val="28"/>
        </w:rPr>
      </w:pPr>
      <w:r>
        <w:rPr>
          <w:rFonts w:ascii="Times New Roman" w:hAnsi="Times New Roman"/>
          <w:sz w:val="28"/>
          <w:szCs w:val="28"/>
        </w:rPr>
        <w:t>5. В настоящем Положении используются следующие термины:</w:t>
      </w:r>
    </w:p>
    <w:p>
      <w:pPr>
        <w:ind w:left="426" w:right="417" w:firstLine="425"/>
        <w:jc w:val="both"/>
        <w:rPr>
          <w:rFonts w:ascii="Times New Roman" w:hAnsi="Times New Roman"/>
          <w:sz w:val="28"/>
          <w:szCs w:val="28"/>
        </w:rPr>
      </w:pPr>
      <w:r>
        <w:rPr>
          <w:rFonts w:ascii="Times New Roman" w:hAnsi="Times New Roman"/>
          <w:b/>
          <w:sz w:val="28"/>
          <w:szCs w:val="28"/>
        </w:rPr>
        <w:t>базовая единица</w:t>
      </w:r>
      <w:r>
        <w:rPr>
          <w:rFonts w:ascii="Times New Roman" w:hAnsi="Times New Roman"/>
          <w:sz w:val="28"/>
          <w:szCs w:val="28"/>
        </w:rPr>
        <w:t xml:space="preserve"> — величина, применяемая для определения базовой ставки (должностного оклада); </w:t>
      </w:r>
    </w:p>
    <w:p>
      <w:pPr>
        <w:ind w:left="426" w:right="417" w:firstLine="425"/>
        <w:jc w:val="both"/>
        <w:rPr>
          <w:rFonts w:ascii="Times New Roman" w:hAnsi="Times New Roman"/>
          <w:sz w:val="28"/>
          <w:szCs w:val="28"/>
        </w:rPr>
      </w:pPr>
      <w:r>
        <w:rPr>
          <w:rFonts w:ascii="Times New Roman" w:hAnsi="Times New Roman"/>
          <w:b/>
          <w:sz w:val="28"/>
          <w:szCs w:val="28"/>
        </w:rPr>
        <w:t>базовая ставка</w:t>
      </w:r>
      <w:r>
        <w:rPr>
          <w:rFonts w:ascii="Times New Roman" w:hAnsi="Times New Roman"/>
          <w:sz w:val="28"/>
          <w:szCs w:val="28"/>
        </w:rPr>
        <w:t xml:space="preserve"> — величина ставки педагогического работника за норму часов педагогической работы в неделю;</w:t>
      </w:r>
    </w:p>
    <w:p>
      <w:pPr>
        <w:ind w:left="426" w:right="417" w:firstLine="425"/>
        <w:jc w:val="both"/>
        <w:rPr>
          <w:rFonts w:ascii="Times New Roman" w:hAnsi="Times New Roman"/>
          <w:sz w:val="28"/>
          <w:szCs w:val="28"/>
        </w:rPr>
      </w:pPr>
      <w:r>
        <w:rPr>
          <w:rFonts w:ascii="Times New Roman" w:hAnsi="Times New Roman"/>
          <w:b/>
          <w:sz w:val="28"/>
          <w:szCs w:val="28"/>
        </w:rPr>
        <w:t>повышающие коэффициенты</w:t>
      </w:r>
      <w:r>
        <w:rPr>
          <w:rFonts w:ascii="Times New Roman" w:hAnsi="Times New Roman"/>
          <w:sz w:val="28"/>
          <w:szCs w:val="28"/>
        </w:rPr>
        <w:t xml:space="preserve"> размер увеличения базовой ставки (должностного оклада) заработной платы работников образовательных организаций.</w:t>
      </w:r>
    </w:p>
    <w:p>
      <w:pPr>
        <w:ind w:left="426" w:right="417" w:firstLine="425"/>
        <w:jc w:val="both"/>
        <w:rPr>
          <w:rFonts w:ascii="Times New Roman" w:hAnsi="Times New Roman"/>
          <w:sz w:val="28"/>
          <w:szCs w:val="28"/>
        </w:rPr>
      </w:pPr>
      <w:r>
        <w:rPr>
          <w:rFonts w:ascii="Times New Roman" w:hAnsi="Times New Roman"/>
          <w:sz w:val="28"/>
          <w:szCs w:val="28"/>
        </w:rPr>
        <w:t>Иные понятия используются в значениях, определенных Трудовым кодексом Российской Федерации.</w:t>
      </w:r>
    </w:p>
    <w:p>
      <w:pPr>
        <w:ind w:left="426" w:right="417" w:firstLine="425"/>
        <w:jc w:val="both"/>
        <w:rPr>
          <w:rFonts w:ascii="Times New Roman" w:hAnsi="Times New Roman"/>
          <w:sz w:val="28"/>
          <w:szCs w:val="28"/>
        </w:rPr>
      </w:pPr>
      <w:r>
        <w:rPr>
          <w:rFonts w:ascii="Times New Roman" w:hAnsi="Times New Roman"/>
          <w:sz w:val="28"/>
          <w:szCs w:val="28"/>
        </w:rPr>
        <w:t>6. Базовая ставка (должностной оклад) формируется из базовой единицы и повышающих коэффициентов.</w:t>
      </w:r>
    </w:p>
    <w:p>
      <w:pPr>
        <w:spacing w:before="0" w:after="34" w:line="247" w:lineRule="auto"/>
        <w:ind w:left="426" w:right="417" w:firstLine="425"/>
        <w:jc w:val="both"/>
        <w:rPr>
          <w:rFonts w:ascii="Times New Roman" w:hAnsi="Times New Roman"/>
          <w:sz w:val="28"/>
          <w:szCs w:val="28"/>
        </w:rPr>
      </w:pPr>
      <w:r>
        <w:rPr>
          <w:rFonts w:ascii="Times New Roman" w:hAnsi="Times New Roman"/>
          <w:sz w:val="28"/>
          <w:szCs w:val="28"/>
        </w:rPr>
        <w:t>7. При установлении системы оплаты труда образовательному учреждению руководствоваться:</w:t>
      </w:r>
    </w:p>
    <w:p>
      <w:pPr>
        <w:numPr>
          <w:ilvl w:val="1"/>
          <w:numId w:val="2"/>
        </w:numPr>
        <w:spacing w:before="0" w:after="5" w:line="247" w:lineRule="auto"/>
        <w:ind w:left="426" w:right="417" w:firstLine="425"/>
        <w:jc w:val="both"/>
        <w:rPr>
          <w:rFonts w:ascii="Times New Roman" w:hAnsi="Times New Roman"/>
          <w:sz w:val="28"/>
          <w:szCs w:val="28"/>
        </w:rPr>
      </w:pPr>
      <w:r>
        <w:rPr>
          <w:rFonts w:ascii="Times New Roman" w:hAnsi="Times New Roman"/>
          <w:sz w:val="28"/>
          <w:szCs w:val="28"/>
        </w:rPr>
        <w:t>Порядком установления базовых ставок (должностных окладов) и другими условиями оплаты труда педагогических работников образовательного учреждения (приложение 1 к настоящему Положению);</w:t>
      </w:r>
    </w:p>
    <w:p>
      <w:pPr>
        <w:numPr>
          <w:ilvl w:val="1"/>
          <w:numId w:val="2"/>
        </w:numPr>
        <w:spacing w:before="0" w:after="35" w:line="247" w:lineRule="auto"/>
        <w:ind w:left="426" w:right="417" w:firstLine="425"/>
        <w:jc w:val="both"/>
        <w:rPr>
          <w:rFonts w:ascii="Times New Roman" w:hAnsi="Times New Roman"/>
          <w:sz w:val="28"/>
          <w:szCs w:val="28"/>
        </w:rPr>
      </w:pPr>
      <w:r>
        <w:rPr>
          <w:rFonts w:ascii="Times New Roman" w:hAnsi="Times New Roman"/>
          <w:sz w:val="28"/>
          <w:szCs w:val="28"/>
        </w:rPr>
        <w:t>Порядком установления должностных окладов и другими условиями оплаты труда руководителей структурных подразделений, специалистов и служащих образовательного учреждения (приложение 2 к настоящему Положению);</w:t>
      </w:r>
    </w:p>
    <w:p>
      <w:pPr>
        <w:numPr>
          <w:ilvl w:val="1"/>
          <w:numId w:val="2"/>
        </w:numPr>
        <w:spacing w:before="0" w:after="5" w:line="247" w:lineRule="auto"/>
        <w:ind w:left="426" w:right="417" w:firstLine="425"/>
        <w:jc w:val="both"/>
        <w:rPr>
          <w:rFonts w:ascii="Times New Roman" w:hAnsi="Times New Roman"/>
          <w:sz w:val="28"/>
          <w:szCs w:val="28"/>
        </w:rPr>
      </w:pPr>
      <w:r>
        <w:rPr>
          <w:rFonts w:ascii="Times New Roman" w:hAnsi="Times New Roman"/>
          <w:sz w:val="28"/>
          <w:szCs w:val="28"/>
        </w:rPr>
        <w:t>Тарифными разрядами, межразрядными тарифными коэффициентами и тарифными ставками по разрядам тарифной сетки рабочих, едиными для всех образовательных организаций (приложение З к настоящему Положению);</w:t>
      </w:r>
    </w:p>
    <w:p>
      <w:pPr>
        <w:numPr>
          <w:ilvl w:val="1"/>
          <w:numId w:val="2"/>
        </w:numPr>
        <w:spacing w:before="0" w:after="5" w:line="247" w:lineRule="auto"/>
        <w:ind w:left="426" w:right="417" w:firstLine="425"/>
        <w:jc w:val="both"/>
        <w:rPr>
          <w:rFonts w:ascii="Times New Roman" w:hAnsi="Times New Roman"/>
          <w:sz w:val="28"/>
          <w:szCs w:val="28"/>
        </w:rPr>
      </w:pPr>
      <w:r>
        <w:rPr>
          <w:rFonts w:ascii="Times New Roman" w:hAnsi="Times New Roman"/>
          <w:sz w:val="28"/>
          <w:szCs w:val="28"/>
        </w:rPr>
        <w:t>Перечнем высококвалифицированных рабочих, занятых на важных и ответственных, особо важных и особо ответственных работах, оплата которых производится исходя из 9—10 разрядов тарифной сетки (приложение 4 к настоящему Положению);</w:t>
      </w:r>
    </w:p>
    <w:p>
      <w:pPr>
        <w:numPr>
          <w:ilvl w:val="1"/>
          <w:numId w:val="2"/>
        </w:numPr>
        <w:spacing w:before="0" w:after="28" w:line="247" w:lineRule="auto"/>
        <w:ind w:left="426" w:right="417" w:firstLine="425"/>
        <w:jc w:val="both"/>
        <w:rPr>
          <w:rFonts w:ascii="Times New Roman" w:hAnsi="Times New Roman"/>
          <w:sz w:val="28"/>
          <w:szCs w:val="28"/>
        </w:rPr>
      </w:pPr>
      <w:r>
        <w:rPr>
          <w:rFonts w:ascii="Times New Roman" w:hAnsi="Times New Roman"/>
          <w:sz w:val="28"/>
          <w:szCs w:val="28"/>
        </w:rPr>
        <w:t>Показателями и порядком отнесения организаций к группам по оплате труда руководителей и руководящих работников образовательных организаций (приложение 5 к настоящему Положению);</w:t>
      </w:r>
    </w:p>
    <w:p>
      <w:pPr>
        <w:numPr>
          <w:ilvl w:val="1"/>
          <w:numId w:val="2"/>
        </w:numPr>
        <w:spacing w:before="0" w:after="5" w:line="247" w:lineRule="auto"/>
        <w:ind w:left="426" w:right="417" w:firstLine="425"/>
        <w:jc w:val="both"/>
        <w:rPr>
          <w:rFonts w:ascii="Times New Roman" w:hAnsi="Times New Roman"/>
          <w:sz w:val="28"/>
          <w:szCs w:val="28"/>
        </w:rPr>
      </w:pPr>
      <w:r>
        <w:rPr>
          <w:rFonts w:ascii="Times New Roman" w:hAnsi="Times New Roman"/>
          <w:sz w:val="28"/>
          <w:szCs w:val="28"/>
        </w:rPr>
        <w:t>Системой выплат компенсационного и стимулирующего характера для работников образовательного учреждения (приложение 6 к настоящему Положению);</w:t>
      </w:r>
    </w:p>
    <w:p>
      <w:pPr>
        <w:numPr>
          <w:ilvl w:val="1"/>
          <w:numId w:val="2"/>
        </w:numPr>
        <w:spacing w:before="0" w:after="5" w:line="247" w:lineRule="auto"/>
        <w:ind w:left="426" w:right="417" w:firstLine="425"/>
        <w:jc w:val="both"/>
        <w:rPr>
          <w:rFonts w:ascii="Times New Roman" w:hAnsi="Times New Roman"/>
          <w:sz w:val="28"/>
          <w:szCs w:val="28"/>
        </w:rPr>
      </w:pPr>
      <w:r>
        <w:rPr>
          <w:rFonts w:ascii="Times New Roman" w:hAnsi="Times New Roman"/>
          <w:sz w:val="28"/>
          <w:szCs w:val="28"/>
        </w:rPr>
        <w:t>Порядком формирования фонда оплаты труда работников образовательных организаций (приложение 7 к настоящему Положению).</w:t>
      </w:r>
    </w:p>
    <w:p>
      <w:pPr>
        <w:numPr>
          <w:ilvl w:val="1"/>
          <w:numId w:val="2"/>
        </w:numPr>
        <w:spacing w:before="0" w:after="5" w:line="247" w:lineRule="auto"/>
        <w:ind w:left="426" w:right="417" w:firstLine="425"/>
        <w:jc w:val="both"/>
        <w:rPr>
          <w:rFonts w:ascii="Times New Roman" w:hAnsi="Times New Roman"/>
          <w:sz w:val="28"/>
          <w:szCs w:val="28"/>
        </w:rPr>
      </w:pPr>
      <w:r>
        <w:rPr>
          <w:rFonts w:ascii="Times New Roman" w:hAnsi="Times New Roman"/>
          <w:sz w:val="28"/>
          <w:szCs w:val="28"/>
        </w:rPr>
        <w:t>Порядком оплаты труда главного бухгалтера образовательного учреждения (приложение 8 к настоящему Положению).</w:t>
      </w:r>
    </w:p>
    <w:p>
      <w:pPr>
        <w:spacing w:before="0" w:after="27" w:line="247" w:lineRule="auto"/>
        <w:ind w:left="426" w:right="417" w:firstLine="425"/>
        <w:jc w:val="both"/>
        <w:rPr>
          <w:rFonts w:ascii="Times New Roman" w:hAnsi="Times New Roman"/>
          <w:sz w:val="28"/>
          <w:szCs w:val="28"/>
        </w:rPr>
      </w:pPr>
      <w:r>
        <w:rPr>
          <w:rFonts w:ascii="Times New Roman" w:hAnsi="Times New Roman"/>
          <w:sz w:val="28"/>
          <w:szCs w:val="28"/>
        </w:rPr>
        <w:t>8. Выплаты компенсационного характера исчисляются из должностного оклада (тарифной ставки) без учета других повышений, надбавок и доплат, за исключением выплат за сверхурочную работу, за работу в ночное время, в выходные и нерабочие праздничные дни.</w:t>
      </w:r>
    </w:p>
    <w:p>
      <w:pPr>
        <w:ind w:left="426" w:right="417" w:firstLine="425"/>
        <w:jc w:val="both"/>
        <w:rPr>
          <w:rFonts w:ascii="Times New Roman" w:hAnsi="Times New Roman"/>
          <w:sz w:val="28"/>
          <w:szCs w:val="28"/>
        </w:rPr>
      </w:pPr>
      <w:r>
        <w:rPr>
          <w:rFonts w:ascii="Times New Roman" w:hAnsi="Times New Roman"/>
          <w:sz w:val="28"/>
          <w:szCs w:val="28"/>
        </w:rPr>
        <w:t>Выплаты стимулирующего характера исчисляются из должностного оклада (тарифной ставки) без учета других повышений, надбавок и доплат.</w:t>
      </w:r>
    </w:p>
    <w:p>
      <w:pPr>
        <w:ind w:left="426" w:right="417" w:firstLine="425"/>
        <w:jc w:val="both"/>
        <w:rPr>
          <w:rFonts w:ascii="Times New Roman" w:hAnsi="Times New Roman"/>
          <w:sz w:val="28"/>
          <w:szCs w:val="28"/>
        </w:rPr>
      </w:pPr>
      <w:r>
        <w:rPr>
          <w:rFonts w:ascii="Times New Roman" w:hAnsi="Times New Roman"/>
          <w:sz w:val="28"/>
          <w:szCs w:val="28"/>
        </w:rPr>
        <w:t>Премиальные выплаты по итогам работы исчисляются из должностного оклада (тарифной ставки) с учетом всех надбавок и доплат.</w:t>
      </w:r>
    </w:p>
    <w:p>
      <w:pPr>
        <w:spacing w:before="0" w:after="5" w:line="247" w:lineRule="auto"/>
        <w:ind w:left="426" w:right="417" w:firstLine="425"/>
        <w:jc w:val="both"/>
        <w:rPr>
          <w:rFonts w:ascii="Times New Roman" w:hAnsi="Times New Roman"/>
          <w:sz w:val="28"/>
          <w:szCs w:val="28"/>
        </w:rPr>
      </w:pPr>
      <w:r>
        <w:rPr>
          <w:rFonts w:ascii="Times New Roman" w:hAnsi="Times New Roman"/>
          <w:sz w:val="28"/>
          <w:szCs w:val="28"/>
        </w:rPr>
        <w:t xml:space="preserve">9. Заработная плата работников (без учета премий и иных стимулирующих выплат), устанавливаемая в соответствии с новой системой оплаты труда, не может быть меньше заработной платы (без учета премий и иных стимулирующих выплат);- выплачиваемой до ее введения;- при условии сохранения объема должностных обязанностей работников и выполнения ими работ той же квалификации. </w:t>
      </w:r>
      <w:r>
        <w:drawing>
          <wp:inline distT="0" distB="0" distL="0" distR="0">
            <wp:extent cx="47625" cy="19050"/>
            <wp:effectExtent l="0" t="0" r="0" b="0"/>
            <wp:docPr id="2" name="Picture 5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5080"/>
                    <pic:cNvPicPr>
                      <a:picLocks noChangeAspect="1" noChangeArrowheads="1"/>
                    </pic:cNvPicPr>
                  </pic:nvPicPr>
                  <pic:blipFill>
                    <a:blip r:embed="rId7"/>
                    <a:stretch>
                      <a:fillRect/>
                    </a:stretch>
                  </pic:blipFill>
                  <pic:spPr>
                    <a:xfrm>
                      <a:off x="0" y="0"/>
                      <a:ext cx="47625" cy="19050"/>
                    </a:xfrm>
                    <a:prstGeom prst="rect">
                      <a:avLst/>
                    </a:prstGeom>
                  </pic:spPr>
                </pic:pic>
              </a:graphicData>
            </a:graphic>
          </wp:inline>
        </w:drawing>
      </w:r>
    </w:p>
    <w:p>
      <w:pPr>
        <w:numPr>
          <w:ilvl w:val="0"/>
          <w:numId w:val="3"/>
        </w:numPr>
        <w:spacing w:before="0" w:after="5" w:line="247" w:lineRule="auto"/>
        <w:ind w:left="426" w:right="417" w:firstLine="425"/>
        <w:jc w:val="both"/>
        <w:rPr>
          <w:rFonts w:ascii="Times New Roman" w:hAnsi="Times New Roman"/>
          <w:sz w:val="28"/>
          <w:szCs w:val="28"/>
        </w:rPr>
      </w:pPr>
      <w:r>
        <w:rPr>
          <w:rFonts w:ascii="Times New Roman" w:hAnsi="Times New Roman"/>
          <w:sz w:val="28"/>
          <w:szCs w:val="28"/>
        </w:rPr>
        <w:t>Педагогическим работникам образовательного учреждения, работающим на селе, установленные базовые ставки (должностные оклады) повышаются на 25 процентов.</w:t>
      </w:r>
    </w:p>
    <w:p>
      <w:pPr>
        <w:numPr>
          <w:ilvl w:val="0"/>
          <w:numId w:val="3"/>
        </w:numPr>
        <w:spacing w:before="0" w:after="5" w:line="247" w:lineRule="auto"/>
        <w:ind w:left="426" w:right="417" w:firstLine="425"/>
        <w:jc w:val="both"/>
        <w:rPr>
          <w:rFonts w:ascii="Times New Roman" w:hAnsi="Times New Roman"/>
          <w:sz w:val="28"/>
          <w:szCs w:val="28"/>
        </w:rPr>
      </w:pPr>
      <w:r>
        <w:rPr>
          <w:rFonts w:ascii="Times New Roman" w:hAnsi="Times New Roman"/>
          <w:sz w:val="28"/>
          <w:szCs w:val="28"/>
        </w:rPr>
        <w:t>Педагогическим работникам выпускникам образовательных организаций, реализующих программы среднего профессионального образования и образовательные программы высшего образования, поступившим на работу в образовательное учреждение в течение первых пяти лет после окончания образовательных организаций, реализующих программы среднего профессионального образования и образовательные программы высшего образования, базовая ставка (должностной оклад) заработной платы повышается на 20 процентов в течение первых трех лет с момента трудоустройства.</w:t>
      </w:r>
    </w:p>
    <w:p>
      <w:pPr>
        <w:ind w:left="426" w:right="417" w:firstLine="425"/>
        <w:jc w:val="both"/>
        <w:rPr>
          <w:rFonts w:ascii="Times New Roman" w:hAnsi="Times New Roman"/>
          <w:sz w:val="28"/>
          <w:szCs w:val="28"/>
        </w:rPr>
      </w:pPr>
    </w:p>
    <w:p>
      <w:pPr>
        <w:ind w:left="426" w:right="417" w:firstLine="425"/>
        <w:jc w:val="both"/>
        <w:rPr>
          <w:rFonts w:ascii="Times New Roman" w:hAnsi="Times New Roman"/>
          <w:sz w:val="28"/>
          <w:szCs w:val="28"/>
        </w:rPr>
      </w:pPr>
    </w:p>
    <w:p>
      <w:pPr>
        <w:pStyle w:val="15"/>
        <w:ind w:left="426" w:right="417" w:firstLine="425"/>
        <w:jc w:val="right"/>
        <w:rPr>
          <w:sz w:val="24"/>
          <w:szCs w:val="24"/>
          <w:lang w:val="ru-RU"/>
        </w:rPr>
      </w:pPr>
      <w:r>
        <w:rPr>
          <w:sz w:val="24"/>
          <w:szCs w:val="24"/>
          <w:lang w:val="ru-RU"/>
        </w:rPr>
        <w:t xml:space="preserve">   Приложение 1</w:t>
      </w:r>
    </w:p>
    <w:p>
      <w:pPr>
        <w:pStyle w:val="15"/>
        <w:ind w:left="426" w:right="417" w:firstLine="425"/>
        <w:jc w:val="right"/>
        <w:rPr>
          <w:sz w:val="24"/>
          <w:szCs w:val="24"/>
          <w:lang w:val="ru-RU"/>
        </w:rPr>
      </w:pPr>
      <w:r>
        <w:rPr>
          <w:sz w:val="24"/>
          <w:szCs w:val="24"/>
          <w:lang w:val="ru-RU"/>
        </w:rPr>
        <w:t>к Положению об оплате труда работников</w:t>
      </w:r>
    </w:p>
    <w:p>
      <w:pPr>
        <w:spacing w:before="0" w:after="9" w:line="252" w:lineRule="auto"/>
        <w:ind w:left="426" w:right="417" w:firstLine="425"/>
        <w:jc w:val="right"/>
        <w:rPr>
          <w:rFonts w:ascii="Times New Roman" w:hAnsi="Times New Roman"/>
          <w:sz w:val="24"/>
          <w:szCs w:val="24"/>
        </w:rPr>
      </w:pPr>
      <w:r>
        <w:rPr>
          <w:rFonts w:ascii="Times New Roman" w:hAnsi="Times New Roman"/>
          <w:sz w:val="24"/>
          <w:szCs w:val="24"/>
        </w:rPr>
        <w:t>МБОУ «Ахтырская ООШ»</w:t>
      </w:r>
    </w:p>
    <w:p>
      <w:pPr>
        <w:spacing w:before="0" w:after="9" w:line="252" w:lineRule="auto"/>
        <w:ind w:left="426" w:right="417" w:firstLine="425"/>
        <w:jc w:val="center"/>
        <w:rPr>
          <w:rFonts w:ascii="Times New Roman" w:hAnsi="Times New Roman"/>
          <w:sz w:val="28"/>
          <w:szCs w:val="28"/>
        </w:rPr>
      </w:pPr>
      <w:r>
        <w:rPr>
          <w:rFonts w:ascii="Times New Roman" w:hAnsi="Times New Roman"/>
          <w:sz w:val="28"/>
          <w:szCs w:val="28"/>
        </w:rPr>
        <w:t>ПОРЯДОК</w:t>
      </w:r>
    </w:p>
    <w:p>
      <w:pPr>
        <w:pStyle w:val="2"/>
        <w:spacing w:before="0" w:after="425" w:line="252" w:lineRule="auto"/>
        <w:ind w:left="426" w:right="417" w:firstLine="425"/>
        <w:jc w:val="both"/>
        <w:rPr>
          <w:sz w:val="28"/>
          <w:szCs w:val="28"/>
          <w:lang w:val="ru-RU"/>
        </w:rPr>
      </w:pPr>
      <w:r>
        <w:rPr>
          <w:sz w:val="28"/>
          <w:szCs w:val="28"/>
          <w:lang w:val="ru-RU"/>
        </w:rPr>
        <w:t xml:space="preserve">УСТАНОВЛЕНИЯ БАЗОВЫХ СТАВОК (ДОЛЖНОСТНЫХ ОКЛАДОВ) И ДРУГИЕ УСЛОВИЯ ОПЛАТЫ ТРУДА ПЕДАГОГИЧЕСКИХ РАБОТНИКОВ </w:t>
      </w:r>
    </w:p>
    <w:p>
      <w:pPr>
        <w:numPr>
          <w:ilvl w:val="0"/>
          <w:numId w:val="4"/>
        </w:numPr>
        <w:spacing w:before="0" w:after="220" w:line="247" w:lineRule="auto"/>
        <w:ind w:left="426" w:right="417" w:firstLine="425"/>
        <w:jc w:val="both"/>
        <w:rPr>
          <w:rFonts w:ascii="Times New Roman" w:hAnsi="Times New Roman"/>
          <w:sz w:val="28"/>
          <w:szCs w:val="28"/>
        </w:rPr>
      </w:pPr>
      <w:r>
        <w:rPr>
          <w:rFonts w:ascii="Times New Roman" w:hAnsi="Times New Roman"/>
          <w:sz w:val="28"/>
          <w:szCs w:val="28"/>
        </w:rPr>
        <w:t>Должностные оклады (тарифные ставки) устанавливаются работникам за выполнение ими трудовых (должностных) обязанностей, обусловленных трудовым договором, за полностью отработанное рабочее время согласно действующему законодательству и правилам внутреннего трудового распорядка организации без учета компенсационных и стимулирующих выплат с учетом повышений, предусмотренных пунктами 1, 12 Положения.</w:t>
      </w:r>
    </w:p>
    <w:p>
      <w:pPr>
        <w:numPr>
          <w:ilvl w:val="0"/>
          <w:numId w:val="4"/>
        </w:numPr>
        <w:spacing w:before="0" w:after="202" w:line="247" w:lineRule="auto"/>
        <w:ind w:left="426" w:right="417" w:firstLine="425"/>
        <w:jc w:val="both"/>
        <w:rPr>
          <w:rFonts w:ascii="Times New Roman" w:hAnsi="Times New Roman"/>
          <w:sz w:val="28"/>
          <w:szCs w:val="28"/>
        </w:rPr>
      </w:pPr>
      <w:r>
        <w:rPr>
          <w:rFonts w:ascii="Times New Roman" w:hAnsi="Times New Roman"/>
          <w:sz w:val="28"/>
          <w:szCs w:val="28"/>
        </w:rPr>
        <w:t>Тарифная ставка педагогических работников образовательного учреждения, перечень которых представлен в таблице, с учетом фактической педагогической нагрузки работника определяется последующей формуле:</w:t>
      </w:r>
    </w:p>
    <w:p>
      <w:pPr>
        <w:spacing w:before="0" w:after="9" w:line="252" w:lineRule="auto"/>
        <w:ind w:left="426" w:right="417" w:firstLine="425"/>
        <w:jc w:val="both"/>
        <w:rPr>
          <w:rFonts w:ascii="Times New Roman" w:hAnsi="Times New Roman"/>
          <w:sz w:val="28"/>
          <w:szCs w:val="28"/>
        </w:rPr>
      </w:pPr>
      <w:r>
        <w:rPr>
          <w:rFonts w:ascii="Times New Roman" w:hAnsi="Times New Roman"/>
          <w:sz w:val="28"/>
          <w:szCs w:val="28"/>
        </w:rPr>
        <w:t xml:space="preserve">                                                06хчн</w:t>
      </w:r>
    </w:p>
    <w:p>
      <w:pPr>
        <w:tabs>
          <w:tab w:val="center" w:pos="3910"/>
          <w:tab w:val="center" w:pos="5096"/>
        </w:tabs>
        <w:spacing w:before="0" w:after="0" w:line="259" w:lineRule="auto"/>
        <w:ind w:left="426" w:right="417" w:firstLine="425"/>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Оп =</w:t>
      </w:r>
      <w:r>
        <w:rPr>
          <w:rFonts w:ascii="Times New Roman" w:hAnsi="Times New Roman"/>
          <w:sz w:val="28"/>
          <w:szCs w:val="28"/>
        </w:rPr>
        <w:tab/>
      </w:r>
      <w:r>
        <w:drawing>
          <wp:inline distT="0" distB="0" distL="0" distR="0">
            <wp:extent cx="457200" cy="19050"/>
            <wp:effectExtent l="0" t="0" r="0" b="0"/>
            <wp:docPr id="3" name="Picture 65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6534"/>
                    <pic:cNvPicPr>
                      <a:picLocks noChangeAspect="1" noChangeArrowheads="1"/>
                    </pic:cNvPicPr>
                  </pic:nvPicPr>
                  <pic:blipFill>
                    <a:blip r:embed="rId8"/>
                    <a:stretch>
                      <a:fillRect/>
                    </a:stretch>
                  </pic:blipFill>
                  <pic:spPr>
                    <a:xfrm>
                      <a:off x="0" y="0"/>
                      <a:ext cx="457200" cy="19050"/>
                    </a:xfrm>
                    <a:prstGeom prst="rect">
                      <a:avLst/>
                    </a:prstGeom>
                  </pic:spPr>
                </pic:pic>
              </a:graphicData>
            </a:graphic>
          </wp:inline>
        </w:drawing>
      </w:r>
      <w:r>
        <w:rPr>
          <w:rFonts w:ascii="Times New Roman" w:hAnsi="Times New Roman"/>
          <w:sz w:val="28"/>
          <w:szCs w:val="28"/>
        </w:rPr>
        <w:t>+Км , где:</w:t>
      </w:r>
    </w:p>
    <w:p>
      <w:pPr>
        <w:spacing w:before="0" w:after="419" w:line="259" w:lineRule="auto"/>
        <w:ind w:left="426" w:right="417" w:firstLine="425"/>
        <w:jc w:val="both"/>
        <w:rPr>
          <w:rFonts w:ascii="Times New Roman" w:hAnsi="Times New Roman"/>
          <w:sz w:val="28"/>
          <w:szCs w:val="28"/>
        </w:rPr>
      </w:pPr>
      <w:r>
        <w:rPr>
          <w:rFonts w:ascii="Times New Roman" w:hAnsi="Times New Roman"/>
          <w:sz w:val="28"/>
          <w:szCs w:val="28"/>
        </w:rPr>
        <w:t xml:space="preserve">                                                  ЧС</w:t>
      </w:r>
    </w:p>
    <w:p>
      <w:pPr>
        <w:spacing w:before="0" w:after="197" w:line="252" w:lineRule="auto"/>
        <w:ind w:left="426" w:right="417" w:firstLine="425"/>
        <w:jc w:val="both"/>
        <w:rPr>
          <w:rFonts w:ascii="Times New Roman" w:hAnsi="Times New Roman"/>
          <w:sz w:val="28"/>
          <w:szCs w:val="28"/>
        </w:rPr>
      </w:pPr>
      <w:r>
        <w:rPr>
          <w:rFonts w:ascii="Times New Roman" w:hAnsi="Times New Roman"/>
          <w:sz w:val="28"/>
          <w:szCs w:val="28"/>
        </w:rPr>
        <w:t>Оп - ставка с учетом фактической педагогической нагрузки работника;</w:t>
      </w:r>
    </w:p>
    <w:p>
      <w:pPr>
        <w:spacing w:before="0" w:after="192"/>
        <w:ind w:left="426" w:right="417" w:firstLine="425"/>
        <w:jc w:val="both"/>
        <w:rPr>
          <w:rFonts w:ascii="Times New Roman" w:hAnsi="Times New Roman"/>
          <w:sz w:val="28"/>
          <w:szCs w:val="28"/>
        </w:rPr>
      </w:pPr>
      <w:r>
        <w:rPr>
          <w:rFonts w:ascii="Times New Roman" w:hAnsi="Times New Roman"/>
          <w:sz w:val="28"/>
          <w:szCs w:val="28"/>
        </w:rPr>
        <w:t>Об - базовая ставка за норму часов педагогической работы в неделю (для образовательных организаций среднего профессионального образования - за норму учебной нагрузки в год);</w:t>
      </w:r>
    </w:p>
    <w:p>
      <w:pPr>
        <w:spacing w:before="0" w:after="179"/>
        <w:ind w:left="426" w:right="417" w:firstLine="425"/>
        <w:jc w:val="both"/>
        <w:rPr>
          <w:rFonts w:ascii="Times New Roman" w:hAnsi="Times New Roman"/>
          <w:sz w:val="28"/>
          <w:szCs w:val="28"/>
        </w:rPr>
      </w:pPr>
      <w:r>
        <w:rPr>
          <w:rFonts w:ascii="Times New Roman" w:hAnsi="Times New Roman"/>
          <w:sz w:val="28"/>
          <w:szCs w:val="28"/>
        </w:rPr>
        <w:t>Чн - фактическая нагрузка в неделю (для образовательных организаций среднего профессионального образования - фактическая нагрузка в год);</w:t>
      </w:r>
    </w:p>
    <w:p>
      <w:pPr>
        <w:spacing w:before="0" w:after="241"/>
        <w:ind w:left="426" w:right="417" w:firstLine="425"/>
        <w:jc w:val="both"/>
        <w:rPr>
          <w:rFonts w:ascii="Times New Roman" w:hAnsi="Times New Roman"/>
          <w:sz w:val="28"/>
          <w:szCs w:val="28"/>
        </w:rPr>
      </w:pPr>
      <w:r>
        <w:rPr>
          <w:rFonts w:ascii="Times New Roman" w:hAnsi="Times New Roman"/>
          <w:sz w:val="28"/>
          <w:szCs w:val="28"/>
        </w:rPr>
        <w:t>чс - норма часов педагогической работы в неделю (для образовательных организаций среднего профессионального образования - учебная нагрузка в год);</w:t>
      </w:r>
    </w:p>
    <w:p>
      <w:pPr>
        <w:spacing w:before="0" w:after="50"/>
        <w:ind w:left="426" w:right="417" w:firstLine="425"/>
        <w:jc w:val="both"/>
        <w:rPr>
          <w:rFonts w:ascii="Times New Roman" w:hAnsi="Times New Roman"/>
          <w:sz w:val="28"/>
          <w:szCs w:val="28"/>
        </w:rPr>
      </w:pPr>
      <w:r>
        <w:rPr>
          <w:rFonts w:ascii="Times New Roman" w:hAnsi="Times New Roman"/>
          <w:sz w:val="28"/>
          <w:szCs w:val="28"/>
        </w:rPr>
        <w:t>Км ежемесячная денежная компенсация на обеспечение книгоиздательской продукцией и периодическими изданиями в размере, установленном по состоянию на З 1 декабря 2012 года.</w:t>
      </w:r>
    </w:p>
    <w:p>
      <w:pPr>
        <w:ind w:left="426" w:right="417" w:firstLine="425"/>
        <w:jc w:val="right"/>
        <w:rPr>
          <w:rFonts w:ascii="Times New Roman" w:hAnsi="Times New Roman"/>
          <w:sz w:val="28"/>
          <w:szCs w:val="28"/>
        </w:rPr>
      </w:pPr>
      <w:r>
        <w:rPr>
          <w:rFonts w:ascii="Times New Roman" w:hAnsi="Times New Roman"/>
          <w:sz w:val="28"/>
          <w:szCs w:val="28"/>
        </w:rPr>
        <w:t>Таблица 1</w:t>
      </w:r>
    </w:p>
    <w:p>
      <w:pPr>
        <w:spacing w:before="0" w:after="9" w:line="252" w:lineRule="auto"/>
        <w:ind w:left="426" w:right="417" w:firstLine="425"/>
        <w:jc w:val="center"/>
        <w:rPr>
          <w:rFonts w:ascii="Times New Roman" w:hAnsi="Times New Roman"/>
          <w:sz w:val="28"/>
          <w:szCs w:val="28"/>
        </w:rPr>
      </w:pPr>
      <w:r>
        <w:rPr>
          <w:rFonts w:ascii="Times New Roman" w:hAnsi="Times New Roman"/>
          <w:sz w:val="28"/>
          <w:szCs w:val="28"/>
        </w:rPr>
        <w:t>Классификация должностей административного</w:t>
      </w:r>
    </w:p>
    <w:p>
      <w:pPr>
        <w:spacing w:before="0" w:after="9" w:line="252" w:lineRule="auto"/>
        <w:ind w:left="426" w:right="417" w:firstLine="425"/>
        <w:jc w:val="center"/>
        <w:rPr>
          <w:rFonts w:ascii="Times New Roman" w:hAnsi="Times New Roman"/>
          <w:sz w:val="28"/>
          <w:szCs w:val="28"/>
        </w:rPr>
      </w:pPr>
      <w:r>
        <w:rPr>
          <w:rFonts w:ascii="Times New Roman" w:hAnsi="Times New Roman"/>
          <w:sz w:val="28"/>
          <w:szCs w:val="28"/>
        </w:rPr>
        <w:t>и педагогического персонала образовательного учреждения</w:t>
      </w:r>
    </w:p>
    <w:p>
      <w:pPr>
        <w:spacing w:before="0" w:after="9" w:line="252" w:lineRule="auto"/>
        <w:ind w:left="426" w:right="417" w:firstLine="425"/>
        <w:jc w:val="both"/>
        <w:rPr>
          <w:rFonts w:ascii="Times New Roman" w:hAnsi="Times New Roman"/>
          <w:sz w:val="28"/>
          <w:szCs w:val="28"/>
        </w:rPr>
      </w:pPr>
    </w:p>
    <w:tbl>
      <w:tblPr>
        <w:tblStyle w:val="5"/>
        <w:tblW w:w="8840" w:type="dxa"/>
        <w:tblInd w:w="209" w:type="dxa"/>
        <w:tblLayout w:type="fixed"/>
        <w:tblCellMar>
          <w:top w:w="148" w:type="dxa"/>
          <w:left w:w="58" w:type="dxa"/>
          <w:bottom w:w="0" w:type="dxa"/>
          <w:right w:w="65" w:type="dxa"/>
        </w:tblCellMar>
      </w:tblPr>
      <w:tblGrid>
        <w:gridCol w:w="3191"/>
        <w:gridCol w:w="5648"/>
      </w:tblGrid>
      <w:tr>
        <w:tblPrEx>
          <w:tblCellMar>
            <w:top w:w="148" w:type="dxa"/>
            <w:left w:w="58" w:type="dxa"/>
            <w:bottom w:w="0" w:type="dxa"/>
            <w:right w:w="65" w:type="dxa"/>
          </w:tblCellMar>
        </w:tblPrEx>
        <w:trPr>
          <w:trHeight w:val="497" w:hRule="atLeast"/>
        </w:trPr>
        <w:tc>
          <w:tcPr>
            <w:tcW w:w="3191" w:type="dxa"/>
            <w:tcBorders>
              <w:top w:val="single" w:color="000000" w:sz="2" w:space="0"/>
              <w:left w:val="single" w:color="000000" w:sz="2" w:space="0"/>
              <w:bottom w:val="single" w:color="000000" w:sz="2" w:space="0"/>
              <w:right w:val="single" w:color="000000" w:sz="2" w:space="0"/>
            </w:tcBorders>
            <w:vAlign w:val="center"/>
          </w:tcPr>
          <w:p>
            <w:pPr>
              <w:widowControl w:val="0"/>
              <w:spacing w:before="0" w:after="0" w:line="259" w:lineRule="auto"/>
              <w:ind w:left="426" w:right="240" w:hanging="8"/>
              <w:jc w:val="both"/>
              <w:rPr>
                <w:rFonts w:ascii="Times New Roman" w:hAnsi="Times New Roman"/>
                <w:sz w:val="28"/>
                <w:szCs w:val="28"/>
              </w:rPr>
            </w:pPr>
            <w:r>
              <w:rPr>
                <w:rFonts w:ascii="Times New Roman" w:hAnsi="Times New Roman"/>
                <w:sz w:val="28"/>
                <w:szCs w:val="28"/>
              </w:rPr>
              <w:t>Группа персонала</w:t>
            </w:r>
          </w:p>
        </w:tc>
        <w:tc>
          <w:tcPr>
            <w:tcW w:w="5648" w:type="dxa"/>
            <w:tcBorders>
              <w:top w:val="single" w:color="000000" w:sz="2" w:space="0"/>
              <w:left w:val="single" w:color="000000" w:sz="2" w:space="0"/>
              <w:bottom w:val="single" w:color="000000" w:sz="2" w:space="0"/>
              <w:right w:val="single" w:color="000000" w:sz="2" w:space="0"/>
            </w:tcBorders>
            <w:vAlign w:val="center"/>
          </w:tcPr>
          <w:p>
            <w:pPr>
              <w:widowControl w:val="0"/>
              <w:spacing w:before="0" w:after="0" w:line="259" w:lineRule="auto"/>
              <w:ind w:left="426" w:right="417" w:firstLine="425"/>
              <w:jc w:val="both"/>
              <w:rPr>
                <w:rFonts w:ascii="Times New Roman" w:hAnsi="Times New Roman"/>
                <w:sz w:val="28"/>
                <w:szCs w:val="28"/>
              </w:rPr>
            </w:pPr>
            <w:r>
              <w:rPr>
                <w:rFonts w:ascii="Times New Roman" w:hAnsi="Times New Roman"/>
                <w:sz w:val="28"/>
                <w:szCs w:val="28"/>
              </w:rPr>
              <w:t>Наименование должностей</w:t>
            </w:r>
          </w:p>
        </w:tc>
      </w:tr>
      <w:tr>
        <w:tblPrEx>
          <w:tblCellMar>
            <w:top w:w="148" w:type="dxa"/>
            <w:left w:w="58" w:type="dxa"/>
            <w:bottom w:w="0" w:type="dxa"/>
            <w:right w:w="65" w:type="dxa"/>
          </w:tblCellMar>
        </w:tblPrEx>
        <w:trPr>
          <w:trHeight w:val="792" w:hRule="atLeast"/>
        </w:trPr>
        <w:tc>
          <w:tcPr>
            <w:tcW w:w="3191" w:type="dxa"/>
            <w:tcBorders>
              <w:top w:val="single" w:color="000000" w:sz="2" w:space="0"/>
              <w:left w:val="single" w:color="000000" w:sz="2" w:space="0"/>
              <w:bottom w:val="single" w:color="000000" w:sz="2" w:space="0"/>
              <w:right w:val="single" w:color="000000" w:sz="2" w:space="0"/>
            </w:tcBorders>
            <w:vAlign w:val="center"/>
          </w:tcPr>
          <w:p>
            <w:pPr>
              <w:widowControl w:val="0"/>
              <w:spacing w:before="0" w:after="0" w:line="259" w:lineRule="auto"/>
              <w:ind w:left="426" w:right="240" w:hanging="8"/>
              <w:jc w:val="both"/>
              <w:rPr>
                <w:rFonts w:ascii="Times New Roman" w:hAnsi="Times New Roman"/>
                <w:sz w:val="28"/>
                <w:szCs w:val="28"/>
              </w:rPr>
            </w:pPr>
            <w:r>
              <w:rPr>
                <w:rFonts w:ascii="Times New Roman" w:hAnsi="Times New Roman"/>
                <w:sz w:val="28"/>
                <w:szCs w:val="28"/>
              </w:rPr>
              <w:t>Административный персонал</w:t>
            </w:r>
          </w:p>
        </w:tc>
        <w:tc>
          <w:tcPr>
            <w:tcW w:w="5648" w:type="dxa"/>
            <w:tcBorders>
              <w:top w:val="single" w:color="000000" w:sz="2" w:space="0"/>
              <w:left w:val="single" w:color="000000" w:sz="2" w:space="0"/>
              <w:bottom w:val="single" w:color="000000" w:sz="2" w:space="0"/>
              <w:right w:val="single" w:color="000000" w:sz="2" w:space="0"/>
            </w:tcBorders>
          </w:tcPr>
          <w:p>
            <w:pPr>
              <w:widowControl w:val="0"/>
              <w:spacing w:before="0" w:after="0" w:line="259" w:lineRule="auto"/>
              <w:ind w:left="426" w:right="417" w:firstLine="14"/>
              <w:rPr>
                <w:rFonts w:ascii="Times New Roman" w:hAnsi="Times New Roman"/>
                <w:sz w:val="28"/>
                <w:szCs w:val="28"/>
              </w:rPr>
            </w:pPr>
            <w:r>
              <w:rPr>
                <w:rFonts w:ascii="Times New Roman" w:hAnsi="Times New Roman"/>
                <w:sz w:val="28"/>
                <w:szCs w:val="28"/>
              </w:rPr>
              <w:t>Руководитель образовательной организации, главный бухгалтер</w:t>
            </w:r>
          </w:p>
        </w:tc>
      </w:tr>
      <w:tr>
        <w:tblPrEx>
          <w:tblCellMar>
            <w:top w:w="148" w:type="dxa"/>
            <w:left w:w="58" w:type="dxa"/>
            <w:bottom w:w="0" w:type="dxa"/>
            <w:right w:w="65" w:type="dxa"/>
          </w:tblCellMar>
        </w:tblPrEx>
        <w:trPr>
          <w:trHeight w:val="1387" w:hRule="atLeast"/>
        </w:trPr>
        <w:tc>
          <w:tcPr>
            <w:tcW w:w="3191" w:type="dxa"/>
            <w:tcBorders>
              <w:top w:val="single" w:color="000000" w:sz="2" w:space="0"/>
              <w:left w:val="single" w:color="000000" w:sz="2" w:space="0"/>
              <w:bottom w:val="single" w:color="000000" w:sz="2" w:space="0"/>
              <w:right w:val="single" w:color="000000" w:sz="2" w:space="0"/>
            </w:tcBorders>
            <w:vAlign w:val="center"/>
          </w:tcPr>
          <w:p>
            <w:pPr>
              <w:widowControl w:val="0"/>
              <w:spacing w:before="0" w:after="0" w:line="259" w:lineRule="auto"/>
              <w:ind w:left="426" w:right="240" w:hanging="8"/>
              <w:jc w:val="both"/>
              <w:rPr>
                <w:rFonts w:ascii="Times New Roman" w:hAnsi="Times New Roman"/>
                <w:sz w:val="28"/>
                <w:szCs w:val="28"/>
              </w:rPr>
            </w:pPr>
            <w:r>
              <w:rPr>
                <w:rFonts w:ascii="Times New Roman" w:hAnsi="Times New Roman"/>
                <w:sz w:val="28"/>
                <w:szCs w:val="28"/>
              </w:rPr>
              <w:t>Педагогический</w:t>
            </w:r>
          </w:p>
          <w:p>
            <w:pPr>
              <w:widowControl w:val="0"/>
              <w:spacing w:before="0" w:after="0" w:line="259" w:lineRule="auto"/>
              <w:ind w:left="426" w:right="240" w:hanging="8"/>
              <w:jc w:val="both"/>
              <w:rPr>
                <w:rFonts w:ascii="Times New Roman" w:hAnsi="Times New Roman"/>
                <w:sz w:val="28"/>
                <w:szCs w:val="28"/>
              </w:rPr>
            </w:pPr>
            <w:r>
              <w:rPr>
                <w:rFonts w:ascii="Times New Roman" w:hAnsi="Times New Roman"/>
                <w:sz w:val="28"/>
                <w:szCs w:val="28"/>
              </w:rPr>
              <w:t>персонал (основной)</w:t>
            </w:r>
          </w:p>
        </w:tc>
        <w:tc>
          <w:tcPr>
            <w:tcW w:w="5648" w:type="dxa"/>
            <w:tcBorders>
              <w:top w:val="single" w:color="000000" w:sz="2" w:space="0"/>
              <w:left w:val="single" w:color="000000" w:sz="2" w:space="0"/>
              <w:bottom w:val="single" w:color="000000" w:sz="2" w:space="0"/>
              <w:right w:val="single" w:color="000000" w:sz="2" w:space="0"/>
            </w:tcBorders>
            <w:vAlign w:val="center"/>
          </w:tcPr>
          <w:p>
            <w:pPr>
              <w:widowControl w:val="0"/>
              <w:spacing w:before="0" w:after="0" w:line="259" w:lineRule="auto"/>
              <w:ind w:left="426" w:right="417" w:firstLine="425"/>
              <w:jc w:val="both"/>
              <w:rPr>
                <w:rFonts w:ascii="Times New Roman" w:hAnsi="Times New Roman"/>
                <w:sz w:val="28"/>
                <w:szCs w:val="28"/>
              </w:rPr>
            </w:pPr>
            <w:r>
              <w:rPr>
                <w:rFonts w:ascii="Times New Roman" w:hAnsi="Times New Roman"/>
                <w:sz w:val="28"/>
                <w:szCs w:val="28"/>
              </w:rPr>
              <w:t>Преподаватель, методист, педагог дополнительного образования, педагог-библиотекарь, педагог-организатор, педагог-психолог, старший вожатый, учитель, учитель-дефектолог, учитель-логопед</w:t>
            </w:r>
          </w:p>
        </w:tc>
      </w:tr>
    </w:tbl>
    <w:p>
      <w:pPr>
        <w:ind w:left="426" w:right="417" w:firstLine="425"/>
        <w:rPr>
          <w:rFonts w:ascii="Times New Roman" w:hAnsi="Times New Roman"/>
          <w:sz w:val="28"/>
          <w:szCs w:val="28"/>
        </w:rPr>
      </w:pPr>
    </w:p>
    <w:p>
      <w:pPr>
        <w:spacing w:before="0" w:after="320"/>
        <w:ind w:left="426" w:right="417" w:firstLine="425"/>
        <w:jc w:val="both"/>
        <w:rPr>
          <w:rFonts w:ascii="Times New Roman" w:hAnsi="Times New Roman"/>
          <w:sz w:val="28"/>
          <w:szCs w:val="28"/>
        </w:rPr>
      </w:pPr>
      <w:r>
        <w:rPr>
          <w:rFonts w:ascii="Times New Roman" w:hAnsi="Times New Roman"/>
          <w:sz w:val="28"/>
          <w:szCs w:val="28"/>
        </w:rPr>
        <w:t>Базовая ставка педагогических работников образовательного учреждения определяется по формуле:</w:t>
      </w:r>
    </w:p>
    <w:p>
      <w:pPr>
        <w:spacing w:before="0" w:after="312" w:line="252" w:lineRule="auto"/>
        <w:ind w:left="426" w:right="417" w:firstLine="425"/>
        <w:jc w:val="both"/>
        <w:rPr>
          <w:rFonts w:ascii="Times New Roman" w:hAnsi="Times New Roman"/>
          <w:sz w:val="28"/>
          <w:szCs w:val="28"/>
        </w:rPr>
      </w:pPr>
      <w:r>
        <w:rPr>
          <w:rFonts w:ascii="Times New Roman" w:hAnsi="Times New Roman"/>
          <w:sz w:val="28"/>
          <w:szCs w:val="28"/>
        </w:rPr>
        <w:t>Об = Б х Кк 1 х Ксп 1, где:</w:t>
      </w:r>
    </w:p>
    <w:p>
      <w:pPr>
        <w:ind w:left="426" w:right="417" w:firstLine="425"/>
        <w:jc w:val="both"/>
        <w:rPr>
          <w:rFonts w:ascii="Times New Roman" w:hAnsi="Times New Roman"/>
          <w:sz w:val="28"/>
          <w:szCs w:val="28"/>
        </w:rPr>
      </w:pPr>
      <w:r>
        <w:rPr>
          <w:rFonts w:ascii="Times New Roman" w:hAnsi="Times New Roman"/>
          <w:sz w:val="28"/>
          <w:szCs w:val="28"/>
        </w:rPr>
        <w:t>Об - базовая ставка за норму часов педагогической работы в неделю (для образовательных организаций среднего профессионального образования - за норму учебной нагрузки в год);</w:t>
      </w:r>
    </w:p>
    <w:p>
      <w:pPr>
        <w:spacing w:before="0" w:after="0" w:line="259" w:lineRule="auto"/>
        <w:ind w:left="426" w:right="417" w:firstLine="425"/>
        <w:jc w:val="both"/>
        <w:rPr>
          <w:rFonts w:ascii="Times New Roman" w:hAnsi="Times New Roman"/>
          <w:sz w:val="28"/>
          <w:szCs w:val="28"/>
        </w:rPr>
      </w:pPr>
      <w:r>
        <w:drawing>
          <wp:inline distT="0" distB="0" distL="0" distR="0">
            <wp:extent cx="19050" cy="47625"/>
            <wp:effectExtent l="0" t="0" r="0" b="0"/>
            <wp:docPr id="4" name="Picture 819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81985"/>
                    <pic:cNvPicPr>
                      <a:picLocks noChangeAspect="1" noChangeArrowheads="1"/>
                    </pic:cNvPicPr>
                  </pic:nvPicPr>
                  <pic:blipFill>
                    <a:blip r:embed="rId9"/>
                    <a:stretch>
                      <a:fillRect/>
                    </a:stretch>
                  </pic:blipFill>
                  <pic:spPr>
                    <a:xfrm>
                      <a:off x="0" y="0"/>
                      <a:ext cx="19050" cy="47625"/>
                    </a:xfrm>
                    <a:prstGeom prst="rect">
                      <a:avLst/>
                    </a:prstGeom>
                  </pic:spPr>
                </pic:pic>
              </a:graphicData>
            </a:graphic>
          </wp:inline>
        </w:drawing>
      </w:r>
    </w:p>
    <w:p>
      <w:pPr>
        <w:spacing w:before="0" w:after="185"/>
        <w:ind w:left="426" w:right="417" w:firstLine="425"/>
        <w:jc w:val="both"/>
        <w:rPr>
          <w:rFonts w:ascii="Times New Roman" w:hAnsi="Times New Roman"/>
          <w:sz w:val="28"/>
          <w:szCs w:val="28"/>
        </w:rPr>
      </w:pPr>
      <w:r>
        <w:rPr>
          <w:rFonts w:ascii="Times New Roman" w:hAnsi="Times New Roman"/>
          <w:sz w:val="28"/>
          <w:szCs w:val="28"/>
        </w:rPr>
        <w:t>Б - базовая единица;</w:t>
      </w:r>
    </w:p>
    <w:p>
      <w:pPr>
        <w:spacing w:before="0" w:after="189"/>
        <w:ind w:left="426" w:right="417" w:firstLine="425"/>
        <w:jc w:val="both"/>
        <w:rPr>
          <w:rFonts w:ascii="Times New Roman" w:hAnsi="Times New Roman"/>
          <w:sz w:val="28"/>
          <w:szCs w:val="28"/>
        </w:rPr>
      </w:pPr>
      <w:r>
        <w:rPr>
          <w:rFonts w:ascii="Times New Roman" w:hAnsi="Times New Roman"/>
          <w:sz w:val="28"/>
          <w:szCs w:val="28"/>
        </w:rPr>
        <w:t>Кк 1 - коэффициент квалификации;</w:t>
      </w:r>
    </w:p>
    <w:p>
      <w:pPr>
        <w:spacing w:before="0" w:after="193"/>
        <w:ind w:left="426" w:right="417" w:firstLine="425"/>
        <w:jc w:val="both"/>
        <w:rPr>
          <w:rFonts w:ascii="Times New Roman" w:hAnsi="Times New Roman"/>
          <w:sz w:val="28"/>
          <w:szCs w:val="28"/>
        </w:rPr>
      </w:pPr>
      <w:r>
        <w:rPr>
          <w:rFonts w:ascii="Times New Roman" w:hAnsi="Times New Roman"/>
          <w:sz w:val="28"/>
          <w:szCs w:val="28"/>
        </w:rPr>
        <w:t>Ксп 1 - коэффициент специфики работы (при наличии двух и более оснований общий размер коэффициента специфики работы определяется умножением коэффициентов по имеющимся основаниям).</w:t>
      </w:r>
    </w:p>
    <w:p>
      <w:pPr>
        <w:numPr>
          <w:ilvl w:val="0"/>
          <w:numId w:val="5"/>
        </w:numPr>
        <w:spacing w:before="0" w:after="5" w:line="247" w:lineRule="auto"/>
        <w:ind w:left="426" w:right="417" w:firstLine="425"/>
        <w:jc w:val="both"/>
        <w:rPr>
          <w:rFonts w:ascii="Times New Roman" w:hAnsi="Times New Roman"/>
          <w:sz w:val="28"/>
          <w:szCs w:val="28"/>
        </w:rPr>
      </w:pPr>
      <w:r>
        <w:rPr>
          <w:rFonts w:ascii="Times New Roman" w:hAnsi="Times New Roman"/>
          <w:sz w:val="28"/>
          <w:szCs w:val="28"/>
        </w:rPr>
        <w:t>Значения коэффициентов квалификации и специфики работы приведены в таблицах 2 и З.</w:t>
      </w:r>
    </w:p>
    <w:p>
      <w:pPr>
        <w:spacing w:before="0" w:after="0" w:line="264" w:lineRule="auto"/>
        <w:ind w:left="426" w:right="417" w:firstLine="425"/>
        <w:jc w:val="right"/>
        <w:rPr>
          <w:rFonts w:ascii="Times New Roman" w:hAnsi="Times New Roman"/>
          <w:sz w:val="28"/>
          <w:szCs w:val="28"/>
        </w:rPr>
      </w:pPr>
      <w:r>
        <w:rPr>
          <w:rFonts w:ascii="Times New Roman" w:hAnsi="Times New Roman"/>
          <w:sz w:val="28"/>
          <w:szCs w:val="28"/>
        </w:rPr>
        <w:t>Таблица 2</w:t>
      </w:r>
    </w:p>
    <w:tbl>
      <w:tblPr>
        <w:tblStyle w:val="5"/>
        <w:tblW w:w="9057" w:type="dxa"/>
        <w:tblInd w:w="67" w:type="dxa"/>
        <w:tblLayout w:type="fixed"/>
        <w:tblCellMar>
          <w:top w:w="0" w:type="dxa"/>
          <w:left w:w="62" w:type="dxa"/>
          <w:bottom w:w="0" w:type="dxa"/>
          <w:right w:w="32" w:type="dxa"/>
        </w:tblCellMar>
      </w:tblPr>
      <w:tblGrid>
        <w:gridCol w:w="915"/>
        <w:gridCol w:w="1418"/>
        <w:gridCol w:w="1586"/>
        <w:gridCol w:w="2102"/>
        <w:gridCol w:w="1562"/>
        <w:gridCol w:w="1473"/>
      </w:tblGrid>
      <w:tr>
        <w:tblPrEx>
          <w:tblCellMar>
            <w:top w:w="0" w:type="dxa"/>
            <w:left w:w="62" w:type="dxa"/>
            <w:bottom w:w="0" w:type="dxa"/>
            <w:right w:w="32" w:type="dxa"/>
          </w:tblCellMar>
        </w:tblPrEx>
        <w:trPr>
          <w:trHeight w:val="2306" w:hRule="atLeast"/>
        </w:trPr>
        <w:tc>
          <w:tcPr>
            <w:tcW w:w="915" w:type="dxa"/>
            <w:tcBorders>
              <w:top w:val="single" w:color="000000" w:sz="4" w:space="0"/>
              <w:left w:val="single" w:color="000000" w:sz="4" w:space="0"/>
              <w:bottom w:val="single" w:color="000000" w:sz="4" w:space="0"/>
              <w:right w:val="single" w:color="000000" w:sz="4" w:space="0"/>
            </w:tcBorders>
            <w:vAlign w:val="center"/>
          </w:tcPr>
          <w:p>
            <w:pPr>
              <w:widowControl w:val="0"/>
              <w:spacing w:before="0" w:after="0" w:line="252" w:lineRule="auto"/>
              <w:jc w:val="center"/>
              <w:rPr>
                <w:rFonts w:ascii="Times New Roman" w:hAnsi="Times New Roman"/>
                <w:color w:val="000000"/>
                <w:sz w:val="24"/>
                <w:szCs w:val="24"/>
              </w:rPr>
            </w:pPr>
            <w:r>
              <w:rPr>
                <w:rFonts w:ascii="Times New Roman" w:hAnsi="Times New Roman"/>
                <w:sz w:val="24"/>
                <w:szCs w:val="24"/>
              </w:rPr>
              <w:t>Групп ы</w:t>
            </w:r>
          </w:p>
        </w:tc>
        <w:tc>
          <w:tcPr>
            <w:tcW w:w="1418" w:type="dxa"/>
            <w:tcBorders>
              <w:top w:val="single" w:color="000000" w:sz="4" w:space="0"/>
              <w:left w:val="single" w:color="000000" w:sz="4" w:space="0"/>
              <w:bottom w:val="single" w:color="000000" w:sz="4" w:space="0"/>
              <w:right w:val="single" w:color="000000" w:sz="4" w:space="0"/>
            </w:tcBorders>
            <w:vAlign w:val="center"/>
          </w:tcPr>
          <w:p>
            <w:pPr>
              <w:widowControl w:val="0"/>
              <w:spacing w:before="0" w:after="0" w:line="252" w:lineRule="auto"/>
              <w:jc w:val="center"/>
              <w:rPr>
                <w:rFonts w:ascii="Times New Roman" w:hAnsi="Times New Roman"/>
                <w:color w:val="000000"/>
                <w:sz w:val="24"/>
                <w:szCs w:val="24"/>
              </w:rPr>
            </w:pPr>
            <w:r>
              <w:rPr>
                <w:rFonts w:ascii="Times New Roman" w:hAnsi="Times New Roman"/>
                <w:sz w:val="24"/>
                <w:szCs w:val="24"/>
              </w:rPr>
              <w:t>Квалифика ционная категория</w:t>
            </w:r>
          </w:p>
        </w:tc>
        <w:tc>
          <w:tcPr>
            <w:tcW w:w="1586" w:type="dxa"/>
            <w:tcBorders>
              <w:top w:val="single" w:color="000000" w:sz="4" w:space="0"/>
              <w:left w:val="single" w:color="000000" w:sz="4" w:space="0"/>
              <w:bottom w:val="single" w:color="000000" w:sz="4" w:space="0"/>
              <w:right w:val="single" w:color="000000" w:sz="4" w:space="0"/>
            </w:tcBorders>
            <w:vAlign w:val="center"/>
          </w:tcPr>
          <w:p>
            <w:pPr>
              <w:widowControl w:val="0"/>
              <w:spacing w:before="0" w:after="0" w:line="252" w:lineRule="auto"/>
              <w:ind w:left="70" w:firstLine="0"/>
              <w:rPr>
                <w:rFonts w:ascii="Times New Roman" w:hAnsi="Times New Roman"/>
                <w:color w:val="000000"/>
                <w:sz w:val="24"/>
                <w:szCs w:val="24"/>
              </w:rPr>
            </w:pPr>
            <w:r>
              <w:rPr>
                <w:rFonts w:ascii="Times New Roman" w:hAnsi="Times New Roman"/>
                <w:sz w:val="24"/>
                <w:szCs w:val="24"/>
              </w:rPr>
              <w:t>Повышающ</w:t>
            </w:r>
          </w:p>
          <w:p>
            <w:pPr>
              <w:widowControl w:val="0"/>
              <w:spacing w:before="0" w:after="0" w:line="252" w:lineRule="auto"/>
              <w:ind w:right="28" w:firstLine="0"/>
              <w:jc w:val="center"/>
              <w:rPr>
                <w:rFonts w:ascii="Times New Roman" w:hAnsi="Times New Roman"/>
                <w:sz w:val="24"/>
                <w:szCs w:val="24"/>
              </w:rPr>
            </w:pPr>
            <w:r>
              <w:rPr>
                <w:rFonts w:ascii="Times New Roman" w:hAnsi="Times New Roman"/>
                <w:sz w:val="24"/>
                <w:szCs w:val="24"/>
              </w:rPr>
              <w:t>ий</w:t>
            </w:r>
          </w:p>
          <w:p>
            <w:pPr>
              <w:widowControl w:val="0"/>
              <w:spacing w:before="0" w:after="0" w:line="252" w:lineRule="auto"/>
              <w:ind w:left="43" w:firstLine="0"/>
              <w:rPr>
                <w:rFonts w:ascii="Times New Roman" w:hAnsi="Times New Roman"/>
                <w:sz w:val="24"/>
                <w:szCs w:val="24"/>
              </w:rPr>
            </w:pPr>
            <w:r>
              <w:rPr>
                <w:rFonts w:ascii="Times New Roman" w:hAnsi="Times New Roman"/>
                <w:sz w:val="24"/>
                <w:szCs w:val="24"/>
              </w:rPr>
              <w:t>коэффициен</w:t>
            </w:r>
          </w:p>
          <w:p>
            <w:pPr>
              <w:widowControl w:val="0"/>
              <w:spacing w:before="0" w:after="0" w:line="252" w:lineRule="auto"/>
              <w:ind w:right="30" w:firstLine="0"/>
              <w:jc w:val="center"/>
              <w:rPr>
                <w:rFonts w:ascii="Times New Roman" w:hAnsi="Times New Roman"/>
                <w:sz w:val="24"/>
                <w:szCs w:val="24"/>
              </w:rPr>
            </w:pPr>
            <w:r>
              <w:rPr>
                <w:rFonts w:ascii="Times New Roman" w:hAnsi="Times New Roman"/>
                <w:sz w:val="24"/>
                <w:szCs w:val="24"/>
              </w:rPr>
              <w:t>т за</w:t>
            </w:r>
          </w:p>
          <w:p>
            <w:pPr>
              <w:widowControl w:val="0"/>
              <w:spacing w:before="0" w:after="0" w:line="252" w:lineRule="auto"/>
              <w:jc w:val="center"/>
              <w:rPr>
                <w:rFonts w:ascii="Times New Roman" w:hAnsi="Times New Roman"/>
                <w:color w:val="000000"/>
                <w:sz w:val="24"/>
                <w:szCs w:val="24"/>
              </w:rPr>
            </w:pPr>
            <w:r>
              <w:rPr>
                <w:rFonts w:ascii="Times New Roman" w:hAnsi="Times New Roman"/>
                <w:sz w:val="24"/>
                <w:szCs w:val="24"/>
              </w:rPr>
              <w:t>квалификаци онную категорию</w:t>
            </w:r>
          </w:p>
        </w:tc>
        <w:tc>
          <w:tcPr>
            <w:tcW w:w="2102" w:type="dxa"/>
            <w:tcBorders>
              <w:top w:val="single" w:color="000000" w:sz="4" w:space="0"/>
              <w:left w:val="single" w:color="000000" w:sz="4" w:space="0"/>
              <w:bottom w:val="single" w:color="000000" w:sz="4" w:space="0"/>
              <w:right w:val="single" w:color="000000" w:sz="4" w:space="0"/>
            </w:tcBorders>
            <w:vAlign w:val="center"/>
          </w:tcPr>
          <w:p>
            <w:pPr>
              <w:widowControl w:val="0"/>
              <w:spacing w:before="0" w:after="0" w:line="252" w:lineRule="auto"/>
              <w:jc w:val="center"/>
              <w:rPr>
                <w:rFonts w:ascii="Times New Roman" w:hAnsi="Times New Roman"/>
                <w:color w:val="000000"/>
                <w:sz w:val="24"/>
                <w:szCs w:val="24"/>
              </w:rPr>
            </w:pPr>
            <w:r>
              <w:rPr>
                <w:rFonts w:ascii="Times New Roman" w:hAnsi="Times New Roman"/>
                <w:sz w:val="24"/>
                <w:szCs w:val="24"/>
              </w:rPr>
              <w:t>Уровень образования педагога</w:t>
            </w:r>
          </w:p>
        </w:tc>
        <w:tc>
          <w:tcPr>
            <w:tcW w:w="1562" w:type="dxa"/>
            <w:tcBorders>
              <w:top w:val="single" w:color="000000" w:sz="4" w:space="0"/>
              <w:left w:val="single" w:color="000000" w:sz="4" w:space="0"/>
              <w:bottom w:val="single" w:color="000000" w:sz="4" w:space="0"/>
              <w:right w:val="single" w:color="000000" w:sz="4" w:space="0"/>
            </w:tcBorders>
            <w:vAlign w:val="center"/>
          </w:tcPr>
          <w:p>
            <w:pPr>
              <w:widowControl w:val="0"/>
              <w:spacing w:before="0" w:after="0" w:line="252" w:lineRule="auto"/>
              <w:ind w:left="55" w:firstLine="0"/>
              <w:rPr>
                <w:rFonts w:ascii="Times New Roman" w:hAnsi="Times New Roman"/>
                <w:color w:val="000000"/>
                <w:sz w:val="24"/>
                <w:szCs w:val="24"/>
              </w:rPr>
            </w:pPr>
            <w:r>
              <w:rPr>
                <w:rFonts w:ascii="Times New Roman" w:hAnsi="Times New Roman"/>
                <w:sz w:val="24"/>
                <w:szCs w:val="24"/>
              </w:rPr>
              <w:t>Повышающ</w:t>
            </w:r>
          </w:p>
          <w:p>
            <w:pPr>
              <w:widowControl w:val="0"/>
              <w:spacing w:before="0" w:after="0" w:line="252" w:lineRule="auto"/>
              <w:ind w:right="33" w:firstLine="0"/>
              <w:jc w:val="center"/>
              <w:rPr>
                <w:rFonts w:ascii="Times New Roman" w:hAnsi="Times New Roman"/>
                <w:sz w:val="24"/>
                <w:szCs w:val="24"/>
              </w:rPr>
            </w:pPr>
            <w:r>
              <w:rPr>
                <w:rFonts w:ascii="Times New Roman" w:hAnsi="Times New Roman"/>
                <w:sz w:val="24"/>
                <w:szCs w:val="24"/>
              </w:rPr>
              <w:t>ий</w:t>
            </w:r>
          </w:p>
          <w:p>
            <w:pPr>
              <w:widowControl w:val="0"/>
              <w:spacing w:before="0" w:after="0" w:line="252" w:lineRule="auto"/>
              <w:ind w:left="29" w:firstLine="0"/>
              <w:rPr>
                <w:rFonts w:ascii="Times New Roman" w:hAnsi="Times New Roman"/>
                <w:sz w:val="24"/>
                <w:szCs w:val="24"/>
              </w:rPr>
            </w:pPr>
            <w:r>
              <w:rPr>
                <w:rFonts w:ascii="Times New Roman" w:hAnsi="Times New Roman"/>
                <w:sz w:val="24"/>
                <w:szCs w:val="24"/>
              </w:rPr>
              <w:t>коэффициен</w:t>
            </w:r>
          </w:p>
          <w:p>
            <w:pPr>
              <w:widowControl w:val="0"/>
              <w:spacing w:before="0" w:after="0" w:line="252" w:lineRule="auto"/>
              <w:ind w:left="43" w:firstLine="0"/>
              <w:rPr>
                <w:rFonts w:ascii="Times New Roman" w:hAnsi="Times New Roman"/>
                <w:sz w:val="24"/>
                <w:szCs w:val="24"/>
              </w:rPr>
            </w:pPr>
            <w:r>
              <w:rPr>
                <w:rFonts w:ascii="Times New Roman" w:hAnsi="Times New Roman"/>
                <w:sz w:val="24"/>
                <w:szCs w:val="24"/>
              </w:rPr>
              <w:t>т за уровень</w:t>
            </w:r>
          </w:p>
          <w:p>
            <w:pPr>
              <w:widowControl w:val="0"/>
              <w:spacing w:before="0" w:after="0" w:line="252" w:lineRule="auto"/>
              <w:jc w:val="center"/>
              <w:rPr>
                <w:rFonts w:ascii="Times New Roman" w:hAnsi="Times New Roman"/>
                <w:color w:val="000000"/>
                <w:sz w:val="24"/>
                <w:szCs w:val="24"/>
              </w:rPr>
            </w:pPr>
            <w:r>
              <w:rPr>
                <w:rFonts w:ascii="Times New Roman" w:hAnsi="Times New Roman"/>
                <w:sz w:val="24"/>
                <w:szCs w:val="24"/>
              </w:rPr>
              <w:t>образования педагога</w:t>
            </w:r>
          </w:p>
        </w:tc>
        <w:tc>
          <w:tcPr>
            <w:tcW w:w="1473" w:type="dxa"/>
            <w:tcBorders>
              <w:top w:val="single" w:color="000000" w:sz="4" w:space="0"/>
              <w:left w:val="single" w:color="000000" w:sz="4" w:space="0"/>
              <w:bottom w:val="single" w:color="000000" w:sz="4" w:space="0"/>
              <w:right w:val="single" w:color="000000" w:sz="4" w:space="0"/>
            </w:tcBorders>
            <w:vAlign w:val="center"/>
          </w:tcPr>
          <w:p>
            <w:pPr>
              <w:widowControl w:val="0"/>
              <w:spacing w:before="0" w:after="2" w:line="235" w:lineRule="auto"/>
              <w:jc w:val="center"/>
              <w:rPr>
                <w:rFonts w:ascii="Times New Roman" w:hAnsi="Times New Roman"/>
                <w:color w:val="000000"/>
                <w:sz w:val="24"/>
                <w:szCs w:val="24"/>
              </w:rPr>
            </w:pPr>
            <w:r>
              <w:rPr>
                <w:rFonts w:ascii="Times New Roman" w:hAnsi="Times New Roman"/>
                <w:sz w:val="24"/>
                <w:szCs w:val="24"/>
              </w:rPr>
              <w:t>Итоговый повышающ</w:t>
            </w:r>
          </w:p>
          <w:p>
            <w:pPr>
              <w:widowControl w:val="0"/>
              <w:spacing w:before="0" w:after="0" w:line="252" w:lineRule="auto"/>
              <w:ind w:right="30" w:firstLine="0"/>
              <w:jc w:val="center"/>
              <w:rPr>
                <w:rFonts w:ascii="Times New Roman" w:hAnsi="Times New Roman"/>
                <w:sz w:val="24"/>
                <w:szCs w:val="24"/>
              </w:rPr>
            </w:pPr>
            <w:r>
              <w:rPr>
                <w:rFonts w:ascii="Times New Roman" w:hAnsi="Times New Roman"/>
                <w:sz w:val="24"/>
                <w:szCs w:val="24"/>
              </w:rPr>
              <w:t>ий</w:t>
            </w:r>
          </w:p>
          <w:p>
            <w:pPr>
              <w:widowControl w:val="0"/>
              <w:spacing w:before="0" w:after="0" w:line="252" w:lineRule="auto"/>
              <w:ind w:left="56" w:firstLine="0"/>
              <w:rPr>
                <w:rFonts w:ascii="Times New Roman" w:hAnsi="Times New Roman"/>
                <w:sz w:val="24"/>
                <w:szCs w:val="24"/>
              </w:rPr>
            </w:pPr>
            <w:r>
              <w:rPr>
                <w:rFonts w:ascii="Times New Roman" w:hAnsi="Times New Roman"/>
                <w:sz w:val="24"/>
                <w:szCs w:val="24"/>
              </w:rPr>
              <w:t>коэффицие</w:t>
            </w:r>
          </w:p>
          <w:p>
            <w:pPr>
              <w:widowControl w:val="0"/>
              <w:spacing w:before="0" w:after="9" w:line="252" w:lineRule="auto"/>
              <w:ind w:left="56" w:firstLine="0"/>
              <w:rPr>
                <w:rFonts w:ascii="Times New Roman" w:hAnsi="Times New Roman"/>
                <w:sz w:val="24"/>
                <w:szCs w:val="24"/>
              </w:rPr>
            </w:pPr>
            <w:r>
              <w:rPr>
                <w:rFonts w:ascii="Times New Roman" w:hAnsi="Times New Roman"/>
                <w:sz w:val="24"/>
                <w:szCs w:val="24"/>
              </w:rPr>
              <w:t>нт (1 + гр.3</w:t>
            </w:r>
          </w:p>
          <w:p>
            <w:pPr>
              <w:widowControl w:val="0"/>
              <w:spacing w:before="0" w:after="0" w:line="252" w:lineRule="auto"/>
              <w:ind w:right="31" w:firstLine="0"/>
              <w:jc w:val="center"/>
              <w:rPr>
                <w:rFonts w:ascii="Times New Roman" w:hAnsi="Times New Roman"/>
                <w:color w:val="000000"/>
                <w:sz w:val="24"/>
                <w:szCs w:val="24"/>
              </w:rPr>
            </w:pPr>
            <w:r>
              <w:rPr>
                <w:rFonts w:ascii="Times New Roman" w:hAnsi="Times New Roman"/>
                <w:sz w:val="24"/>
                <w:szCs w:val="24"/>
              </w:rPr>
              <w:t>+ гр.5)</w:t>
            </w:r>
          </w:p>
        </w:tc>
      </w:tr>
      <w:tr>
        <w:tblPrEx>
          <w:tblCellMar>
            <w:top w:w="0" w:type="dxa"/>
            <w:left w:w="62" w:type="dxa"/>
            <w:bottom w:w="0" w:type="dxa"/>
            <w:right w:w="32" w:type="dxa"/>
          </w:tblCellMar>
        </w:tblPrEx>
        <w:trPr>
          <w:trHeight w:val="490" w:hRule="atLeast"/>
        </w:trPr>
        <w:tc>
          <w:tcPr>
            <w:tcW w:w="915" w:type="dxa"/>
            <w:tcBorders>
              <w:top w:val="single" w:color="000000" w:sz="4" w:space="0"/>
              <w:left w:val="single" w:color="000000" w:sz="4" w:space="0"/>
              <w:bottom w:val="single" w:color="000000" w:sz="4" w:space="0"/>
              <w:right w:val="single" w:color="000000" w:sz="4" w:space="0"/>
            </w:tcBorders>
            <w:vAlign w:val="center"/>
          </w:tcPr>
          <w:p>
            <w:pPr>
              <w:widowControl w:val="0"/>
              <w:spacing w:before="0" w:after="0" w:line="252" w:lineRule="auto"/>
              <w:ind w:right="30" w:firstLine="0"/>
              <w:jc w:val="center"/>
              <w:rPr>
                <w:rFonts w:ascii="Times New Roman" w:hAnsi="Times New Roman"/>
                <w:color w:val="000000"/>
                <w:sz w:val="24"/>
                <w:szCs w:val="24"/>
              </w:rPr>
            </w:pPr>
            <w:r>
              <w:rPr>
                <w:rFonts w:ascii="Times New Roman" w:hAnsi="Times New Roman"/>
                <w:sz w:val="24"/>
                <w:szCs w:val="24"/>
              </w:rPr>
              <w:t>1</w:t>
            </w:r>
          </w:p>
        </w:tc>
        <w:tc>
          <w:tcPr>
            <w:tcW w:w="1418" w:type="dxa"/>
            <w:tcBorders>
              <w:top w:val="single" w:color="000000" w:sz="4" w:space="0"/>
              <w:left w:val="single" w:color="000000" w:sz="4" w:space="0"/>
              <w:bottom w:val="single" w:color="000000" w:sz="4" w:space="0"/>
              <w:right w:val="single" w:color="000000" w:sz="4" w:space="0"/>
            </w:tcBorders>
            <w:vAlign w:val="center"/>
          </w:tcPr>
          <w:p>
            <w:pPr>
              <w:widowControl w:val="0"/>
              <w:spacing w:before="0" w:after="0" w:line="252" w:lineRule="auto"/>
              <w:ind w:right="35" w:firstLine="0"/>
              <w:jc w:val="center"/>
              <w:rPr>
                <w:rFonts w:ascii="Times New Roman" w:hAnsi="Times New Roman"/>
                <w:color w:val="000000"/>
                <w:sz w:val="24"/>
                <w:szCs w:val="24"/>
              </w:rPr>
            </w:pPr>
            <w:r>
              <w:rPr>
                <w:rFonts w:ascii="Times New Roman" w:hAnsi="Times New Roman"/>
                <w:sz w:val="24"/>
                <w:szCs w:val="24"/>
              </w:rPr>
              <w:t>2</w:t>
            </w:r>
          </w:p>
        </w:tc>
        <w:tc>
          <w:tcPr>
            <w:tcW w:w="1586" w:type="dxa"/>
            <w:tcBorders>
              <w:top w:val="single" w:color="000000" w:sz="4" w:space="0"/>
              <w:left w:val="single" w:color="000000" w:sz="4" w:space="0"/>
              <w:bottom w:val="single" w:color="000000" w:sz="4" w:space="0"/>
              <w:right w:val="single" w:color="000000" w:sz="4" w:space="0"/>
            </w:tcBorders>
            <w:vAlign w:val="center"/>
          </w:tcPr>
          <w:p>
            <w:pPr>
              <w:widowControl w:val="0"/>
              <w:spacing w:before="0" w:after="0" w:line="252" w:lineRule="auto"/>
              <w:ind w:right="28" w:firstLine="0"/>
              <w:jc w:val="center"/>
              <w:rPr>
                <w:rFonts w:ascii="Times New Roman" w:hAnsi="Times New Roman"/>
                <w:color w:val="000000"/>
                <w:sz w:val="24"/>
                <w:szCs w:val="24"/>
              </w:rPr>
            </w:pPr>
            <w:r>
              <w:rPr>
                <w:rFonts w:ascii="Times New Roman" w:hAnsi="Times New Roman"/>
                <w:sz w:val="24"/>
                <w:szCs w:val="24"/>
              </w:rPr>
              <w:t>3</w:t>
            </w:r>
          </w:p>
        </w:tc>
        <w:tc>
          <w:tcPr>
            <w:tcW w:w="2102" w:type="dxa"/>
            <w:tcBorders>
              <w:top w:val="single" w:color="000000" w:sz="4" w:space="0"/>
              <w:left w:val="single" w:color="000000" w:sz="4" w:space="0"/>
              <w:bottom w:val="single" w:color="000000" w:sz="4" w:space="0"/>
              <w:right w:val="single" w:color="000000" w:sz="4" w:space="0"/>
            </w:tcBorders>
            <w:vAlign w:val="center"/>
          </w:tcPr>
          <w:p>
            <w:pPr>
              <w:widowControl w:val="0"/>
              <w:spacing w:before="0" w:after="0" w:line="252" w:lineRule="auto"/>
              <w:ind w:right="33" w:firstLine="0"/>
              <w:jc w:val="center"/>
              <w:rPr>
                <w:rFonts w:ascii="Times New Roman" w:hAnsi="Times New Roman"/>
                <w:color w:val="000000"/>
                <w:sz w:val="24"/>
                <w:szCs w:val="24"/>
              </w:rPr>
            </w:pPr>
            <w:r>
              <w:rPr>
                <w:rFonts w:ascii="Times New Roman" w:hAnsi="Times New Roman"/>
                <w:sz w:val="24"/>
                <w:szCs w:val="24"/>
              </w:rPr>
              <w:t>4</w:t>
            </w:r>
          </w:p>
        </w:tc>
        <w:tc>
          <w:tcPr>
            <w:tcW w:w="1562" w:type="dxa"/>
            <w:tcBorders>
              <w:top w:val="single" w:color="000000" w:sz="4" w:space="0"/>
              <w:left w:val="single" w:color="000000" w:sz="4" w:space="0"/>
              <w:bottom w:val="single" w:color="000000" w:sz="4" w:space="0"/>
              <w:right w:val="single" w:color="000000" w:sz="4" w:space="0"/>
            </w:tcBorders>
            <w:vAlign w:val="center"/>
          </w:tcPr>
          <w:p>
            <w:pPr>
              <w:widowControl w:val="0"/>
              <w:spacing w:before="0" w:after="0" w:line="252" w:lineRule="auto"/>
              <w:ind w:right="33" w:firstLine="0"/>
              <w:jc w:val="center"/>
              <w:rPr>
                <w:rFonts w:ascii="Times New Roman" w:hAnsi="Times New Roman"/>
                <w:color w:val="000000"/>
                <w:sz w:val="24"/>
                <w:szCs w:val="24"/>
              </w:rPr>
            </w:pPr>
            <w:r>
              <w:rPr>
                <w:rFonts w:ascii="Times New Roman" w:hAnsi="Times New Roman"/>
                <w:sz w:val="24"/>
                <w:szCs w:val="24"/>
              </w:rPr>
              <w:t>5</w:t>
            </w:r>
          </w:p>
        </w:tc>
        <w:tc>
          <w:tcPr>
            <w:tcW w:w="1473" w:type="dxa"/>
            <w:tcBorders>
              <w:top w:val="single" w:color="000000" w:sz="4" w:space="0"/>
              <w:left w:val="single" w:color="000000" w:sz="4" w:space="0"/>
              <w:bottom w:val="single" w:color="000000" w:sz="4" w:space="0"/>
              <w:right w:val="single" w:color="000000" w:sz="4" w:space="0"/>
            </w:tcBorders>
            <w:vAlign w:val="center"/>
          </w:tcPr>
          <w:p>
            <w:pPr>
              <w:widowControl w:val="0"/>
              <w:spacing w:before="0" w:after="0" w:line="252" w:lineRule="auto"/>
              <w:ind w:right="30" w:firstLine="0"/>
              <w:jc w:val="center"/>
              <w:rPr>
                <w:rFonts w:ascii="Times New Roman" w:hAnsi="Times New Roman"/>
                <w:color w:val="000000"/>
                <w:sz w:val="24"/>
                <w:szCs w:val="24"/>
              </w:rPr>
            </w:pPr>
            <w:r>
              <w:rPr>
                <w:rFonts w:ascii="Times New Roman" w:hAnsi="Times New Roman"/>
                <w:sz w:val="24"/>
                <w:szCs w:val="24"/>
              </w:rPr>
              <w:t>6</w:t>
            </w:r>
          </w:p>
        </w:tc>
      </w:tr>
      <w:tr>
        <w:tblPrEx>
          <w:tblCellMar>
            <w:top w:w="0" w:type="dxa"/>
            <w:left w:w="62" w:type="dxa"/>
            <w:bottom w:w="0" w:type="dxa"/>
            <w:right w:w="32" w:type="dxa"/>
          </w:tblCellMar>
        </w:tblPrEx>
        <w:trPr>
          <w:trHeight w:val="1457" w:hRule="atLeast"/>
        </w:trPr>
        <w:tc>
          <w:tcPr>
            <w:tcW w:w="915" w:type="dxa"/>
            <w:vMerge w:val="restart"/>
            <w:tcBorders>
              <w:top w:val="single" w:color="000000" w:sz="4" w:space="0"/>
              <w:left w:val="single" w:color="000000" w:sz="4" w:space="0"/>
              <w:bottom w:val="single" w:color="000000" w:sz="4" w:space="0"/>
              <w:right w:val="single" w:color="000000" w:sz="4" w:space="0"/>
            </w:tcBorders>
            <w:vAlign w:val="center"/>
          </w:tcPr>
          <w:p>
            <w:pPr>
              <w:widowControl w:val="0"/>
              <w:spacing w:before="0" w:after="0" w:line="252" w:lineRule="auto"/>
              <w:ind w:right="29" w:firstLine="0"/>
              <w:jc w:val="center"/>
              <w:rPr>
                <w:rFonts w:ascii="Times New Roman" w:hAnsi="Times New Roman"/>
                <w:color w:val="000000"/>
                <w:sz w:val="24"/>
                <w:szCs w:val="24"/>
              </w:rPr>
            </w:pPr>
            <w:r>
              <w:rPr>
                <w:rFonts w:ascii="Times New Roman" w:hAnsi="Times New Roman"/>
                <w:sz w:val="24"/>
                <w:szCs w:val="24"/>
              </w:rPr>
              <w:t>1</w:t>
            </w:r>
          </w:p>
        </w:tc>
        <w:tc>
          <w:tcPr>
            <w:tcW w:w="1418" w:type="dxa"/>
            <w:vMerge w:val="restart"/>
            <w:tcBorders>
              <w:top w:val="single" w:color="000000" w:sz="4" w:space="0"/>
              <w:left w:val="single" w:color="000000" w:sz="4" w:space="0"/>
              <w:bottom w:val="single" w:color="000000" w:sz="4" w:space="0"/>
              <w:right w:val="single" w:color="000000" w:sz="4" w:space="0"/>
            </w:tcBorders>
            <w:vAlign w:val="center"/>
          </w:tcPr>
          <w:p>
            <w:pPr>
              <w:widowControl w:val="0"/>
              <w:spacing w:before="0" w:after="13" w:line="252" w:lineRule="auto"/>
              <w:ind w:left="29" w:firstLine="0"/>
              <w:rPr>
                <w:rFonts w:ascii="Times New Roman" w:hAnsi="Times New Roman"/>
                <w:color w:val="000000"/>
                <w:sz w:val="24"/>
                <w:szCs w:val="24"/>
              </w:rPr>
            </w:pPr>
            <w:r>
              <w:rPr>
                <w:rFonts w:ascii="Times New Roman" w:hAnsi="Times New Roman"/>
                <w:sz w:val="24"/>
                <w:szCs w:val="24"/>
              </w:rPr>
              <w:t>Отсутству</w:t>
            </w:r>
          </w:p>
          <w:p>
            <w:pPr>
              <w:widowControl w:val="0"/>
              <w:spacing w:before="0" w:after="0" w:line="252" w:lineRule="auto"/>
              <w:ind w:right="33" w:firstLine="0"/>
              <w:jc w:val="center"/>
              <w:rPr>
                <w:rFonts w:ascii="Times New Roman" w:hAnsi="Times New Roman"/>
                <w:color w:val="000000"/>
                <w:sz w:val="24"/>
                <w:szCs w:val="24"/>
              </w:rPr>
            </w:pPr>
            <w:r>
              <w:rPr>
                <w:rFonts w:ascii="Times New Roman" w:hAnsi="Times New Roman"/>
                <w:sz w:val="24"/>
                <w:szCs w:val="24"/>
              </w:rPr>
              <w:t>ет</w:t>
            </w:r>
          </w:p>
        </w:tc>
        <w:tc>
          <w:tcPr>
            <w:tcW w:w="1586" w:type="dxa"/>
            <w:vMerge w:val="restart"/>
            <w:tcBorders>
              <w:top w:val="single" w:color="000000" w:sz="4" w:space="0"/>
              <w:left w:val="single" w:color="000000" w:sz="4" w:space="0"/>
              <w:bottom w:val="single" w:color="000000" w:sz="4" w:space="0"/>
              <w:right w:val="single" w:color="000000" w:sz="4" w:space="0"/>
            </w:tcBorders>
            <w:vAlign w:val="center"/>
          </w:tcPr>
          <w:p>
            <w:pPr>
              <w:widowControl w:val="0"/>
              <w:spacing w:before="0" w:after="0" w:line="252" w:lineRule="auto"/>
              <w:ind w:right="26" w:firstLine="0"/>
              <w:jc w:val="center"/>
              <w:rPr>
                <w:rFonts w:ascii="Times New Roman" w:hAnsi="Times New Roman"/>
                <w:color w:val="000000"/>
                <w:sz w:val="24"/>
                <w:szCs w:val="24"/>
              </w:rPr>
            </w:pPr>
            <w:r>
              <w:rPr>
                <w:rFonts w:ascii="Times New Roman" w:hAnsi="Times New Roman"/>
                <w:sz w:val="24"/>
                <w:szCs w:val="24"/>
              </w:rPr>
              <w:t>0</w:t>
            </w:r>
          </w:p>
        </w:tc>
        <w:tc>
          <w:tcPr>
            <w:tcW w:w="2102" w:type="dxa"/>
            <w:tcBorders>
              <w:top w:val="single" w:color="000000" w:sz="4" w:space="0"/>
              <w:left w:val="single" w:color="000000" w:sz="4" w:space="0"/>
              <w:bottom w:val="single" w:color="000000" w:sz="4" w:space="0"/>
              <w:right w:val="single" w:color="000000" w:sz="4" w:space="0"/>
            </w:tcBorders>
            <w:vAlign w:val="center"/>
          </w:tcPr>
          <w:p>
            <w:pPr>
              <w:widowControl w:val="0"/>
              <w:spacing w:before="0" w:after="0" w:line="252" w:lineRule="auto"/>
              <w:rPr>
                <w:rFonts w:ascii="Times New Roman" w:hAnsi="Times New Roman"/>
                <w:color w:val="000000"/>
                <w:sz w:val="24"/>
                <w:szCs w:val="24"/>
              </w:rPr>
            </w:pPr>
            <w:r>
              <w:rPr>
                <w:rFonts w:ascii="Times New Roman" w:hAnsi="Times New Roman"/>
                <w:sz w:val="24"/>
                <w:szCs w:val="24"/>
              </w:rPr>
              <w:t>Основное общее или среднее (полное) общее образование</w:t>
            </w:r>
          </w:p>
        </w:tc>
        <w:tc>
          <w:tcPr>
            <w:tcW w:w="1562" w:type="dxa"/>
            <w:tcBorders>
              <w:top w:val="single" w:color="000000" w:sz="4" w:space="0"/>
              <w:left w:val="single" w:color="000000" w:sz="4" w:space="0"/>
              <w:bottom w:val="single" w:color="000000" w:sz="4" w:space="0"/>
              <w:right w:val="single" w:color="000000" w:sz="4" w:space="0"/>
            </w:tcBorders>
            <w:vAlign w:val="center"/>
          </w:tcPr>
          <w:p>
            <w:pPr>
              <w:widowControl w:val="0"/>
              <w:spacing w:before="0" w:after="0" w:line="252" w:lineRule="auto"/>
              <w:ind w:right="31" w:firstLine="0"/>
              <w:jc w:val="center"/>
              <w:rPr>
                <w:rFonts w:ascii="Times New Roman" w:hAnsi="Times New Roman"/>
                <w:color w:val="000000"/>
                <w:sz w:val="24"/>
                <w:szCs w:val="24"/>
              </w:rPr>
            </w:pPr>
            <w:r>
              <w:rPr>
                <w:rFonts w:ascii="Times New Roman" w:hAnsi="Times New Roman"/>
                <w:sz w:val="24"/>
                <w:szCs w:val="24"/>
              </w:rPr>
              <w:t>0</w:t>
            </w:r>
          </w:p>
        </w:tc>
        <w:tc>
          <w:tcPr>
            <w:tcW w:w="1473" w:type="dxa"/>
            <w:tcBorders>
              <w:top w:val="single" w:color="000000" w:sz="4" w:space="0"/>
              <w:left w:val="single" w:color="000000" w:sz="4" w:space="0"/>
              <w:bottom w:val="single" w:color="000000" w:sz="4" w:space="0"/>
              <w:right w:val="single" w:color="000000" w:sz="4" w:space="0"/>
            </w:tcBorders>
            <w:vAlign w:val="center"/>
          </w:tcPr>
          <w:p>
            <w:pPr>
              <w:widowControl w:val="0"/>
              <w:spacing w:before="0" w:after="0" w:line="252" w:lineRule="auto"/>
              <w:ind w:right="28" w:firstLine="0"/>
              <w:jc w:val="center"/>
              <w:rPr>
                <w:rFonts w:ascii="Times New Roman" w:hAnsi="Times New Roman"/>
                <w:color w:val="000000"/>
                <w:sz w:val="24"/>
                <w:szCs w:val="24"/>
              </w:rPr>
            </w:pPr>
            <w:r>
              <w:rPr>
                <w:rFonts w:ascii="Times New Roman" w:hAnsi="Times New Roman"/>
                <w:sz w:val="24"/>
                <w:szCs w:val="24"/>
              </w:rPr>
              <w:t>1</w:t>
            </w:r>
          </w:p>
        </w:tc>
      </w:tr>
      <w:tr>
        <w:tblPrEx>
          <w:tblCellMar>
            <w:top w:w="0" w:type="dxa"/>
            <w:left w:w="62" w:type="dxa"/>
            <w:bottom w:w="0" w:type="dxa"/>
            <w:right w:w="32" w:type="dxa"/>
          </w:tblCellMar>
        </w:tblPrEx>
        <w:trPr>
          <w:trHeight w:val="1145" w:hRule="atLeast"/>
        </w:trPr>
        <w:tc>
          <w:tcPr>
            <w:tcW w:w="915" w:type="dxa"/>
            <w:vMerge w:val="continue"/>
            <w:tcBorders>
              <w:top w:val="single" w:color="000000" w:sz="4" w:space="0"/>
              <w:left w:val="single" w:color="000000" w:sz="4" w:space="0"/>
              <w:bottom w:val="single" w:color="000000" w:sz="4" w:space="0"/>
              <w:right w:val="single" w:color="000000" w:sz="4" w:space="0"/>
            </w:tcBorders>
            <w:vAlign w:val="center"/>
          </w:tcPr>
          <w:p>
            <w:pPr>
              <w:widowControl w:val="0"/>
              <w:spacing w:before="0" w:after="0" w:line="240" w:lineRule="auto"/>
              <w:rPr>
                <w:rFonts w:ascii="Times New Roman" w:hAnsi="Times New Roman"/>
                <w:color w:val="000000"/>
                <w:sz w:val="24"/>
                <w:szCs w:val="24"/>
              </w:rPr>
            </w:pPr>
          </w:p>
        </w:tc>
        <w:tc>
          <w:tcPr>
            <w:tcW w:w="1418" w:type="dxa"/>
            <w:vMerge w:val="continue"/>
            <w:tcBorders>
              <w:top w:val="single" w:color="000000" w:sz="4" w:space="0"/>
              <w:left w:val="single" w:color="000000" w:sz="4" w:space="0"/>
              <w:bottom w:val="single" w:color="000000" w:sz="4" w:space="0"/>
              <w:right w:val="single" w:color="000000" w:sz="4" w:space="0"/>
            </w:tcBorders>
            <w:vAlign w:val="center"/>
          </w:tcPr>
          <w:p>
            <w:pPr>
              <w:widowControl w:val="0"/>
              <w:spacing w:before="0" w:after="0" w:line="240" w:lineRule="auto"/>
              <w:rPr>
                <w:rFonts w:ascii="Times New Roman" w:hAnsi="Times New Roman"/>
                <w:color w:val="000000"/>
                <w:sz w:val="24"/>
                <w:szCs w:val="24"/>
              </w:rPr>
            </w:pPr>
          </w:p>
        </w:tc>
        <w:tc>
          <w:tcPr>
            <w:tcW w:w="1586" w:type="dxa"/>
            <w:vMerge w:val="continue"/>
            <w:tcBorders>
              <w:top w:val="single" w:color="000000" w:sz="4" w:space="0"/>
              <w:left w:val="single" w:color="000000" w:sz="4" w:space="0"/>
              <w:bottom w:val="single" w:color="000000" w:sz="4" w:space="0"/>
              <w:right w:val="single" w:color="000000" w:sz="4" w:space="0"/>
            </w:tcBorders>
            <w:vAlign w:val="center"/>
          </w:tcPr>
          <w:p>
            <w:pPr>
              <w:widowControl w:val="0"/>
              <w:spacing w:before="0" w:after="0" w:line="240" w:lineRule="auto"/>
              <w:rPr>
                <w:rFonts w:ascii="Times New Roman" w:hAnsi="Times New Roman"/>
                <w:color w:val="000000"/>
                <w:sz w:val="24"/>
                <w:szCs w:val="24"/>
              </w:rPr>
            </w:pPr>
          </w:p>
        </w:tc>
        <w:tc>
          <w:tcPr>
            <w:tcW w:w="2102" w:type="dxa"/>
            <w:tcBorders>
              <w:top w:val="single" w:color="000000" w:sz="4" w:space="0"/>
              <w:left w:val="single" w:color="000000" w:sz="4" w:space="0"/>
              <w:bottom w:val="single" w:color="000000" w:sz="4" w:space="0"/>
              <w:right w:val="single" w:color="000000" w:sz="4" w:space="0"/>
            </w:tcBorders>
            <w:vAlign w:val="center"/>
          </w:tcPr>
          <w:p>
            <w:pPr>
              <w:widowControl w:val="0"/>
              <w:spacing w:before="0" w:after="0" w:line="252" w:lineRule="auto"/>
              <w:rPr>
                <w:rFonts w:ascii="Times New Roman" w:hAnsi="Times New Roman"/>
                <w:color w:val="000000"/>
                <w:sz w:val="24"/>
                <w:szCs w:val="24"/>
              </w:rPr>
            </w:pPr>
            <w:r>
              <w:rPr>
                <w:rFonts w:ascii="Times New Roman" w:hAnsi="Times New Roman"/>
                <w:sz w:val="24"/>
                <w:szCs w:val="24"/>
              </w:rPr>
              <w:t>Среднее профессиональное образование</w:t>
            </w:r>
          </w:p>
        </w:tc>
        <w:tc>
          <w:tcPr>
            <w:tcW w:w="1562" w:type="dxa"/>
            <w:tcBorders>
              <w:top w:val="single" w:color="000000" w:sz="4" w:space="0"/>
              <w:left w:val="single" w:color="000000" w:sz="4" w:space="0"/>
              <w:bottom w:val="single" w:color="000000" w:sz="4" w:space="0"/>
              <w:right w:val="single" w:color="000000" w:sz="4" w:space="0"/>
            </w:tcBorders>
            <w:vAlign w:val="center"/>
          </w:tcPr>
          <w:p>
            <w:pPr>
              <w:widowControl w:val="0"/>
              <w:spacing w:before="0" w:after="0" w:line="252" w:lineRule="auto"/>
              <w:ind w:right="31" w:firstLine="0"/>
              <w:jc w:val="center"/>
              <w:rPr>
                <w:rFonts w:ascii="Times New Roman" w:hAnsi="Times New Roman"/>
                <w:color w:val="000000"/>
                <w:sz w:val="24"/>
                <w:szCs w:val="24"/>
              </w:rPr>
            </w:pPr>
            <w:r>
              <w:rPr>
                <w:rFonts w:ascii="Times New Roman" w:hAnsi="Times New Roman"/>
                <w:sz w:val="24"/>
                <w:szCs w:val="24"/>
              </w:rPr>
              <w:t>0,2</w:t>
            </w:r>
          </w:p>
        </w:tc>
        <w:tc>
          <w:tcPr>
            <w:tcW w:w="1473" w:type="dxa"/>
            <w:tcBorders>
              <w:top w:val="single" w:color="000000" w:sz="4" w:space="0"/>
              <w:left w:val="single" w:color="000000" w:sz="4" w:space="0"/>
              <w:bottom w:val="single" w:color="000000" w:sz="4" w:space="0"/>
              <w:right w:val="single" w:color="000000" w:sz="4" w:space="0"/>
            </w:tcBorders>
            <w:vAlign w:val="center"/>
          </w:tcPr>
          <w:p>
            <w:pPr>
              <w:widowControl w:val="0"/>
              <w:spacing w:before="0" w:after="0" w:line="252" w:lineRule="auto"/>
              <w:ind w:right="28" w:firstLine="0"/>
              <w:jc w:val="center"/>
              <w:rPr>
                <w:rFonts w:ascii="Times New Roman" w:hAnsi="Times New Roman"/>
                <w:color w:val="000000"/>
                <w:sz w:val="24"/>
                <w:szCs w:val="24"/>
              </w:rPr>
            </w:pPr>
            <w:r>
              <w:rPr>
                <w:rFonts w:ascii="Times New Roman" w:hAnsi="Times New Roman"/>
                <w:sz w:val="24"/>
                <w:szCs w:val="24"/>
              </w:rPr>
              <w:t>1,2</w:t>
            </w:r>
          </w:p>
        </w:tc>
      </w:tr>
      <w:tr>
        <w:tblPrEx>
          <w:tblCellMar>
            <w:top w:w="0" w:type="dxa"/>
            <w:left w:w="62" w:type="dxa"/>
            <w:bottom w:w="0" w:type="dxa"/>
            <w:right w:w="32" w:type="dxa"/>
          </w:tblCellMar>
        </w:tblPrEx>
        <w:trPr>
          <w:trHeight w:val="2079" w:hRule="atLeast"/>
        </w:trPr>
        <w:tc>
          <w:tcPr>
            <w:tcW w:w="915" w:type="dxa"/>
            <w:vMerge w:val="continue"/>
            <w:tcBorders>
              <w:top w:val="single" w:color="000000" w:sz="4" w:space="0"/>
              <w:left w:val="single" w:color="000000" w:sz="4" w:space="0"/>
              <w:bottom w:val="single" w:color="000000" w:sz="4" w:space="0"/>
              <w:right w:val="single" w:color="000000" w:sz="4" w:space="0"/>
            </w:tcBorders>
            <w:vAlign w:val="center"/>
          </w:tcPr>
          <w:p>
            <w:pPr>
              <w:widowControl w:val="0"/>
              <w:spacing w:before="0" w:after="0" w:line="240" w:lineRule="auto"/>
              <w:rPr>
                <w:rFonts w:ascii="Times New Roman" w:hAnsi="Times New Roman"/>
                <w:color w:val="000000"/>
                <w:sz w:val="24"/>
                <w:szCs w:val="24"/>
              </w:rPr>
            </w:pPr>
          </w:p>
        </w:tc>
        <w:tc>
          <w:tcPr>
            <w:tcW w:w="1418" w:type="dxa"/>
            <w:vMerge w:val="continue"/>
            <w:tcBorders>
              <w:top w:val="single" w:color="000000" w:sz="4" w:space="0"/>
              <w:left w:val="single" w:color="000000" w:sz="4" w:space="0"/>
              <w:bottom w:val="single" w:color="000000" w:sz="4" w:space="0"/>
              <w:right w:val="single" w:color="000000" w:sz="4" w:space="0"/>
            </w:tcBorders>
            <w:vAlign w:val="center"/>
          </w:tcPr>
          <w:p>
            <w:pPr>
              <w:widowControl w:val="0"/>
              <w:spacing w:before="0" w:after="0" w:line="240" w:lineRule="auto"/>
              <w:rPr>
                <w:rFonts w:ascii="Times New Roman" w:hAnsi="Times New Roman"/>
                <w:color w:val="000000"/>
                <w:sz w:val="24"/>
                <w:szCs w:val="24"/>
              </w:rPr>
            </w:pPr>
          </w:p>
        </w:tc>
        <w:tc>
          <w:tcPr>
            <w:tcW w:w="1586" w:type="dxa"/>
            <w:vMerge w:val="continue"/>
            <w:tcBorders>
              <w:top w:val="single" w:color="000000" w:sz="4" w:space="0"/>
              <w:left w:val="single" w:color="000000" w:sz="4" w:space="0"/>
              <w:bottom w:val="single" w:color="000000" w:sz="4" w:space="0"/>
              <w:right w:val="single" w:color="000000" w:sz="4" w:space="0"/>
            </w:tcBorders>
            <w:vAlign w:val="center"/>
          </w:tcPr>
          <w:p>
            <w:pPr>
              <w:widowControl w:val="0"/>
              <w:spacing w:before="0" w:after="0" w:line="240" w:lineRule="auto"/>
              <w:rPr>
                <w:rFonts w:ascii="Times New Roman" w:hAnsi="Times New Roman"/>
                <w:color w:val="000000"/>
                <w:sz w:val="24"/>
                <w:szCs w:val="24"/>
              </w:rPr>
            </w:pPr>
          </w:p>
        </w:tc>
        <w:tc>
          <w:tcPr>
            <w:tcW w:w="2102" w:type="dxa"/>
            <w:tcBorders>
              <w:top w:val="single" w:color="000000" w:sz="4" w:space="0"/>
              <w:left w:val="single" w:color="000000" w:sz="4" w:space="0"/>
              <w:bottom w:val="single" w:color="000000" w:sz="4" w:space="0"/>
              <w:right w:val="single" w:color="000000" w:sz="4" w:space="0"/>
            </w:tcBorders>
            <w:vAlign w:val="center"/>
          </w:tcPr>
          <w:p>
            <w:pPr>
              <w:widowControl w:val="0"/>
              <w:spacing w:before="0" w:after="0" w:line="252" w:lineRule="auto"/>
              <w:rPr>
                <w:rFonts w:ascii="Times New Roman" w:hAnsi="Times New Roman"/>
                <w:color w:val="000000"/>
                <w:sz w:val="24"/>
                <w:szCs w:val="24"/>
              </w:rPr>
            </w:pPr>
            <w:r>
              <w:rPr>
                <w:rFonts w:ascii="Times New Roman" w:hAnsi="Times New Roman"/>
                <w:sz w:val="24"/>
                <w:szCs w:val="24"/>
              </w:rPr>
              <w:t>Высшее профессиональное образование (бакалавр, специалист, магистр)</w:t>
            </w:r>
          </w:p>
        </w:tc>
        <w:tc>
          <w:tcPr>
            <w:tcW w:w="1562" w:type="dxa"/>
            <w:tcBorders>
              <w:top w:val="single" w:color="000000" w:sz="4" w:space="0"/>
              <w:left w:val="single" w:color="000000" w:sz="4" w:space="0"/>
              <w:bottom w:val="single" w:color="000000" w:sz="4" w:space="0"/>
              <w:right w:val="single" w:color="000000" w:sz="4" w:space="0"/>
            </w:tcBorders>
            <w:vAlign w:val="center"/>
          </w:tcPr>
          <w:p>
            <w:pPr>
              <w:widowControl w:val="0"/>
              <w:spacing w:before="0" w:after="0" w:line="252" w:lineRule="auto"/>
              <w:ind w:right="31" w:firstLine="0"/>
              <w:jc w:val="center"/>
              <w:rPr>
                <w:rFonts w:ascii="Times New Roman" w:hAnsi="Times New Roman"/>
                <w:color w:val="000000"/>
                <w:sz w:val="24"/>
                <w:szCs w:val="24"/>
              </w:rPr>
            </w:pPr>
            <w:r>
              <w:rPr>
                <w:rFonts w:ascii="Times New Roman" w:hAnsi="Times New Roman"/>
                <w:sz w:val="24"/>
                <w:szCs w:val="24"/>
              </w:rPr>
              <w:t>0,3</w:t>
            </w:r>
          </w:p>
        </w:tc>
        <w:tc>
          <w:tcPr>
            <w:tcW w:w="1473" w:type="dxa"/>
            <w:tcBorders>
              <w:top w:val="single" w:color="000000" w:sz="4" w:space="0"/>
              <w:left w:val="single" w:color="000000" w:sz="4" w:space="0"/>
              <w:bottom w:val="single" w:color="000000" w:sz="4" w:space="0"/>
              <w:right w:val="single" w:color="000000" w:sz="4" w:space="0"/>
            </w:tcBorders>
            <w:vAlign w:val="center"/>
          </w:tcPr>
          <w:p>
            <w:pPr>
              <w:widowControl w:val="0"/>
              <w:spacing w:before="0" w:after="0" w:line="252" w:lineRule="auto"/>
              <w:ind w:right="28" w:firstLine="0"/>
              <w:jc w:val="center"/>
              <w:rPr>
                <w:rFonts w:ascii="Times New Roman" w:hAnsi="Times New Roman"/>
                <w:color w:val="000000"/>
                <w:sz w:val="24"/>
                <w:szCs w:val="24"/>
              </w:rPr>
            </w:pPr>
            <w:r>
              <w:rPr>
                <w:rFonts w:ascii="Times New Roman" w:hAnsi="Times New Roman"/>
                <w:sz w:val="24"/>
                <w:szCs w:val="24"/>
              </w:rPr>
              <w:t>1,3</w:t>
            </w:r>
          </w:p>
        </w:tc>
      </w:tr>
      <w:tr>
        <w:tblPrEx>
          <w:tblCellMar>
            <w:top w:w="0" w:type="dxa"/>
            <w:left w:w="62" w:type="dxa"/>
            <w:bottom w:w="0" w:type="dxa"/>
            <w:right w:w="32" w:type="dxa"/>
          </w:tblCellMar>
        </w:tblPrEx>
        <w:trPr>
          <w:trHeight w:val="1145" w:hRule="atLeast"/>
        </w:trPr>
        <w:tc>
          <w:tcPr>
            <w:tcW w:w="915" w:type="dxa"/>
            <w:vMerge w:val="restart"/>
            <w:tcBorders>
              <w:top w:val="single" w:color="000000" w:sz="4" w:space="0"/>
              <w:left w:val="single" w:color="000000" w:sz="4" w:space="0"/>
              <w:bottom w:val="single" w:color="000000" w:sz="4" w:space="0"/>
              <w:right w:val="single" w:color="000000" w:sz="4" w:space="0"/>
            </w:tcBorders>
            <w:vAlign w:val="center"/>
          </w:tcPr>
          <w:p>
            <w:pPr>
              <w:widowControl w:val="0"/>
              <w:spacing w:before="0" w:after="0" w:line="252" w:lineRule="auto"/>
              <w:ind w:right="29" w:firstLine="0"/>
              <w:jc w:val="center"/>
              <w:rPr>
                <w:rFonts w:ascii="Times New Roman" w:hAnsi="Times New Roman"/>
                <w:color w:val="000000"/>
                <w:sz w:val="24"/>
                <w:szCs w:val="24"/>
              </w:rPr>
            </w:pPr>
            <w:r>
              <w:rPr>
                <w:rFonts w:ascii="Times New Roman" w:hAnsi="Times New Roman"/>
                <w:sz w:val="24"/>
                <w:szCs w:val="24"/>
              </w:rPr>
              <w:t>2</w:t>
            </w:r>
          </w:p>
        </w:tc>
        <w:tc>
          <w:tcPr>
            <w:tcW w:w="1418" w:type="dxa"/>
            <w:vMerge w:val="restart"/>
            <w:tcBorders>
              <w:top w:val="single" w:color="000000" w:sz="4" w:space="0"/>
              <w:left w:val="single" w:color="000000" w:sz="4" w:space="0"/>
              <w:bottom w:val="single" w:color="000000" w:sz="4" w:space="0"/>
              <w:right w:val="single" w:color="000000" w:sz="4" w:space="0"/>
            </w:tcBorders>
            <w:vAlign w:val="center"/>
          </w:tcPr>
          <w:p>
            <w:pPr>
              <w:widowControl w:val="0"/>
              <w:spacing w:before="0" w:after="0" w:line="252" w:lineRule="auto"/>
              <w:ind w:right="31" w:firstLine="0"/>
              <w:jc w:val="center"/>
              <w:rPr>
                <w:rFonts w:ascii="Times New Roman" w:hAnsi="Times New Roman"/>
                <w:color w:val="000000"/>
                <w:sz w:val="24"/>
                <w:szCs w:val="24"/>
              </w:rPr>
            </w:pPr>
            <w:r>
              <w:rPr>
                <w:rFonts w:ascii="Times New Roman" w:hAnsi="Times New Roman"/>
                <w:sz w:val="24"/>
                <w:szCs w:val="24"/>
              </w:rPr>
              <w:t>Первая</w:t>
            </w:r>
          </w:p>
        </w:tc>
        <w:tc>
          <w:tcPr>
            <w:tcW w:w="1586" w:type="dxa"/>
            <w:vMerge w:val="restart"/>
            <w:tcBorders>
              <w:top w:val="single" w:color="000000" w:sz="4" w:space="0"/>
              <w:left w:val="single" w:color="000000" w:sz="4" w:space="0"/>
              <w:bottom w:val="single" w:color="000000" w:sz="4" w:space="0"/>
              <w:right w:val="single" w:color="000000" w:sz="4" w:space="0"/>
            </w:tcBorders>
            <w:vAlign w:val="center"/>
          </w:tcPr>
          <w:p>
            <w:pPr>
              <w:widowControl w:val="0"/>
              <w:spacing w:before="0" w:after="0" w:line="252" w:lineRule="auto"/>
              <w:ind w:right="26" w:firstLine="0"/>
              <w:jc w:val="center"/>
              <w:rPr>
                <w:rFonts w:ascii="Times New Roman" w:hAnsi="Times New Roman"/>
                <w:color w:val="000000"/>
                <w:sz w:val="24"/>
                <w:szCs w:val="24"/>
              </w:rPr>
            </w:pPr>
            <w:r>
              <w:rPr>
                <w:rFonts w:ascii="Times New Roman" w:hAnsi="Times New Roman"/>
                <w:sz w:val="24"/>
                <w:szCs w:val="24"/>
              </w:rPr>
              <w:t>0,4</w:t>
            </w:r>
          </w:p>
        </w:tc>
        <w:tc>
          <w:tcPr>
            <w:tcW w:w="2102" w:type="dxa"/>
            <w:tcBorders>
              <w:top w:val="single" w:color="000000" w:sz="4" w:space="0"/>
              <w:left w:val="single" w:color="000000" w:sz="4" w:space="0"/>
              <w:bottom w:val="single" w:color="000000" w:sz="4" w:space="0"/>
              <w:right w:val="single" w:color="000000" w:sz="4" w:space="0"/>
            </w:tcBorders>
            <w:vAlign w:val="center"/>
          </w:tcPr>
          <w:p>
            <w:pPr>
              <w:widowControl w:val="0"/>
              <w:spacing w:before="0" w:after="0" w:line="252" w:lineRule="auto"/>
              <w:rPr>
                <w:rFonts w:ascii="Times New Roman" w:hAnsi="Times New Roman"/>
                <w:color w:val="000000"/>
                <w:sz w:val="24"/>
                <w:szCs w:val="24"/>
              </w:rPr>
            </w:pPr>
            <w:r>
              <w:rPr>
                <w:rFonts w:ascii="Times New Roman" w:hAnsi="Times New Roman"/>
                <w:sz w:val="24"/>
                <w:szCs w:val="24"/>
              </w:rPr>
              <w:t>Среднее профессиональное образование</w:t>
            </w:r>
          </w:p>
        </w:tc>
        <w:tc>
          <w:tcPr>
            <w:tcW w:w="1562" w:type="dxa"/>
            <w:tcBorders>
              <w:top w:val="single" w:color="000000" w:sz="4" w:space="0"/>
              <w:left w:val="single" w:color="000000" w:sz="4" w:space="0"/>
              <w:bottom w:val="single" w:color="000000" w:sz="4" w:space="0"/>
              <w:right w:val="single" w:color="000000" w:sz="4" w:space="0"/>
            </w:tcBorders>
            <w:vAlign w:val="center"/>
          </w:tcPr>
          <w:p>
            <w:pPr>
              <w:widowControl w:val="0"/>
              <w:spacing w:before="0" w:after="0" w:line="252" w:lineRule="auto"/>
              <w:ind w:right="31" w:firstLine="0"/>
              <w:jc w:val="center"/>
              <w:rPr>
                <w:rFonts w:ascii="Times New Roman" w:hAnsi="Times New Roman"/>
                <w:color w:val="000000"/>
                <w:sz w:val="24"/>
                <w:szCs w:val="24"/>
              </w:rPr>
            </w:pPr>
            <w:r>
              <w:rPr>
                <w:rFonts w:ascii="Times New Roman" w:hAnsi="Times New Roman"/>
                <w:sz w:val="24"/>
                <w:szCs w:val="24"/>
              </w:rPr>
              <w:t>0,2</w:t>
            </w:r>
          </w:p>
        </w:tc>
        <w:tc>
          <w:tcPr>
            <w:tcW w:w="1473" w:type="dxa"/>
            <w:tcBorders>
              <w:top w:val="single" w:color="000000" w:sz="4" w:space="0"/>
              <w:left w:val="single" w:color="000000" w:sz="4" w:space="0"/>
              <w:bottom w:val="single" w:color="000000" w:sz="4" w:space="0"/>
              <w:right w:val="single" w:color="000000" w:sz="4" w:space="0"/>
            </w:tcBorders>
            <w:vAlign w:val="center"/>
          </w:tcPr>
          <w:p>
            <w:pPr>
              <w:widowControl w:val="0"/>
              <w:spacing w:before="0" w:after="0" w:line="252" w:lineRule="auto"/>
              <w:ind w:right="28" w:firstLine="0"/>
              <w:jc w:val="center"/>
              <w:rPr>
                <w:rFonts w:ascii="Times New Roman" w:hAnsi="Times New Roman"/>
                <w:color w:val="000000"/>
                <w:sz w:val="24"/>
                <w:szCs w:val="24"/>
              </w:rPr>
            </w:pPr>
            <w:r>
              <w:rPr>
                <w:rFonts w:ascii="Times New Roman" w:hAnsi="Times New Roman"/>
                <w:sz w:val="24"/>
                <w:szCs w:val="24"/>
              </w:rPr>
              <w:t>1,6</w:t>
            </w:r>
          </w:p>
        </w:tc>
      </w:tr>
      <w:tr>
        <w:tblPrEx>
          <w:tblCellMar>
            <w:top w:w="0" w:type="dxa"/>
            <w:left w:w="62" w:type="dxa"/>
            <w:bottom w:w="0" w:type="dxa"/>
            <w:right w:w="32" w:type="dxa"/>
          </w:tblCellMar>
        </w:tblPrEx>
        <w:trPr>
          <w:trHeight w:val="2076" w:hRule="atLeast"/>
        </w:trPr>
        <w:tc>
          <w:tcPr>
            <w:tcW w:w="915" w:type="dxa"/>
            <w:vMerge w:val="continue"/>
            <w:tcBorders>
              <w:top w:val="single" w:color="000000" w:sz="4" w:space="0"/>
              <w:left w:val="single" w:color="000000" w:sz="4" w:space="0"/>
              <w:bottom w:val="single" w:color="000000" w:sz="4" w:space="0"/>
              <w:right w:val="single" w:color="000000" w:sz="4" w:space="0"/>
            </w:tcBorders>
            <w:vAlign w:val="center"/>
          </w:tcPr>
          <w:p>
            <w:pPr>
              <w:widowControl w:val="0"/>
              <w:spacing w:before="0" w:after="0" w:line="240" w:lineRule="auto"/>
              <w:rPr>
                <w:rFonts w:ascii="Times New Roman" w:hAnsi="Times New Roman"/>
                <w:color w:val="000000"/>
                <w:sz w:val="24"/>
                <w:szCs w:val="24"/>
              </w:rPr>
            </w:pPr>
          </w:p>
        </w:tc>
        <w:tc>
          <w:tcPr>
            <w:tcW w:w="1418" w:type="dxa"/>
            <w:vMerge w:val="continue"/>
            <w:tcBorders>
              <w:top w:val="single" w:color="000000" w:sz="4" w:space="0"/>
              <w:left w:val="single" w:color="000000" w:sz="4" w:space="0"/>
              <w:bottom w:val="single" w:color="000000" w:sz="4" w:space="0"/>
              <w:right w:val="single" w:color="000000" w:sz="4" w:space="0"/>
            </w:tcBorders>
            <w:vAlign w:val="center"/>
          </w:tcPr>
          <w:p>
            <w:pPr>
              <w:widowControl w:val="0"/>
              <w:spacing w:before="0" w:after="0" w:line="240" w:lineRule="auto"/>
              <w:rPr>
                <w:rFonts w:ascii="Times New Roman" w:hAnsi="Times New Roman"/>
                <w:color w:val="000000"/>
                <w:sz w:val="24"/>
                <w:szCs w:val="24"/>
              </w:rPr>
            </w:pPr>
          </w:p>
        </w:tc>
        <w:tc>
          <w:tcPr>
            <w:tcW w:w="1586" w:type="dxa"/>
            <w:vMerge w:val="continue"/>
            <w:tcBorders>
              <w:top w:val="single" w:color="000000" w:sz="4" w:space="0"/>
              <w:left w:val="single" w:color="000000" w:sz="4" w:space="0"/>
              <w:bottom w:val="single" w:color="000000" w:sz="4" w:space="0"/>
              <w:right w:val="single" w:color="000000" w:sz="4" w:space="0"/>
            </w:tcBorders>
            <w:vAlign w:val="center"/>
          </w:tcPr>
          <w:p>
            <w:pPr>
              <w:widowControl w:val="0"/>
              <w:spacing w:before="0" w:after="0" w:line="240" w:lineRule="auto"/>
              <w:rPr>
                <w:rFonts w:ascii="Times New Roman" w:hAnsi="Times New Roman"/>
                <w:color w:val="000000"/>
                <w:sz w:val="24"/>
                <w:szCs w:val="24"/>
              </w:rPr>
            </w:pPr>
          </w:p>
        </w:tc>
        <w:tc>
          <w:tcPr>
            <w:tcW w:w="2102" w:type="dxa"/>
            <w:tcBorders>
              <w:top w:val="single" w:color="000000" w:sz="4" w:space="0"/>
              <w:left w:val="single" w:color="000000" w:sz="4" w:space="0"/>
              <w:bottom w:val="single" w:color="000000" w:sz="4" w:space="0"/>
              <w:right w:val="single" w:color="000000" w:sz="4" w:space="0"/>
            </w:tcBorders>
            <w:vAlign w:val="center"/>
          </w:tcPr>
          <w:p>
            <w:pPr>
              <w:widowControl w:val="0"/>
              <w:spacing w:before="0" w:after="0" w:line="252" w:lineRule="auto"/>
              <w:rPr>
                <w:rFonts w:ascii="Times New Roman" w:hAnsi="Times New Roman"/>
                <w:color w:val="000000"/>
                <w:sz w:val="24"/>
                <w:szCs w:val="24"/>
              </w:rPr>
            </w:pPr>
            <w:r>
              <w:rPr>
                <w:rFonts w:ascii="Times New Roman" w:hAnsi="Times New Roman"/>
                <w:sz w:val="24"/>
                <w:szCs w:val="24"/>
              </w:rPr>
              <w:t>Высшее профессиональное образование (бакалавр, специалист, магистр)</w:t>
            </w:r>
          </w:p>
        </w:tc>
        <w:tc>
          <w:tcPr>
            <w:tcW w:w="1562" w:type="dxa"/>
            <w:tcBorders>
              <w:top w:val="single" w:color="000000" w:sz="4" w:space="0"/>
              <w:left w:val="single" w:color="000000" w:sz="4" w:space="0"/>
              <w:bottom w:val="single" w:color="000000" w:sz="4" w:space="0"/>
              <w:right w:val="single" w:color="000000" w:sz="4" w:space="0"/>
            </w:tcBorders>
            <w:vAlign w:val="center"/>
          </w:tcPr>
          <w:p>
            <w:pPr>
              <w:widowControl w:val="0"/>
              <w:spacing w:before="0" w:after="0" w:line="252" w:lineRule="auto"/>
              <w:ind w:right="31" w:firstLine="0"/>
              <w:jc w:val="center"/>
              <w:rPr>
                <w:rFonts w:ascii="Times New Roman" w:hAnsi="Times New Roman"/>
                <w:color w:val="000000"/>
                <w:sz w:val="24"/>
                <w:szCs w:val="24"/>
              </w:rPr>
            </w:pPr>
            <w:r>
              <w:rPr>
                <w:rFonts w:ascii="Times New Roman" w:hAnsi="Times New Roman"/>
                <w:sz w:val="24"/>
                <w:szCs w:val="24"/>
              </w:rPr>
              <w:t>0,3</w:t>
            </w:r>
          </w:p>
        </w:tc>
        <w:tc>
          <w:tcPr>
            <w:tcW w:w="1473" w:type="dxa"/>
            <w:tcBorders>
              <w:top w:val="single" w:color="000000" w:sz="4" w:space="0"/>
              <w:left w:val="single" w:color="000000" w:sz="4" w:space="0"/>
              <w:bottom w:val="single" w:color="000000" w:sz="4" w:space="0"/>
              <w:right w:val="single" w:color="000000" w:sz="4" w:space="0"/>
            </w:tcBorders>
            <w:vAlign w:val="center"/>
          </w:tcPr>
          <w:p>
            <w:pPr>
              <w:widowControl w:val="0"/>
              <w:spacing w:before="0" w:after="0" w:line="252" w:lineRule="auto"/>
              <w:ind w:right="28" w:firstLine="0"/>
              <w:jc w:val="center"/>
              <w:rPr>
                <w:rFonts w:ascii="Times New Roman" w:hAnsi="Times New Roman"/>
                <w:color w:val="000000"/>
                <w:sz w:val="24"/>
                <w:szCs w:val="24"/>
              </w:rPr>
            </w:pPr>
            <w:r>
              <w:rPr>
                <w:rFonts w:ascii="Times New Roman" w:hAnsi="Times New Roman"/>
                <w:sz w:val="24"/>
                <w:szCs w:val="24"/>
              </w:rPr>
              <w:t>1,7</w:t>
            </w:r>
          </w:p>
        </w:tc>
      </w:tr>
      <w:tr>
        <w:tblPrEx>
          <w:tblCellMar>
            <w:top w:w="0" w:type="dxa"/>
            <w:left w:w="62" w:type="dxa"/>
            <w:bottom w:w="0" w:type="dxa"/>
            <w:right w:w="32" w:type="dxa"/>
          </w:tblCellMar>
        </w:tblPrEx>
        <w:trPr>
          <w:trHeight w:val="1145" w:hRule="atLeast"/>
        </w:trPr>
        <w:tc>
          <w:tcPr>
            <w:tcW w:w="915" w:type="dxa"/>
            <w:vMerge w:val="restart"/>
            <w:tcBorders>
              <w:top w:val="single" w:color="000000" w:sz="4" w:space="0"/>
              <w:left w:val="single" w:color="000000" w:sz="4" w:space="0"/>
              <w:bottom w:val="single" w:color="000000" w:sz="4" w:space="0"/>
              <w:right w:val="single" w:color="000000" w:sz="4" w:space="0"/>
            </w:tcBorders>
            <w:vAlign w:val="center"/>
          </w:tcPr>
          <w:p>
            <w:pPr>
              <w:widowControl w:val="0"/>
              <w:spacing w:before="0" w:after="0" w:line="252" w:lineRule="auto"/>
              <w:ind w:right="29" w:firstLine="0"/>
              <w:jc w:val="center"/>
              <w:rPr>
                <w:rFonts w:ascii="Times New Roman" w:hAnsi="Times New Roman"/>
                <w:color w:val="000000"/>
                <w:sz w:val="24"/>
                <w:szCs w:val="24"/>
              </w:rPr>
            </w:pPr>
            <w:r>
              <w:rPr>
                <w:rFonts w:ascii="Times New Roman" w:hAnsi="Times New Roman"/>
                <w:sz w:val="24"/>
                <w:szCs w:val="24"/>
              </w:rPr>
              <w:t>3</w:t>
            </w:r>
          </w:p>
        </w:tc>
        <w:tc>
          <w:tcPr>
            <w:tcW w:w="1418" w:type="dxa"/>
            <w:vMerge w:val="restart"/>
            <w:tcBorders>
              <w:top w:val="single" w:color="000000" w:sz="4" w:space="0"/>
              <w:left w:val="single" w:color="000000" w:sz="4" w:space="0"/>
              <w:bottom w:val="single" w:color="000000" w:sz="4" w:space="0"/>
              <w:right w:val="single" w:color="000000" w:sz="4" w:space="0"/>
            </w:tcBorders>
            <w:vAlign w:val="center"/>
          </w:tcPr>
          <w:p>
            <w:pPr>
              <w:widowControl w:val="0"/>
              <w:spacing w:before="0" w:after="0" w:line="252" w:lineRule="auto"/>
              <w:ind w:left="161" w:firstLine="0"/>
              <w:rPr>
                <w:rFonts w:ascii="Times New Roman" w:hAnsi="Times New Roman"/>
                <w:color w:val="000000"/>
                <w:sz w:val="24"/>
                <w:szCs w:val="24"/>
              </w:rPr>
            </w:pPr>
            <w:r>
              <w:rPr>
                <w:rFonts w:ascii="Times New Roman" w:hAnsi="Times New Roman"/>
                <w:sz w:val="24"/>
                <w:szCs w:val="24"/>
              </w:rPr>
              <w:t>Высшая</w:t>
            </w:r>
          </w:p>
        </w:tc>
        <w:tc>
          <w:tcPr>
            <w:tcW w:w="1586" w:type="dxa"/>
            <w:vMerge w:val="restart"/>
            <w:tcBorders>
              <w:top w:val="single" w:color="000000" w:sz="4" w:space="0"/>
              <w:left w:val="single" w:color="000000" w:sz="4" w:space="0"/>
              <w:bottom w:val="single" w:color="000000" w:sz="4" w:space="0"/>
              <w:right w:val="single" w:color="000000" w:sz="4" w:space="0"/>
            </w:tcBorders>
            <w:vAlign w:val="center"/>
          </w:tcPr>
          <w:p>
            <w:pPr>
              <w:widowControl w:val="0"/>
              <w:spacing w:before="0" w:after="0" w:line="252" w:lineRule="auto"/>
              <w:ind w:right="26" w:firstLine="0"/>
              <w:jc w:val="center"/>
              <w:rPr>
                <w:rFonts w:ascii="Times New Roman" w:hAnsi="Times New Roman"/>
                <w:color w:val="000000"/>
                <w:sz w:val="24"/>
                <w:szCs w:val="24"/>
              </w:rPr>
            </w:pPr>
            <w:r>
              <w:rPr>
                <w:rFonts w:ascii="Times New Roman" w:hAnsi="Times New Roman"/>
                <w:sz w:val="24"/>
                <w:szCs w:val="24"/>
              </w:rPr>
              <w:t>0,5</w:t>
            </w:r>
          </w:p>
        </w:tc>
        <w:tc>
          <w:tcPr>
            <w:tcW w:w="2102" w:type="dxa"/>
            <w:tcBorders>
              <w:top w:val="single" w:color="000000" w:sz="4" w:space="0"/>
              <w:left w:val="single" w:color="000000" w:sz="4" w:space="0"/>
              <w:bottom w:val="single" w:color="000000" w:sz="4" w:space="0"/>
              <w:right w:val="single" w:color="000000" w:sz="4" w:space="0"/>
            </w:tcBorders>
            <w:vAlign w:val="center"/>
          </w:tcPr>
          <w:p>
            <w:pPr>
              <w:widowControl w:val="0"/>
              <w:spacing w:before="0" w:after="0" w:line="252" w:lineRule="auto"/>
              <w:rPr>
                <w:rFonts w:ascii="Times New Roman" w:hAnsi="Times New Roman"/>
                <w:color w:val="000000"/>
                <w:sz w:val="24"/>
                <w:szCs w:val="24"/>
              </w:rPr>
            </w:pPr>
            <w:r>
              <w:rPr>
                <w:rFonts w:ascii="Times New Roman" w:hAnsi="Times New Roman"/>
                <w:sz w:val="24"/>
                <w:szCs w:val="24"/>
              </w:rPr>
              <w:t>Среднее профессиональное образование</w:t>
            </w:r>
          </w:p>
        </w:tc>
        <w:tc>
          <w:tcPr>
            <w:tcW w:w="1562" w:type="dxa"/>
            <w:tcBorders>
              <w:top w:val="single" w:color="000000" w:sz="4" w:space="0"/>
              <w:left w:val="single" w:color="000000" w:sz="4" w:space="0"/>
              <w:bottom w:val="single" w:color="000000" w:sz="4" w:space="0"/>
              <w:right w:val="single" w:color="000000" w:sz="4" w:space="0"/>
            </w:tcBorders>
            <w:vAlign w:val="center"/>
          </w:tcPr>
          <w:p>
            <w:pPr>
              <w:widowControl w:val="0"/>
              <w:spacing w:before="0" w:after="0" w:line="252" w:lineRule="auto"/>
              <w:ind w:right="31" w:firstLine="0"/>
              <w:jc w:val="center"/>
              <w:rPr>
                <w:rFonts w:ascii="Times New Roman" w:hAnsi="Times New Roman"/>
                <w:color w:val="000000"/>
                <w:sz w:val="24"/>
                <w:szCs w:val="24"/>
              </w:rPr>
            </w:pPr>
            <w:r>
              <w:rPr>
                <w:rFonts w:ascii="Times New Roman" w:hAnsi="Times New Roman"/>
                <w:sz w:val="24"/>
                <w:szCs w:val="24"/>
              </w:rPr>
              <w:t>0,2</w:t>
            </w:r>
          </w:p>
        </w:tc>
        <w:tc>
          <w:tcPr>
            <w:tcW w:w="1473" w:type="dxa"/>
            <w:tcBorders>
              <w:top w:val="single" w:color="000000" w:sz="4" w:space="0"/>
              <w:left w:val="single" w:color="000000" w:sz="4" w:space="0"/>
              <w:bottom w:val="single" w:color="000000" w:sz="4" w:space="0"/>
              <w:right w:val="single" w:color="000000" w:sz="4" w:space="0"/>
            </w:tcBorders>
            <w:vAlign w:val="center"/>
          </w:tcPr>
          <w:p>
            <w:pPr>
              <w:widowControl w:val="0"/>
              <w:spacing w:before="0" w:after="0" w:line="252" w:lineRule="auto"/>
              <w:ind w:right="28" w:firstLine="0"/>
              <w:jc w:val="center"/>
              <w:rPr>
                <w:rFonts w:ascii="Times New Roman" w:hAnsi="Times New Roman"/>
                <w:color w:val="000000"/>
                <w:sz w:val="24"/>
                <w:szCs w:val="24"/>
              </w:rPr>
            </w:pPr>
            <w:r>
              <w:rPr>
                <w:rFonts w:ascii="Times New Roman" w:hAnsi="Times New Roman"/>
                <w:sz w:val="24"/>
                <w:szCs w:val="24"/>
              </w:rPr>
              <w:t>1,7</w:t>
            </w:r>
          </w:p>
        </w:tc>
      </w:tr>
      <w:tr>
        <w:tblPrEx>
          <w:tblCellMar>
            <w:top w:w="0" w:type="dxa"/>
            <w:left w:w="62" w:type="dxa"/>
            <w:bottom w:w="0" w:type="dxa"/>
            <w:right w:w="32" w:type="dxa"/>
          </w:tblCellMar>
        </w:tblPrEx>
        <w:trPr>
          <w:trHeight w:val="1457" w:hRule="atLeast"/>
        </w:trPr>
        <w:tc>
          <w:tcPr>
            <w:tcW w:w="915" w:type="dxa"/>
            <w:vMerge w:val="continue"/>
            <w:tcBorders>
              <w:top w:val="single" w:color="000000" w:sz="4" w:space="0"/>
              <w:left w:val="single" w:color="000000" w:sz="4" w:space="0"/>
              <w:bottom w:val="single" w:color="000000" w:sz="4" w:space="0"/>
              <w:right w:val="single" w:color="000000" w:sz="4" w:space="0"/>
            </w:tcBorders>
            <w:vAlign w:val="center"/>
          </w:tcPr>
          <w:p>
            <w:pPr>
              <w:widowControl w:val="0"/>
              <w:spacing w:before="0" w:after="0" w:line="240" w:lineRule="auto"/>
              <w:rPr>
                <w:rFonts w:ascii="Times New Roman" w:hAnsi="Times New Roman"/>
                <w:color w:val="000000"/>
                <w:sz w:val="24"/>
                <w:szCs w:val="24"/>
              </w:rPr>
            </w:pPr>
          </w:p>
        </w:tc>
        <w:tc>
          <w:tcPr>
            <w:tcW w:w="1418" w:type="dxa"/>
            <w:vMerge w:val="continue"/>
            <w:tcBorders>
              <w:top w:val="single" w:color="000000" w:sz="4" w:space="0"/>
              <w:left w:val="single" w:color="000000" w:sz="4" w:space="0"/>
              <w:bottom w:val="single" w:color="000000" w:sz="4" w:space="0"/>
              <w:right w:val="single" w:color="000000" w:sz="4" w:space="0"/>
            </w:tcBorders>
            <w:vAlign w:val="center"/>
          </w:tcPr>
          <w:p>
            <w:pPr>
              <w:widowControl w:val="0"/>
              <w:spacing w:before="0" w:after="0" w:line="240" w:lineRule="auto"/>
              <w:rPr>
                <w:rFonts w:ascii="Times New Roman" w:hAnsi="Times New Roman"/>
                <w:color w:val="000000"/>
                <w:sz w:val="24"/>
                <w:szCs w:val="24"/>
              </w:rPr>
            </w:pPr>
          </w:p>
        </w:tc>
        <w:tc>
          <w:tcPr>
            <w:tcW w:w="1586" w:type="dxa"/>
            <w:vMerge w:val="continue"/>
            <w:tcBorders>
              <w:top w:val="single" w:color="000000" w:sz="4" w:space="0"/>
              <w:left w:val="single" w:color="000000" w:sz="4" w:space="0"/>
              <w:bottom w:val="single" w:color="000000" w:sz="4" w:space="0"/>
              <w:right w:val="single" w:color="000000" w:sz="4" w:space="0"/>
            </w:tcBorders>
            <w:vAlign w:val="center"/>
          </w:tcPr>
          <w:p>
            <w:pPr>
              <w:widowControl w:val="0"/>
              <w:spacing w:before="0" w:after="0" w:line="240" w:lineRule="auto"/>
              <w:rPr>
                <w:rFonts w:ascii="Times New Roman" w:hAnsi="Times New Roman"/>
                <w:color w:val="000000"/>
                <w:sz w:val="24"/>
                <w:szCs w:val="24"/>
              </w:rPr>
            </w:pPr>
          </w:p>
        </w:tc>
        <w:tc>
          <w:tcPr>
            <w:tcW w:w="2102" w:type="dxa"/>
            <w:tcBorders>
              <w:top w:val="single" w:color="000000" w:sz="4" w:space="0"/>
              <w:left w:val="single" w:color="000000" w:sz="4" w:space="0"/>
              <w:bottom w:val="single" w:color="000000" w:sz="4" w:space="0"/>
              <w:right w:val="single" w:color="000000" w:sz="4" w:space="0"/>
            </w:tcBorders>
            <w:vAlign w:val="center"/>
          </w:tcPr>
          <w:p>
            <w:pPr>
              <w:widowControl w:val="0"/>
              <w:spacing w:before="0" w:after="0" w:line="235" w:lineRule="auto"/>
              <w:rPr>
                <w:rFonts w:ascii="Times New Roman" w:hAnsi="Times New Roman"/>
                <w:color w:val="000000"/>
                <w:sz w:val="24"/>
                <w:szCs w:val="24"/>
              </w:rPr>
            </w:pPr>
            <w:r>
              <w:rPr>
                <w:rFonts w:ascii="Times New Roman" w:hAnsi="Times New Roman"/>
                <w:sz w:val="24"/>
                <w:szCs w:val="24"/>
              </w:rPr>
              <w:t>Высшее профессиональное образование</w:t>
            </w:r>
          </w:p>
          <w:p>
            <w:pPr>
              <w:widowControl w:val="0"/>
              <w:spacing w:before="0" w:after="0" w:line="252" w:lineRule="auto"/>
              <w:rPr>
                <w:rFonts w:ascii="Times New Roman" w:hAnsi="Times New Roman"/>
                <w:color w:val="000000"/>
                <w:sz w:val="24"/>
                <w:szCs w:val="24"/>
              </w:rPr>
            </w:pPr>
            <w:r>
              <w:rPr>
                <w:rFonts w:ascii="Times New Roman" w:hAnsi="Times New Roman"/>
                <w:sz w:val="24"/>
                <w:szCs w:val="24"/>
              </w:rPr>
              <w:t>(бакалавр, специалист, магистр)</w:t>
            </w:r>
          </w:p>
        </w:tc>
        <w:tc>
          <w:tcPr>
            <w:tcW w:w="1562" w:type="dxa"/>
            <w:tcBorders>
              <w:top w:val="single" w:color="000000" w:sz="4" w:space="0"/>
              <w:left w:val="single" w:color="000000" w:sz="4" w:space="0"/>
              <w:bottom w:val="single" w:color="000000" w:sz="4" w:space="0"/>
              <w:right w:val="single" w:color="000000" w:sz="4" w:space="0"/>
            </w:tcBorders>
            <w:vAlign w:val="center"/>
          </w:tcPr>
          <w:p>
            <w:pPr>
              <w:widowControl w:val="0"/>
              <w:spacing w:before="0" w:after="0" w:line="252" w:lineRule="auto"/>
              <w:ind w:right="31" w:firstLine="0"/>
              <w:jc w:val="center"/>
              <w:rPr>
                <w:rFonts w:ascii="Times New Roman" w:hAnsi="Times New Roman"/>
                <w:color w:val="000000"/>
                <w:sz w:val="24"/>
                <w:szCs w:val="24"/>
              </w:rPr>
            </w:pPr>
            <w:r>
              <w:rPr>
                <w:rFonts w:ascii="Times New Roman" w:hAnsi="Times New Roman"/>
                <w:sz w:val="24"/>
                <w:szCs w:val="24"/>
              </w:rPr>
              <w:t>0,3</w:t>
            </w:r>
          </w:p>
        </w:tc>
        <w:tc>
          <w:tcPr>
            <w:tcW w:w="1473" w:type="dxa"/>
            <w:tcBorders>
              <w:top w:val="single" w:color="000000" w:sz="4" w:space="0"/>
              <w:left w:val="single" w:color="000000" w:sz="4" w:space="0"/>
              <w:bottom w:val="single" w:color="000000" w:sz="4" w:space="0"/>
              <w:right w:val="single" w:color="000000" w:sz="4" w:space="0"/>
            </w:tcBorders>
            <w:vAlign w:val="center"/>
          </w:tcPr>
          <w:p>
            <w:pPr>
              <w:widowControl w:val="0"/>
              <w:spacing w:before="0" w:after="0" w:line="252" w:lineRule="auto"/>
              <w:ind w:right="28" w:firstLine="0"/>
              <w:jc w:val="center"/>
              <w:rPr>
                <w:rFonts w:ascii="Times New Roman" w:hAnsi="Times New Roman"/>
                <w:color w:val="000000"/>
                <w:sz w:val="24"/>
                <w:szCs w:val="24"/>
              </w:rPr>
            </w:pPr>
            <w:r>
              <w:rPr>
                <w:rFonts w:ascii="Times New Roman" w:hAnsi="Times New Roman"/>
                <w:sz w:val="24"/>
                <w:szCs w:val="24"/>
              </w:rPr>
              <w:t>1,8</w:t>
            </w:r>
          </w:p>
        </w:tc>
      </w:tr>
    </w:tbl>
    <w:p>
      <w:pPr>
        <w:ind w:left="426" w:right="417" w:firstLine="425"/>
        <w:rPr>
          <w:rFonts w:ascii="Times New Roman" w:hAnsi="Times New Roman"/>
          <w:sz w:val="28"/>
          <w:szCs w:val="28"/>
        </w:rPr>
      </w:pPr>
    </w:p>
    <w:p>
      <w:pPr>
        <w:ind w:left="426" w:right="417" w:firstLine="425"/>
        <w:jc w:val="right"/>
        <w:rPr>
          <w:rFonts w:ascii="Times New Roman" w:hAnsi="Times New Roman"/>
          <w:sz w:val="28"/>
          <w:szCs w:val="28"/>
        </w:rPr>
      </w:pPr>
      <w:r>
        <w:rPr>
          <w:rFonts w:ascii="Times New Roman" w:hAnsi="Times New Roman"/>
          <w:sz w:val="28"/>
          <w:szCs w:val="28"/>
        </w:rPr>
        <w:t>Таблица 3</w:t>
      </w:r>
    </w:p>
    <w:tbl>
      <w:tblPr>
        <w:tblStyle w:val="5"/>
        <w:tblW w:w="10500" w:type="dxa"/>
        <w:tblInd w:w="92" w:type="dxa"/>
        <w:tblLayout w:type="fixed"/>
        <w:tblCellMar>
          <w:top w:w="0" w:type="dxa"/>
          <w:left w:w="62" w:type="dxa"/>
          <w:bottom w:w="0" w:type="dxa"/>
          <w:right w:w="5" w:type="dxa"/>
        </w:tblCellMar>
      </w:tblPr>
      <w:tblGrid>
        <w:gridCol w:w="8679"/>
        <w:gridCol w:w="1821"/>
      </w:tblGrid>
      <w:tr>
        <w:tblPrEx>
          <w:tblCellMar>
            <w:top w:w="0" w:type="dxa"/>
            <w:left w:w="62" w:type="dxa"/>
            <w:bottom w:w="0" w:type="dxa"/>
            <w:right w:w="5" w:type="dxa"/>
          </w:tblCellMar>
        </w:tblPrEx>
        <w:trPr>
          <w:trHeight w:val="1502" w:hRule="atLeast"/>
        </w:trPr>
        <w:tc>
          <w:tcPr>
            <w:tcW w:w="8679" w:type="dxa"/>
            <w:tcBorders>
              <w:top w:val="single" w:color="000000" w:sz="4" w:space="0"/>
              <w:left w:val="single" w:color="000000" w:sz="4" w:space="0"/>
              <w:bottom w:val="single" w:color="000000" w:sz="4" w:space="0"/>
              <w:right w:val="single" w:color="000000" w:sz="4" w:space="0"/>
            </w:tcBorders>
            <w:vAlign w:val="center"/>
          </w:tcPr>
          <w:p>
            <w:pPr>
              <w:widowControl w:val="0"/>
              <w:spacing w:before="0" w:after="0" w:line="252" w:lineRule="auto"/>
              <w:ind w:right="64" w:firstLine="0"/>
              <w:jc w:val="center"/>
              <w:rPr>
                <w:rFonts w:ascii="Times New Roman" w:hAnsi="Times New Roman"/>
                <w:color w:val="000000"/>
                <w:sz w:val="24"/>
                <w:szCs w:val="24"/>
              </w:rPr>
            </w:pPr>
            <w:r>
              <w:rPr>
                <w:rFonts w:ascii="Times New Roman" w:hAnsi="Times New Roman"/>
                <w:sz w:val="24"/>
                <w:szCs w:val="24"/>
              </w:rPr>
              <w:t>Показатели специфики</w:t>
            </w:r>
          </w:p>
        </w:tc>
        <w:tc>
          <w:tcPr>
            <w:tcW w:w="1821" w:type="dxa"/>
            <w:tcBorders>
              <w:top w:val="single" w:color="000000" w:sz="4" w:space="0"/>
              <w:left w:val="single" w:color="000000" w:sz="4" w:space="0"/>
              <w:bottom w:val="single" w:color="000000" w:sz="4" w:space="0"/>
              <w:right w:val="single" w:color="000000" w:sz="4" w:space="0"/>
            </w:tcBorders>
            <w:vAlign w:val="center"/>
          </w:tcPr>
          <w:p>
            <w:pPr>
              <w:widowControl w:val="0"/>
              <w:spacing w:before="0" w:after="51" w:line="235" w:lineRule="auto"/>
              <w:jc w:val="center"/>
              <w:rPr>
                <w:rFonts w:ascii="Times New Roman" w:hAnsi="Times New Roman"/>
                <w:color w:val="000000"/>
                <w:sz w:val="24"/>
                <w:szCs w:val="24"/>
              </w:rPr>
            </w:pPr>
            <w:r>
              <w:rPr>
                <w:rFonts w:ascii="Times New Roman" w:hAnsi="Times New Roman"/>
                <w:sz w:val="24"/>
                <w:szCs w:val="24"/>
              </w:rPr>
              <w:t>Коэффициент специфики работы</w:t>
            </w:r>
          </w:p>
          <w:p>
            <w:pPr>
              <w:widowControl w:val="0"/>
              <w:spacing w:before="0" w:after="0" w:line="252" w:lineRule="auto"/>
              <w:ind w:right="60" w:firstLine="0"/>
              <w:jc w:val="center"/>
              <w:rPr>
                <w:rFonts w:ascii="Times New Roman" w:hAnsi="Times New Roman"/>
                <w:color w:val="000000"/>
                <w:sz w:val="24"/>
                <w:szCs w:val="24"/>
              </w:rPr>
            </w:pPr>
            <w:r>
              <w:rPr>
                <w:rFonts w:ascii="Times New Roman" w:hAnsi="Times New Roman"/>
                <w:sz w:val="24"/>
                <w:szCs w:val="24"/>
              </w:rPr>
              <w:t>(Ксп1)</w:t>
            </w:r>
          </w:p>
        </w:tc>
      </w:tr>
      <w:tr>
        <w:tblPrEx>
          <w:tblCellMar>
            <w:top w:w="0" w:type="dxa"/>
            <w:left w:w="62" w:type="dxa"/>
            <w:bottom w:w="0" w:type="dxa"/>
            <w:right w:w="5" w:type="dxa"/>
          </w:tblCellMar>
        </w:tblPrEx>
        <w:trPr>
          <w:trHeight w:val="535" w:hRule="atLeast"/>
        </w:trPr>
        <w:tc>
          <w:tcPr>
            <w:tcW w:w="8679" w:type="dxa"/>
            <w:tcBorders>
              <w:top w:val="single" w:color="000000" w:sz="4" w:space="0"/>
              <w:left w:val="single" w:color="000000" w:sz="4" w:space="0"/>
              <w:bottom w:val="single" w:color="000000" w:sz="4" w:space="0"/>
              <w:right w:val="single" w:color="000000" w:sz="4" w:space="0"/>
            </w:tcBorders>
            <w:vAlign w:val="center"/>
          </w:tcPr>
          <w:p>
            <w:pPr>
              <w:widowControl w:val="0"/>
              <w:spacing w:before="0" w:after="0" w:line="252" w:lineRule="auto"/>
              <w:ind w:right="61" w:firstLine="0"/>
              <w:jc w:val="center"/>
              <w:rPr>
                <w:rFonts w:ascii="Times New Roman" w:hAnsi="Times New Roman"/>
                <w:color w:val="000000"/>
                <w:sz w:val="24"/>
                <w:szCs w:val="24"/>
              </w:rPr>
            </w:pPr>
            <w:r>
              <w:rPr>
                <w:rFonts w:ascii="Times New Roman" w:hAnsi="Times New Roman"/>
                <w:sz w:val="24"/>
                <w:szCs w:val="24"/>
              </w:rPr>
              <w:t>1</w:t>
            </w:r>
          </w:p>
        </w:tc>
        <w:tc>
          <w:tcPr>
            <w:tcW w:w="1821" w:type="dxa"/>
            <w:tcBorders>
              <w:top w:val="single" w:color="000000" w:sz="4" w:space="0"/>
              <w:left w:val="single" w:color="000000" w:sz="4" w:space="0"/>
              <w:bottom w:val="single" w:color="000000" w:sz="4" w:space="0"/>
              <w:right w:val="single" w:color="000000" w:sz="4" w:space="0"/>
            </w:tcBorders>
            <w:vAlign w:val="center"/>
          </w:tcPr>
          <w:p>
            <w:pPr>
              <w:widowControl w:val="0"/>
              <w:spacing w:before="0" w:after="0" w:line="252" w:lineRule="auto"/>
              <w:ind w:right="61" w:firstLine="0"/>
              <w:jc w:val="center"/>
              <w:rPr>
                <w:rFonts w:ascii="Times New Roman" w:hAnsi="Times New Roman"/>
                <w:color w:val="000000"/>
                <w:sz w:val="24"/>
                <w:szCs w:val="24"/>
              </w:rPr>
            </w:pPr>
            <w:r>
              <w:rPr>
                <w:rFonts w:ascii="Times New Roman" w:hAnsi="Times New Roman"/>
                <w:sz w:val="24"/>
                <w:szCs w:val="24"/>
              </w:rPr>
              <w:t>2</w:t>
            </w:r>
          </w:p>
        </w:tc>
      </w:tr>
      <w:tr>
        <w:tblPrEx>
          <w:tblCellMar>
            <w:top w:w="0" w:type="dxa"/>
            <w:left w:w="62" w:type="dxa"/>
            <w:bottom w:w="0" w:type="dxa"/>
            <w:right w:w="5" w:type="dxa"/>
          </w:tblCellMar>
        </w:tblPrEx>
        <w:trPr>
          <w:trHeight w:val="1181" w:hRule="atLeast"/>
        </w:trPr>
        <w:tc>
          <w:tcPr>
            <w:tcW w:w="8679" w:type="dxa"/>
            <w:tcBorders>
              <w:top w:val="single" w:color="000000" w:sz="4" w:space="0"/>
              <w:left w:val="single" w:color="000000" w:sz="4" w:space="0"/>
              <w:bottom w:val="single" w:color="000000" w:sz="4" w:space="0"/>
              <w:right w:val="single" w:color="000000" w:sz="4" w:space="0"/>
            </w:tcBorders>
            <w:vAlign w:val="center"/>
          </w:tcPr>
          <w:p>
            <w:pPr>
              <w:widowControl w:val="0"/>
              <w:spacing w:before="0" w:after="0" w:line="252" w:lineRule="auto"/>
              <w:ind w:right="65" w:firstLine="0"/>
              <w:jc w:val="both"/>
              <w:rPr>
                <w:rFonts w:ascii="Times New Roman" w:hAnsi="Times New Roman"/>
                <w:color w:val="000000"/>
                <w:sz w:val="24"/>
                <w:szCs w:val="24"/>
              </w:rPr>
            </w:pPr>
            <w:r>
              <w:rPr>
                <w:rFonts w:ascii="Times New Roman" w:hAnsi="Times New Roman"/>
                <w:sz w:val="24"/>
                <w:szCs w:val="24"/>
              </w:rPr>
              <w:t>За работу в специальных (коррекционных) отделениях, классах, группах для обучающихся (воспитанников) с ограниченными возможностями здоровья</w:t>
            </w:r>
          </w:p>
        </w:tc>
        <w:tc>
          <w:tcPr>
            <w:tcW w:w="1821" w:type="dxa"/>
            <w:tcBorders>
              <w:top w:val="single" w:color="000000" w:sz="4" w:space="0"/>
              <w:left w:val="single" w:color="000000" w:sz="4" w:space="0"/>
              <w:bottom w:val="single" w:color="000000" w:sz="4" w:space="0"/>
              <w:right w:val="single" w:color="000000" w:sz="4" w:space="0"/>
            </w:tcBorders>
            <w:vAlign w:val="center"/>
          </w:tcPr>
          <w:p>
            <w:pPr>
              <w:widowControl w:val="0"/>
              <w:spacing w:before="0" w:after="0" w:line="252" w:lineRule="auto"/>
              <w:ind w:right="61" w:firstLine="0"/>
              <w:jc w:val="center"/>
              <w:rPr>
                <w:rFonts w:ascii="Times New Roman" w:hAnsi="Times New Roman"/>
                <w:color w:val="000000"/>
                <w:sz w:val="24"/>
                <w:szCs w:val="24"/>
              </w:rPr>
            </w:pPr>
            <w:r>
              <w:rPr>
                <w:rFonts w:ascii="Times New Roman" w:hAnsi="Times New Roman"/>
                <w:sz w:val="24"/>
                <w:szCs w:val="24"/>
              </w:rPr>
              <w:t>1,15</w:t>
            </w:r>
          </w:p>
        </w:tc>
      </w:tr>
      <w:tr>
        <w:tblPrEx>
          <w:tblCellMar>
            <w:top w:w="0" w:type="dxa"/>
            <w:left w:w="62" w:type="dxa"/>
            <w:bottom w:w="0" w:type="dxa"/>
            <w:right w:w="5" w:type="dxa"/>
          </w:tblCellMar>
        </w:tblPrEx>
        <w:trPr>
          <w:trHeight w:val="1502" w:hRule="atLeast"/>
        </w:trPr>
        <w:tc>
          <w:tcPr>
            <w:tcW w:w="8679" w:type="dxa"/>
            <w:tcBorders>
              <w:top w:val="single" w:color="000000" w:sz="4" w:space="0"/>
              <w:left w:val="single" w:color="000000" w:sz="4" w:space="0"/>
              <w:bottom w:val="single" w:color="000000" w:sz="4" w:space="0"/>
              <w:right w:val="single" w:color="000000" w:sz="4" w:space="0"/>
            </w:tcBorders>
            <w:vAlign w:val="center"/>
          </w:tcPr>
          <w:p>
            <w:pPr>
              <w:widowControl w:val="0"/>
              <w:spacing w:before="0" w:after="0" w:line="252" w:lineRule="auto"/>
              <w:ind w:right="60" w:firstLine="0"/>
              <w:jc w:val="both"/>
              <w:rPr>
                <w:rFonts w:ascii="Times New Roman" w:hAnsi="Times New Roman"/>
                <w:color w:val="000000"/>
                <w:sz w:val="24"/>
                <w:szCs w:val="24"/>
              </w:rPr>
            </w:pPr>
            <w:r>
              <w:rPr>
                <w:rFonts w:ascii="Times New Roman" w:hAnsi="Times New Roman"/>
                <w:sz w:val="24"/>
                <w:szCs w:val="24"/>
              </w:rPr>
              <w:t>Педагогическим работникам, преподающим профильные предметы и (или) предметы, изучаемые углубленно, за часы работы в профильных классах и (или) классах с углубленным изучением предметов</w:t>
            </w:r>
          </w:p>
        </w:tc>
        <w:tc>
          <w:tcPr>
            <w:tcW w:w="1821" w:type="dxa"/>
            <w:tcBorders>
              <w:top w:val="single" w:color="000000" w:sz="4" w:space="0"/>
              <w:left w:val="single" w:color="000000" w:sz="4" w:space="0"/>
              <w:bottom w:val="single" w:color="000000" w:sz="4" w:space="0"/>
              <w:right w:val="single" w:color="000000" w:sz="4" w:space="0"/>
            </w:tcBorders>
            <w:vAlign w:val="center"/>
          </w:tcPr>
          <w:p>
            <w:pPr>
              <w:widowControl w:val="0"/>
              <w:spacing w:before="0" w:after="0" w:line="252" w:lineRule="auto"/>
              <w:ind w:right="60" w:firstLine="0"/>
              <w:jc w:val="center"/>
              <w:rPr>
                <w:rFonts w:ascii="Times New Roman" w:hAnsi="Times New Roman"/>
                <w:color w:val="000000"/>
                <w:sz w:val="24"/>
                <w:szCs w:val="24"/>
              </w:rPr>
            </w:pPr>
            <w:r>
              <w:rPr>
                <w:rFonts w:ascii="Times New Roman" w:hAnsi="Times New Roman"/>
                <w:sz w:val="24"/>
                <w:szCs w:val="24"/>
              </w:rPr>
              <w:t>1,1</w:t>
            </w:r>
          </w:p>
        </w:tc>
      </w:tr>
      <w:tr>
        <w:tblPrEx>
          <w:tblCellMar>
            <w:top w:w="0" w:type="dxa"/>
            <w:left w:w="62" w:type="dxa"/>
            <w:bottom w:w="0" w:type="dxa"/>
            <w:right w:w="5" w:type="dxa"/>
          </w:tblCellMar>
        </w:tblPrEx>
        <w:trPr>
          <w:trHeight w:val="1181" w:hRule="atLeast"/>
        </w:trPr>
        <w:tc>
          <w:tcPr>
            <w:tcW w:w="8679" w:type="dxa"/>
            <w:tcBorders>
              <w:top w:val="single" w:color="000000" w:sz="4" w:space="0"/>
              <w:left w:val="single" w:color="000000" w:sz="4" w:space="0"/>
              <w:bottom w:val="single" w:color="000000" w:sz="4" w:space="0"/>
              <w:right w:val="single" w:color="000000" w:sz="4" w:space="0"/>
            </w:tcBorders>
            <w:vAlign w:val="center"/>
          </w:tcPr>
          <w:p>
            <w:pPr>
              <w:widowControl w:val="0"/>
              <w:spacing w:before="0" w:after="0" w:line="252" w:lineRule="auto"/>
              <w:ind w:right="65" w:firstLine="0"/>
              <w:jc w:val="both"/>
              <w:rPr>
                <w:rFonts w:ascii="Times New Roman" w:hAnsi="Times New Roman"/>
                <w:color w:val="000000"/>
                <w:sz w:val="24"/>
                <w:szCs w:val="24"/>
              </w:rPr>
            </w:pPr>
            <w:r>
              <w:rPr>
                <w:rFonts w:ascii="Times New Roman" w:hAnsi="Times New Roman"/>
                <w:sz w:val="24"/>
                <w:szCs w:val="24"/>
              </w:rPr>
              <w:t>Учителям и другим педагогическим работникам за индивидуальное обучение на дому на основании медицинского заключения</w:t>
            </w:r>
          </w:p>
        </w:tc>
        <w:tc>
          <w:tcPr>
            <w:tcW w:w="1821" w:type="dxa"/>
            <w:tcBorders>
              <w:top w:val="single" w:color="000000" w:sz="4" w:space="0"/>
              <w:left w:val="single" w:color="000000" w:sz="4" w:space="0"/>
              <w:bottom w:val="single" w:color="000000" w:sz="4" w:space="0"/>
              <w:right w:val="single" w:color="000000" w:sz="4" w:space="0"/>
            </w:tcBorders>
            <w:vAlign w:val="center"/>
          </w:tcPr>
          <w:p>
            <w:pPr>
              <w:widowControl w:val="0"/>
              <w:spacing w:before="0" w:after="0" w:line="252" w:lineRule="auto"/>
              <w:ind w:right="60" w:firstLine="0"/>
              <w:jc w:val="center"/>
              <w:rPr>
                <w:rFonts w:ascii="Times New Roman" w:hAnsi="Times New Roman"/>
                <w:color w:val="000000"/>
                <w:sz w:val="24"/>
                <w:szCs w:val="24"/>
              </w:rPr>
            </w:pPr>
            <w:r>
              <w:rPr>
                <w:rFonts w:ascii="Times New Roman" w:hAnsi="Times New Roman"/>
                <w:sz w:val="24"/>
                <w:szCs w:val="24"/>
              </w:rPr>
              <w:t>1,1</w:t>
            </w:r>
          </w:p>
        </w:tc>
      </w:tr>
      <w:tr>
        <w:tblPrEx>
          <w:tblCellMar>
            <w:top w:w="0" w:type="dxa"/>
            <w:left w:w="62" w:type="dxa"/>
            <w:bottom w:w="0" w:type="dxa"/>
            <w:right w:w="5" w:type="dxa"/>
          </w:tblCellMar>
        </w:tblPrEx>
        <w:trPr>
          <w:trHeight w:val="1500" w:hRule="atLeast"/>
        </w:trPr>
        <w:tc>
          <w:tcPr>
            <w:tcW w:w="8679" w:type="dxa"/>
            <w:tcBorders>
              <w:top w:val="single" w:color="000000" w:sz="4" w:space="0"/>
              <w:left w:val="single" w:color="000000" w:sz="4" w:space="0"/>
              <w:bottom w:val="single" w:color="000000" w:sz="4" w:space="0"/>
              <w:right w:val="single" w:color="000000" w:sz="4" w:space="0"/>
            </w:tcBorders>
            <w:vAlign w:val="center"/>
          </w:tcPr>
          <w:p>
            <w:pPr>
              <w:widowControl w:val="0"/>
              <w:spacing w:before="0" w:after="0" w:line="252" w:lineRule="auto"/>
              <w:ind w:right="63" w:firstLine="0"/>
              <w:jc w:val="both"/>
              <w:rPr>
                <w:rFonts w:ascii="Times New Roman" w:hAnsi="Times New Roman"/>
                <w:color w:val="000000"/>
                <w:sz w:val="24"/>
                <w:szCs w:val="24"/>
              </w:rPr>
            </w:pPr>
            <w:r>
              <w:rPr>
                <w:rFonts w:ascii="Times New Roman" w:hAnsi="Times New Roman"/>
                <w:sz w:val="24"/>
                <w:szCs w:val="24"/>
              </w:rPr>
              <w:t>Учителям и другим педагогическим работникам за индивидуальное и групповое обучение детей, находящихся на длительном лечении в детских больницах (клиниках) и детских отделениях больниц для взрослых</w:t>
            </w:r>
          </w:p>
        </w:tc>
        <w:tc>
          <w:tcPr>
            <w:tcW w:w="1821" w:type="dxa"/>
            <w:tcBorders>
              <w:top w:val="single" w:color="000000" w:sz="4" w:space="0"/>
              <w:left w:val="single" w:color="000000" w:sz="4" w:space="0"/>
              <w:bottom w:val="single" w:color="000000" w:sz="4" w:space="0"/>
              <w:right w:val="single" w:color="000000" w:sz="4" w:space="0"/>
            </w:tcBorders>
            <w:vAlign w:val="center"/>
          </w:tcPr>
          <w:p>
            <w:pPr>
              <w:widowControl w:val="0"/>
              <w:spacing w:before="0" w:after="0" w:line="252" w:lineRule="auto"/>
              <w:ind w:right="60" w:firstLine="0"/>
              <w:jc w:val="center"/>
              <w:rPr>
                <w:rFonts w:ascii="Times New Roman" w:hAnsi="Times New Roman"/>
                <w:color w:val="000000"/>
                <w:sz w:val="24"/>
                <w:szCs w:val="24"/>
              </w:rPr>
            </w:pPr>
            <w:r>
              <w:rPr>
                <w:rFonts w:ascii="Times New Roman" w:hAnsi="Times New Roman"/>
                <w:sz w:val="24"/>
                <w:szCs w:val="24"/>
              </w:rPr>
              <w:t>1,1</w:t>
            </w:r>
          </w:p>
        </w:tc>
      </w:tr>
      <w:tr>
        <w:tblPrEx>
          <w:tblCellMar>
            <w:top w:w="0" w:type="dxa"/>
            <w:left w:w="62" w:type="dxa"/>
            <w:bottom w:w="0" w:type="dxa"/>
            <w:right w:w="5" w:type="dxa"/>
          </w:tblCellMar>
        </w:tblPrEx>
        <w:trPr>
          <w:trHeight w:val="1824" w:hRule="atLeast"/>
        </w:trPr>
        <w:tc>
          <w:tcPr>
            <w:tcW w:w="8679" w:type="dxa"/>
            <w:tcBorders>
              <w:top w:val="single" w:color="000000" w:sz="4" w:space="0"/>
              <w:left w:val="single" w:color="000000" w:sz="4" w:space="0"/>
              <w:bottom w:val="single" w:color="000000" w:sz="4" w:space="0"/>
              <w:right w:val="single" w:color="000000" w:sz="4" w:space="0"/>
            </w:tcBorders>
            <w:vAlign w:val="center"/>
          </w:tcPr>
          <w:p>
            <w:pPr>
              <w:widowControl w:val="0"/>
              <w:spacing w:before="0" w:after="0" w:line="252" w:lineRule="auto"/>
              <w:ind w:right="63" w:firstLine="0"/>
              <w:jc w:val="both"/>
              <w:rPr>
                <w:rFonts w:ascii="Times New Roman" w:hAnsi="Times New Roman"/>
                <w:color w:val="000000"/>
                <w:sz w:val="24"/>
                <w:szCs w:val="24"/>
              </w:rPr>
            </w:pPr>
            <w:r>
              <w:rPr>
                <w:rFonts w:ascii="Times New Roman" w:hAnsi="Times New Roman"/>
                <w:sz w:val="24"/>
                <w:szCs w:val="24"/>
              </w:rPr>
              <w:t>Руководящим, педагогическим и иным работникам структурных подразделений дополнительного образования по выявлению и поддержке одаренных детей общеобразовательных организаций и структурных подразделений организаций дополнительного образования («Точка Роста"), реализующих программы технической и естественно-научной направленности, для групп детей, занимающихся совместной проектной деятельностью, центров непрерывного повышения профессионального мастерства педагогических работников, опережающей профессиональной подготовки, проектного развития, руководителям и главным бухгалтерам образовательных организаций, имеющих в своем составе данные структурные подразделения и центры, заместителям руководителей образовательных организаций, курирующим деятельность данных структурных подразделений и центров</w:t>
            </w:r>
          </w:p>
        </w:tc>
        <w:tc>
          <w:tcPr>
            <w:tcW w:w="1821" w:type="dxa"/>
            <w:tcBorders>
              <w:top w:val="single" w:color="000000" w:sz="4" w:space="0"/>
              <w:left w:val="single" w:color="000000" w:sz="4" w:space="0"/>
              <w:bottom w:val="single" w:color="000000" w:sz="4" w:space="0"/>
              <w:right w:val="single" w:color="000000" w:sz="4" w:space="0"/>
            </w:tcBorders>
            <w:vAlign w:val="center"/>
          </w:tcPr>
          <w:p>
            <w:pPr>
              <w:widowControl w:val="0"/>
              <w:spacing w:before="0" w:after="0" w:line="252" w:lineRule="auto"/>
              <w:ind w:right="60" w:firstLine="0"/>
              <w:jc w:val="center"/>
              <w:rPr>
                <w:rFonts w:ascii="Times New Roman" w:hAnsi="Times New Roman"/>
                <w:color w:val="000000"/>
                <w:sz w:val="24"/>
                <w:szCs w:val="24"/>
              </w:rPr>
            </w:pPr>
            <w:r>
              <w:rPr>
                <w:rFonts w:ascii="Times New Roman" w:hAnsi="Times New Roman"/>
                <w:sz w:val="24"/>
                <w:szCs w:val="24"/>
              </w:rPr>
              <w:t>1,4</w:t>
            </w:r>
          </w:p>
        </w:tc>
      </w:tr>
    </w:tbl>
    <w:p>
      <w:pPr>
        <w:ind w:left="426" w:right="417" w:firstLine="425"/>
        <w:jc w:val="right"/>
        <w:rPr>
          <w:rFonts w:ascii="Times New Roman" w:hAnsi="Times New Roman"/>
          <w:sz w:val="28"/>
          <w:szCs w:val="28"/>
        </w:rPr>
      </w:pPr>
    </w:p>
    <w:p>
      <w:pPr>
        <w:numPr>
          <w:ilvl w:val="0"/>
          <w:numId w:val="5"/>
        </w:numPr>
        <w:spacing w:before="0" w:after="243" w:line="247" w:lineRule="auto"/>
        <w:ind w:left="426" w:right="417" w:firstLine="425"/>
        <w:jc w:val="both"/>
        <w:rPr>
          <w:rFonts w:ascii="Times New Roman" w:hAnsi="Times New Roman"/>
          <w:sz w:val="28"/>
          <w:szCs w:val="28"/>
        </w:rPr>
      </w:pPr>
      <w:r>
        <w:rPr>
          <w:rFonts w:ascii="Times New Roman" w:hAnsi="Times New Roman"/>
          <w:sz w:val="28"/>
          <w:szCs w:val="28"/>
        </w:rPr>
        <w:t>Почасовая оплата труда педагогических работников применяется при оплате:</w:t>
      </w:r>
    </w:p>
    <w:p>
      <w:pPr>
        <w:spacing w:before="0" w:after="240"/>
        <w:ind w:left="426" w:right="417" w:firstLine="425"/>
        <w:jc w:val="both"/>
        <w:rPr>
          <w:rFonts w:ascii="Times New Roman" w:hAnsi="Times New Roman"/>
          <w:sz w:val="28"/>
          <w:szCs w:val="28"/>
        </w:rPr>
      </w:pPr>
      <w:r>
        <w:rPr>
          <w:rFonts w:ascii="Times New Roman" w:hAnsi="Times New Roman"/>
          <w:sz w:val="28"/>
          <w:szCs w:val="28"/>
        </w:rPr>
        <w:t>а) за часы, отработанные в порядке замещения отсутствующих по болезни или другим причинам педагогических работников, продолжавшегося не свыше двух месяцев;</w:t>
      </w:r>
    </w:p>
    <w:p>
      <w:pPr>
        <w:spacing w:before="0" w:after="267"/>
        <w:ind w:left="426" w:right="417" w:firstLine="425"/>
        <w:jc w:val="both"/>
        <w:rPr>
          <w:rFonts w:ascii="Times New Roman" w:hAnsi="Times New Roman"/>
          <w:sz w:val="28"/>
          <w:szCs w:val="28"/>
        </w:rPr>
      </w:pPr>
      <w:r>
        <w:rPr>
          <w:rFonts w:ascii="Times New Roman" w:hAnsi="Times New Roman"/>
          <w:sz w:val="28"/>
          <w:szCs w:val="28"/>
        </w:rPr>
        <w:t>б) за часы педагогической работы, отработанные учителями при работе с детьми, находящимися на длительном лечении в больнице, сверх объема, установленного им при тарификации;</w:t>
      </w:r>
    </w:p>
    <w:p>
      <w:pPr>
        <w:spacing w:before="0" w:after="254"/>
        <w:ind w:left="426" w:right="417" w:firstLine="425"/>
        <w:jc w:val="both"/>
        <w:rPr>
          <w:rFonts w:ascii="Times New Roman" w:hAnsi="Times New Roman"/>
          <w:sz w:val="28"/>
          <w:szCs w:val="28"/>
        </w:rPr>
      </w:pPr>
      <w:r>
        <w:rPr>
          <w:rFonts w:ascii="Times New Roman" w:hAnsi="Times New Roman"/>
          <w:sz w:val="28"/>
          <w:szCs w:val="28"/>
        </w:rPr>
        <w:t>в) педагогической работы специалистов других организаций (исполнительного органа государственной власти области в сфере управления образованием), привлекаемых для педагогической работы в образовательные организации;</w:t>
      </w:r>
    </w:p>
    <w:p>
      <w:pPr>
        <w:spacing w:before="0" w:after="280"/>
        <w:ind w:left="426" w:right="417" w:firstLine="425"/>
        <w:jc w:val="both"/>
        <w:rPr>
          <w:rFonts w:ascii="Times New Roman" w:hAnsi="Times New Roman"/>
          <w:sz w:val="28"/>
          <w:szCs w:val="28"/>
        </w:rPr>
      </w:pPr>
      <w:r>
        <w:rPr>
          <w:rFonts w:ascii="Times New Roman" w:hAnsi="Times New Roman"/>
          <w:sz w:val="28"/>
          <w:szCs w:val="28"/>
        </w:rPr>
        <w:t>Размер оплаты труда за один час педагогической работы определяется путем деления установленного месячного должностного оклада педагогического работника за установленную норму часов педагогической работы в неделю на среднемесячное количество рабочих часов, установленное по занимаемой должности.</w:t>
      </w:r>
    </w:p>
    <w:p>
      <w:pPr>
        <w:spacing w:before="0" w:after="254"/>
        <w:ind w:left="426" w:right="417" w:firstLine="425"/>
        <w:jc w:val="both"/>
        <w:rPr>
          <w:rFonts w:ascii="Times New Roman" w:hAnsi="Times New Roman"/>
          <w:sz w:val="28"/>
          <w:szCs w:val="28"/>
        </w:rPr>
      </w:pPr>
      <w:r>
        <w:rPr>
          <w:rFonts w:ascii="Times New Roman" w:hAnsi="Times New Roman"/>
          <w:sz w:val="28"/>
          <w:szCs w:val="28"/>
        </w:rPr>
        <w:t>Оплата труда за замещение отсутствующего учителя, если оно осуществлялось свыше двух месяцев, производится со дня начала замещения за все часы фактической преподавательской работы на общих основаниях с соответствующим увеличением его начальной (месячной) нагрузки путем внесения изменений в тарификацию.</w:t>
      </w:r>
    </w:p>
    <w:p>
      <w:pPr>
        <w:pStyle w:val="15"/>
        <w:ind w:left="426" w:right="417" w:firstLine="425"/>
        <w:jc w:val="right"/>
        <w:rPr>
          <w:sz w:val="24"/>
          <w:szCs w:val="24"/>
          <w:lang w:val="ru-RU"/>
        </w:rPr>
      </w:pPr>
      <w:r>
        <w:rPr>
          <w:sz w:val="24"/>
          <w:szCs w:val="24"/>
          <w:lang w:val="ru-RU"/>
        </w:rPr>
        <w:t xml:space="preserve">       Приложение 2</w:t>
      </w:r>
      <w:r>
        <w:rPr>
          <w:sz w:val="24"/>
          <w:szCs w:val="24"/>
          <w:lang w:val="ru-RU"/>
        </w:rPr>
        <w:tab/>
      </w:r>
    </w:p>
    <w:p>
      <w:pPr>
        <w:pStyle w:val="15"/>
        <w:ind w:left="0" w:right="417" w:firstLine="0"/>
        <w:jc w:val="right"/>
        <w:rPr>
          <w:sz w:val="24"/>
          <w:szCs w:val="24"/>
          <w:lang w:val="ru-RU"/>
        </w:rPr>
      </w:pPr>
      <w:r>
        <w:rPr>
          <w:sz w:val="24"/>
          <w:szCs w:val="24"/>
          <w:lang w:val="ru-RU"/>
        </w:rPr>
        <w:t xml:space="preserve">                                                                      к Положению об оплате труда работников                                                              МБОУ «Ахтырская ООШ»</w:t>
      </w:r>
    </w:p>
    <w:p>
      <w:pPr>
        <w:pStyle w:val="15"/>
        <w:ind w:left="0" w:right="417" w:firstLine="0"/>
        <w:jc w:val="right"/>
        <w:rPr>
          <w:szCs w:val="28"/>
          <w:lang w:val="ru-RU"/>
        </w:rPr>
      </w:pPr>
    </w:p>
    <w:p>
      <w:pPr>
        <w:pStyle w:val="15"/>
        <w:ind w:left="0" w:right="417" w:firstLine="0"/>
        <w:jc w:val="center"/>
        <w:rPr>
          <w:szCs w:val="28"/>
          <w:lang w:val="ru-RU"/>
        </w:rPr>
      </w:pPr>
    </w:p>
    <w:p>
      <w:pPr>
        <w:pStyle w:val="2"/>
        <w:ind w:left="595" w:right="778" w:firstLine="485"/>
        <w:jc w:val="center"/>
        <w:rPr>
          <w:sz w:val="28"/>
          <w:szCs w:val="28"/>
          <w:lang w:val="ru-RU"/>
        </w:rPr>
      </w:pPr>
      <w:r>
        <w:rPr>
          <w:sz w:val="28"/>
          <w:szCs w:val="28"/>
          <w:lang w:val="ru-RU"/>
        </w:rPr>
        <w:t>ПОРЯДОК УСТАНОВЛЕНИЯ ДОЛЖНОСТНЫХ ОКЛАДОВ И ДРУГИЕ УСЛОВИЯ ОПЛАТЫ ТРУДА РУКОВОДИТЕЛЕЙ СТРУКТУРНЫХ ПОДРАЗДЕЛЕНИЙ,  СПЕЦИАЛИСТОВ И СЛУЖАЩИХ ОБРАЗОВАТЕЛЬНЫХ ОРГАНИЗАЦИЙ</w:t>
      </w:r>
    </w:p>
    <w:p>
      <w:pPr>
        <w:spacing w:before="0" w:after="0" w:line="252" w:lineRule="auto"/>
        <w:rPr>
          <w:rFonts w:ascii="Times New Roman" w:hAnsi="Times New Roman"/>
          <w:sz w:val="28"/>
          <w:szCs w:val="28"/>
        </w:rPr>
      </w:pPr>
      <w:r>
        <w:rPr>
          <w:rFonts w:ascii="Times New Roman" w:hAnsi="Times New Roman"/>
          <w:sz w:val="28"/>
          <w:szCs w:val="28"/>
        </w:rPr>
        <w:t xml:space="preserve"> </w:t>
      </w:r>
    </w:p>
    <w:p>
      <w:pPr>
        <w:ind w:left="-8" w:right="65" w:firstLine="0"/>
        <w:rPr>
          <w:rFonts w:ascii="Times New Roman" w:hAnsi="Times New Roman"/>
          <w:sz w:val="28"/>
          <w:szCs w:val="28"/>
        </w:rPr>
      </w:pPr>
      <w:r>
        <w:rPr>
          <w:rFonts w:ascii="Times New Roman" w:hAnsi="Times New Roman"/>
          <w:sz w:val="28"/>
          <w:szCs w:val="28"/>
        </w:rPr>
        <w:t xml:space="preserve">1. Должностные оклады руководителей структурных подразделений образовательной организации определяются по формуле: </w:t>
      </w:r>
    </w:p>
    <w:p>
      <w:pPr>
        <w:spacing w:before="0" w:after="34" w:line="252" w:lineRule="auto"/>
        <w:ind w:left="540" w:firstLine="0"/>
        <w:rPr>
          <w:rFonts w:ascii="Times New Roman" w:hAnsi="Times New Roman"/>
          <w:sz w:val="28"/>
          <w:szCs w:val="28"/>
        </w:rPr>
      </w:pPr>
      <w:r>
        <w:rPr>
          <w:rFonts w:ascii="Times New Roman" w:hAnsi="Times New Roman"/>
          <w:sz w:val="28"/>
          <w:szCs w:val="28"/>
        </w:rPr>
        <w:t xml:space="preserve"> Од = Б x Крс x Ксп</w:t>
      </w:r>
      <w:r>
        <w:rPr>
          <w:rFonts w:ascii="Times New Roman" w:hAnsi="Times New Roman"/>
          <w:sz w:val="28"/>
          <w:szCs w:val="28"/>
          <w:vertAlign w:val="subscript"/>
        </w:rPr>
        <w:t>1</w:t>
      </w:r>
      <w:r>
        <w:rPr>
          <w:rFonts w:ascii="Times New Roman" w:hAnsi="Times New Roman"/>
          <w:sz w:val="28"/>
          <w:szCs w:val="28"/>
        </w:rPr>
        <w:t xml:space="preserve">, где: </w:t>
      </w:r>
    </w:p>
    <w:p>
      <w:pPr>
        <w:spacing w:before="0" w:after="24" w:line="252" w:lineRule="auto"/>
        <w:ind w:left="540" w:firstLine="0"/>
        <w:rPr>
          <w:rFonts w:ascii="Times New Roman" w:hAnsi="Times New Roman"/>
          <w:sz w:val="28"/>
          <w:szCs w:val="28"/>
        </w:rPr>
      </w:pPr>
      <w:r>
        <w:rPr>
          <w:rFonts w:ascii="Times New Roman" w:hAnsi="Times New Roman"/>
          <w:sz w:val="28"/>
          <w:szCs w:val="28"/>
        </w:rPr>
        <w:t xml:space="preserve"> </w:t>
      </w:r>
    </w:p>
    <w:p>
      <w:pPr>
        <w:spacing w:before="0" w:after="210"/>
        <w:ind w:left="540" w:right="65" w:firstLine="0"/>
        <w:rPr>
          <w:rFonts w:ascii="Times New Roman" w:hAnsi="Times New Roman"/>
          <w:sz w:val="28"/>
          <w:szCs w:val="28"/>
        </w:rPr>
      </w:pPr>
      <w:r>
        <w:rPr>
          <w:rFonts w:ascii="Times New Roman" w:hAnsi="Times New Roman"/>
          <w:sz w:val="28"/>
          <w:szCs w:val="28"/>
        </w:rPr>
        <w:t xml:space="preserve">Од - должностной оклад руководителя структурного подразделения; </w:t>
      </w:r>
    </w:p>
    <w:p>
      <w:pPr>
        <w:spacing w:before="0" w:after="216"/>
        <w:ind w:left="540" w:right="65" w:firstLine="0"/>
        <w:rPr>
          <w:rFonts w:ascii="Times New Roman" w:hAnsi="Times New Roman"/>
          <w:sz w:val="28"/>
          <w:szCs w:val="28"/>
        </w:rPr>
      </w:pPr>
      <w:r>
        <w:rPr>
          <w:rFonts w:ascii="Times New Roman" w:hAnsi="Times New Roman"/>
          <w:sz w:val="28"/>
          <w:szCs w:val="28"/>
        </w:rPr>
        <w:t xml:space="preserve">Б - базовая единица; </w:t>
      </w:r>
    </w:p>
    <w:p>
      <w:pPr>
        <w:spacing w:before="0" w:after="223"/>
        <w:ind w:left="-8" w:right="65" w:firstLine="0"/>
        <w:rPr>
          <w:rFonts w:ascii="Times New Roman" w:hAnsi="Times New Roman"/>
          <w:sz w:val="28"/>
          <w:szCs w:val="28"/>
        </w:rPr>
      </w:pPr>
      <w:r>
        <w:rPr>
          <w:rFonts w:ascii="Times New Roman" w:hAnsi="Times New Roman"/>
          <w:sz w:val="28"/>
          <w:szCs w:val="28"/>
        </w:rPr>
        <w:t xml:space="preserve">Крс - повышающий коэффициент к должностным окладам руководителей структурных подразделений, значения которого приведены в таблицах 1 и 2; </w:t>
      </w:r>
    </w:p>
    <w:p>
      <w:pPr>
        <w:ind w:left="-8" w:right="65" w:firstLine="0"/>
        <w:rPr>
          <w:rFonts w:ascii="Times New Roman" w:hAnsi="Times New Roman"/>
          <w:sz w:val="28"/>
          <w:szCs w:val="28"/>
        </w:rPr>
      </w:pPr>
      <w:r>
        <w:rPr>
          <w:rFonts w:ascii="Times New Roman" w:hAnsi="Times New Roman"/>
          <w:sz w:val="28"/>
          <w:szCs w:val="28"/>
        </w:rPr>
        <w:t>Ксп</w:t>
      </w:r>
      <w:r>
        <w:rPr>
          <w:rFonts w:ascii="Times New Roman" w:hAnsi="Times New Roman"/>
          <w:sz w:val="28"/>
          <w:szCs w:val="28"/>
          <w:vertAlign w:val="subscript"/>
        </w:rPr>
        <w:t>1</w:t>
      </w:r>
      <w:r>
        <w:rPr>
          <w:rFonts w:ascii="Times New Roman" w:hAnsi="Times New Roman"/>
          <w:sz w:val="28"/>
          <w:szCs w:val="28"/>
        </w:rPr>
        <w:t xml:space="preserve"> - коэффициент специфики работы, значения которого приведены в таблице 3 приложения 1 к Положению (при наличии двух и более оснований общий размер коэффициента специфики работы определяется умножением коэффициентов по имеющимся основаниям). </w:t>
      </w:r>
    </w:p>
    <w:p>
      <w:pPr>
        <w:spacing w:before="0" w:after="25" w:line="252" w:lineRule="auto"/>
        <w:ind w:left="540" w:firstLine="0"/>
        <w:rPr>
          <w:rFonts w:ascii="Times New Roman" w:hAnsi="Times New Roman"/>
          <w:sz w:val="28"/>
          <w:szCs w:val="28"/>
        </w:rPr>
      </w:pPr>
      <w:r>
        <w:rPr>
          <w:rFonts w:ascii="Times New Roman" w:hAnsi="Times New Roman"/>
          <w:sz w:val="28"/>
          <w:szCs w:val="28"/>
        </w:rPr>
        <w:t xml:space="preserve"> </w:t>
      </w:r>
    </w:p>
    <w:p>
      <w:pPr>
        <w:spacing w:before="0" w:after="0" w:line="252" w:lineRule="auto"/>
        <w:ind w:left="540" w:firstLine="0"/>
        <w:rPr>
          <w:rFonts w:ascii="Times New Roman" w:hAnsi="Times New Roman"/>
          <w:sz w:val="28"/>
          <w:szCs w:val="28"/>
        </w:rPr>
      </w:pPr>
      <w:r>
        <w:rPr>
          <w:rFonts w:ascii="Times New Roman" w:hAnsi="Times New Roman"/>
          <w:sz w:val="28"/>
          <w:szCs w:val="28"/>
        </w:rPr>
        <w:t xml:space="preserve"> </w:t>
      </w:r>
    </w:p>
    <w:p>
      <w:pPr>
        <w:spacing w:before="0" w:after="0" w:line="252" w:lineRule="auto"/>
        <w:ind w:left="540" w:firstLine="0"/>
        <w:rPr>
          <w:rFonts w:ascii="Times New Roman" w:hAnsi="Times New Roman"/>
          <w:sz w:val="28"/>
          <w:szCs w:val="28"/>
        </w:rPr>
      </w:pPr>
      <w:r>
        <w:rPr>
          <w:rFonts w:ascii="Times New Roman" w:hAnsi="Times New Roman"/>
          <w:sz w:val="28"/>
          <w:szCs w:val="28"/>
        </w:rPr>
        <w:t xml:space="preserve"> </w:t>
      </w:r>
    </w:p>
    <w:p>
      <w:pPr>
        <w:spacing w:before="0" w:after="4"/>
        <w:ind w:left="3493" w:right="58" w:hanging="10"/>
        <w:jc w:val="right"/>
        <w:rPr>
          <w:rFonts w:ascii="Times New Roman" w:hAnsi="Times New Roman"/>
          <w:sz w:val="28"/>
          <w:szCs w:val="28"/>
        </w:rPr>
      </w:pPr>
      <w:r>
        <w:rPr>
          <w:rFonts w:ascii="Times New Roman" w:hAnsi="Times New Roman"/>
          <w:sz w:val="28"/>
          <w:szCs w:val="28"/>
        </w:rPr>
        <w:t>Таблица 1</w:t>
      </w:r>
    </w:p>
    <w:p>
      <w:pPr>
        <w:spacing w:before="0" w:after="0" w:line="252" w:lineRule="auto"/>
        <w:ind w:left="540" w:firstLine="0"/>
        <w:rPr>
          <w:rFonts w:ascii="Times New Roman" w:hAnsi="Times New Roman"/>
          <w:sz w:val="28"/>
          <w:szCs w:val="28"/>
        </w:rPr>
      </w:pPr>
      <w:r>
        <w:rPr>
          <w:rFonts w:ascii="Times New Roman" w:hAnsi="Times New Roman"/>
          <w:sz w:val="28"/>
          <w:szCs w:val="28"/>
        </w:rPr>
        <w:t xml:space="preserve"> </w:t>
      </w:r>
    </w:p>
    <w:tbl>
      <w:tblPr>
        <w:tblStyle w:val="5"/>
        <w:tblW w:w="9045" w:type="dxa"/>
        <w:tblInd w:w="67" w:type="dxa"/>
        <w:tblLayout w:type="fixed"/>
        <w:tblCellMar>
          <w:top w:w="0" w:type="dxa"/>
          <w:left w:w="62" w:type="dxa"/>
          <w:bottom w:w="0" w:type="dxa"/>
          <w:right w:w="59" w:type="dxa"/>
        </w:tblCellMar>
      </w:tblPr>
      <w:tblGrid>
        <w:gridCol w:w="4479"/>
        <w:gridCol w:w="1078"/>
        <w:gridCol w:w="1135"/>
        <w:gridCol w:w="1189"/>
        <w:gridCol w:w="1164"/>
      </w:tblGrid>
      <w:tr>
        <w:tblPrEx>
          <w:tblCellMar>
            <w:top w:w="0" w:type="dxa"/>
            <w:left w:w="62" w:type="dxa"/>
            <w:bottom w:w="0" w:type="dxa"/>
            <w:right w:w="59" w:type="dxa"/>
          </w:tblCellMar>
        </w:tblPrEx>
        <w:trPr>
          <w:trHeight w:val="1503" w:hRule="atLeast"/>
        </w:trPr>
        <w:tc>
          <w:tcPr>
            <w:tcW w:w="4479" w:type="dxa"/>
            <w:vMerge w:val="restart"/>
            <w:tcBorders>
              <w:top w:val="single" w:color="000000" w:sz="4" w:space="0"/>
              <w:left w:val="single" w:color="000000" w:sz="4" w:space="0"/>
              <w:bottom w:val="single" w:color="000000" w:sz="4" w:space="0"/>
              <w:right w:val="single" w:color="000000" w:sz="4" w:space="0"/>
            </w:tcBorders>
            <w:vAlign w:val="center"/>
          </w:tcPr>
          <w:p>
            <w:pPr>
              <w:widowControl w:val="0"/>
              <w:spacing w:before="0" w:after="0" w:line="252" w:lineRule="auto"/>
              <w:ind w:right="4" w:firstLine="0"/>
              <w:jc w:val="center"/>
              <w:rPr>
                <w:rFonts w:ascii="Times New Roman" w:hAnsi="Times New Roman"/>
                <w:color w:val="000000"/>
                <w:sz w:val="28"/>
                <w:szCs w:val="28"/>
              </w:rPr>
            </w:pPr>
            <w:r>
              <w:rPr>
                <w:rFonts w:ascii="Times New Roman" w:hAnsi="Times New Roman"/>
                <w:sz w:val="28"/>
                <w:szCs w:val="28"/>
              </w:rPr>
              <w:t>Наименование должностей</w:t>
            </w:r>
          </w:p>
        </w:tc>
        <w:tc>
          <w:tcPr>
            <w:tcW w:w="4566" w:type="dxa"/>
            <w:gridSpan w:val="4"/>
            <w:tcBorders>
              <w:top w:val="single" w:color="000000" w:sz="4" w:space="0"/>
              <w:left w:val="single" w:color="000000" w:sz="4" w:space="0"/>
              <w:bottom w:val="single" w:color="000000" w:sz="4" w:space="0"/>
              <w:right w:val="single" w:color="000000" w:sz="4" w:space="0"/>
            </w:tcBorders>
            <w:vAlign w:val="center"/>
          </w:tcPr>
          <w:p>
            <w:pPr>
              <w:widowControl w:val="0"/>
              <w:spacing w:before="0" w:after="0" w:line="252" w:lineRule="auto"/>
              <w:ind w:right="10" w:firstLine="0"/>
              <w:jc w:val="center"/>
              <w:rPr>
                <w:rFonts w:ascii="Times New Roman" w:hAnsi="Times New Roman"/>
                <w:color w:val="000000"/>
                <w:sz w:val="28"/>
                <w:szCs w:val="28"/>
              </w:rPr>
            </w:pPr>
            <w:r>
              <w:rPr>
                <w:rFonts w:ascii="Times New Roman" w:hAnsi="Times New Roman"/>
                <w:sz w:val="28"/>
                <w:szCs w:val="28"/>
              </w:rPr>
              <w:t>Повышающий коэффициент Крс</w:t>
            </w:r>
          </w:p>
          <w:p>
            <w:pPr>
              <w:widowControl w:val="0"/>
              <w:spacing w:before="0" w:after="0" w:line="252" w:lineRule="auto"/>
              <w:jc w:val="center"/>
              <w:rPr>
                <w:rFonts w:ascii="Times New Roman" w:hAnsi="Times New Roman"/>
                <w:color w:val="000000"/>
                <w:sz w:val="28"/>
                <w:szCs w:val="28"/>
              </w:rPr>
            </w:pPr>
            <w:r>
              <w:rPr>
                <w:rFonts w:ascii="Times New Roman" w:hAnsi="Times New Roman"/>
                <w:sz w:val="28"/>
                <w:szCs w:val="28"/>
              </w:rPr>
              <w:t>(образовательные организации, относящиеся к группам по оплате труда руководителей)</w:t>
            </w:r>
          </w:p>
        </w:tc>
      </w:tr>
      <w:tr>
        <w:tblPrEx>
          <w:tblCellMar>
            <w:top w:w="0" w:type="dxa"/>
            <w:left w:w="62" w:type="dxa"/>
            <w:bottom w:w="0" w:type="dxa"/>
            <w:right w:w="59" w:type="dxa"/>
          </w:tblCellMar>
        </w:tblPrEx>
        <w:trPr>
          <w:trHeight w:val="857" w:hRule="atLeast"/>
        </w:trPr>
        <w:tc>
          <w:tcPr>
            <w:tcW w:w="4479" w:type="dxa"/>
            <w:vMerge w:val="continue"/>
            <w:tcBorders>
              <w:top w:val="single" w:color="000000" w:sz="4" w:space="0"/>
              <w:left w:val="single" w:color="000000" w:sz="4" w:space="0"/>
              <w:bottom w:val="single" w:color="000000" w:sz="4" w:space="0"/>
              <w:right w:val="single" w:color="000000" w:sz="4" w:space="0"/>
            </w:tcBorders>
            <w:vAlign w:val="center"/>
          </w:tcPr>
          <w:p>
            <w:pPr>
              <w:widowControl w:val="0"/>
              <w:spacing w:before="0" w:after="0" w:line="240" w:lineRule="auto"/>
              <w:rPr>
                <w:rFonts w:ascii="Times New Roman" w:hAnsi="Times New Roman"/>
                <w:color w:val="000000"/>
                <w:sz w:val="28"/>
                <w:szCs w:val="28"/>
              </w:rPr>
            </w:pPr>
          </w:p>
        </w:tc>
        <w:tc>
          <w:tcPr>
            <w:tcW w:w="1078" w:type="dxa"/>
            <w:tcBorders>
              <w:top w:val="single" w:color="000000" w:sz="4" w:space="0"/>
              <w:left w:val="single" w:color="000000" w:sz="4" w:space="0"/>
              <w:bottom w:val="single" w:color="000000" w:sz="4" w:space="0"/>
              <w:right w:val="single" w:color="000000" w:sz="4" w:space="0"/>
            </w:tcBorders>
            <w:vAlign w:val="center"/>
          </w:tcPr>
          <w:p>
            <w:pPr>
              <w:widowControl w:val="0"/>
              <w:spacing w:before="0" w:after="21" w:line="252" w:lineRule="auto"/>
              <w:ind w:right="3" w:firstLine="0"/>
              <w:jc w:val="center"/>
              <w:rPr>
                <w:rFonts w:ascii="Times New Roman" w:hAnsi="Times New Roman"/>
                <w:color w:val="000000"/>
                <w:sz w:val="28"/>
                <w:szCs w:val="28"/>
              </w:rPr>
            </w:pPr>
            <w:r>
              <w:rPr>
                <w:rFonts w:ascii="Times New Roman" w:hAnsi="Times New Roman"/>
                <w:sz w:val="28"/>
                <w:szCs w:val="28"/>
              </w:rPr>
              <w:t>I</w:t>
            </w:r>
          </w:p>
          <w:p>
            <w:pPr>
              <w:widowControl w:val="0"/>
              <w:spacing w:before="0" w:after="0" w:line="252" w:lineRule="auto"/>
              <w:ind w:left="67" w:firstLine="0"/>
              <w:rPr>
                <w:rFonts w:ascii="Times New Roman" w:hAnsi="Times New Roman"/>
                <w:color w:val="000000"/>
                <w:sz w:val="28"/>
                <w:szCs w:val="28"/>
              </w:rPr>
            </w:pPr>
            <w:r>
              <w:rPr>
                <w:rFonts w:ascii="Times New Roman" w:hAnsi="Times New Roman"/>
                <w:sz w:val="28"/>
                <w:szCs w:val="28"/>
              </w:rPr>
              <w:t>группа</w:t>
            </w:r>
          </w:p>
        </w:tc>
        <w:tc>
          <w:tcPr>
            <w:tcW w:w="1135" w:type="dxa"/>
            <w:tcBorders>
              <w:top w:val="single" w:color="000000" w:sz="4" w:space="0"/>
              <w:left w:val="single" w:color="000000" w:sz="4" w:space="0"/>
              <w:bottom w:val="single" w:color="000000" w:sz="4" w:space="0"/>
              <w:right w:val="single" w:color="000000" w:sz="4" w:space="0"/>
            </w:tcBorders>
            <w:vAlign w:val="center"/>
          </w:tcPr>
          <w:p>
            <w:pPr>
              <w:widowControl w:val="0"/>
              <w:spacing w:before="0" w:after="21" w:line="252" w:lineRule="auto"/>
              <w:ind w:right="5" w:firstLine="0"/>
              <w:jc w:val="center"/>
              <w:rPr>
                <w:rFonts w:ascii="Times New Roman" w:hAnsi="Times New Roman"/>
                <w:color w:val="000000"/>
                <w:sz w:val="28"/>
                <w:szCs w:val="28"/>
              </w:rPr>
            </w:pPr>
            <w:r>
              <w:rPr>
                <w:rFonts w:ascii="Times New Roman" w:hAnsi="Times New Roman"/>
                <w:sz w:val="28"/>
                <w:szCs w:val="28"/>
              </w:rPr>
              <w:t>II</w:t>
            </w:r>
          </w:p>
          <w:p>
            <w:pPr>
              <w:widowControl w:val="0"/>
              <w:spacing w:before="0" w:after="0" w:line="252" w:lineRule="auto"/>
              <w:ind w:left="96" w:firstLine="0"/>
              <w:rPr>
                <w:rFonts w:ascii="Times New Roman" w:hAnsi="Times New Roman"/>
                <w:color w:val="000000"/>
                <w:sz w:val="28"/>
                <w:szCs w:val="28"/>
              </w:rPr>
            </w:pPr>
            <w:r>
              <w:rPr>
                <w:rFonts w:ascii="Times New Roman" w:hAnsi="Times New Roman"/>
                <w:sz w:val="28"/>
                <w:szCs w:val="28"/>
              </w:rPr>
              <w:t>группа</w:t>
            </w:r>
          </w:p>
        </w:tc>
        <w:tc>
          <w:tcPr>
            <w:tcW w:w="1189" w:type="dxa"/>
            <w:tcBorders>
              <w:top w:val="single" w:color="000000" w:sz="4" w:space="0"/>
              <w:left w:val="single" w:color="000000" w:sz="4" w:space="0"/>
              <w:bottom w:val="single" w:color="000000" w:sz="4" w:space="0"/>
              <w:right w:val="single" w:color="000000" w:sz="4" w:space="0"/>
            </w:tcBorders>
            <w:vAlign w:val="center"/>
          </w:tcPr>
          <w:p>
            <w:pPr>
              <w:widowControl w:val="0"/>
              <w:spacing w:before="0" w:after="21" w:line="252" w:lineRule="auto"/>
              <w:ind w:right="6" w:firstLine="0"/>
              <w:jc w:val="center"/>
              <w:rPr>
                <w:rFonts w:ascii="Times New Roman" w:hAnsi="Times New Roman"/>
                <w:color w:val="000000"/>
                <w:sz w:val="28"/>
                <w:szCs w:val="28"/>
              </w:rPr>
            </w:pPr>
            <w:r>
              <w:rPr>
                <w:rFonts w:ascii="Times New Roman" w:hAnsi="Times New Roman"/>
                <w:sz w:val="28"/>
                <w:szCs w:val="28"/>
              </w:rPr>
              <w:t>III</w:t>
            </w:r>
          </w:p>
          <w:p>
            <w:pPr>
              <w:widowControl w:val="0"/>
              <w:spacing w:before="0" w:after="0" w:line="252" w:lineRule="auto"/>
              <w:ind w:left="122" w:firstLine="0"/>
              <w:rPr>
                <w:rFonts w:ascii="Times New Roman" w:hAnsi="Times New Roman"/>
                <w:color w:val="000000"/>
                <w:sz w:val="28"/>
                <w:szCs w:val="28"/>
              </w:rPr>
            </w:pPr>
            <w:r>
              <w:rPr>
                <w:rFonts w:ascii="Times New Roman" w:hAnsi="Times New Roman"/>
                <w:sz w:val="28"/>
                <w:szCs w:val="28"/>
              </w:rPr>
              <w:t>группа</w:t>
            </w:r>
          </w:p>
        </w:tc>
        <w:tc>
          <w:tcPr>
            <w:tcW w:w="1164" w:type="dxa"/>
            <w:tcBorders>
              <w:top w:val="single" w:color="000000" w:sz="4" w:space="0"/>
              <w:left w:val="single" w:color="000000" w:sz="4" w:space="0"/>
              <w:bottom w:val="single" w:color="000000" w:sz="4" w:space="0"/>
              <w:right w:val="single" w:color="000000" w:sz="4" w:space="0"/>
            </w:tcBorders>
            <w:vAlign w:val="center"/>
          </w:tcPr>
          <w:p>
            <w:pPr>
              <w:widowControl w:val="0"/>
              <w:spacing w:before="0" w:after="0" w:line="252" w:lineRule="auto"/>
              <w:jc w:val="center"/>
              <w:rPr>
                <w:rFonts w:ascii="Times New Roman" w:hAnsi="Times New Roman"/>
                <w:color w:val="000000"/>
                <w:sz w:val="28"/>
                <w:szCs w:val="28"/>
              </w:rPr>
            </w:pPr>
            <w:r>
              <w:rPr>
                <w:rFonts w:ascii="Times New Roman" w:hAnsi="Times New Roman"/>
                <w:sz w:val="28"/>
                <w:szCs w:val="28"/>
              </w:rPr>
              <w:t>IV группа</w:t>
            </w:r>
          </w:p>
        </w:tc>
      </w:tr>
      <w:tr>
        <w:tblPrEx>
          <w:tblCellMar>
            <w:top w:w="0" w:type="dxa"/>
            <w:left w:w="62" w:type="dxa"/>
            <w:bottom w:w="0" w:type="dxa"/>
            <w:right w:w="59" w:type="dxa"/>
          </w:tblCellMar>
        </w:tblPrEx>
        <w:trPr>
          <w:trHeight w:val="3435" w:hRule="atLeast"/>
        </w:trPr>
        <w:tc>
          <w:tcPr>
            <w:tcW w:w="4479" w:type="dxa"/>
            <w:tcBorders>
              <w:top w:val="single" w:color="000000" w:sz="4" w:space="0"/>
              <w:left w:val="single" w:color="000000" w:sz="4" w:space="0"/>
              <w:bottom w:val="single" w:color="000000" w:sz="4" w:space="0"/>
              <w:right w:val="single" w:color="000000" w:sz="4" w:space="0"/>
            </w:tcBorders>
            <w:vAlign w:val="center"/>
          </w:tcPr>
          <w:p>
            <w:pPr>
              <w:widowControl w:val="0"/>
              <w:spacing w:before="0" w:after="0" w:line="252" w:lineRule="auto"/>
              <w:rPr>
                <w:rFonts w:ascii="Times New Roman" w:hAnsi="Times New Roman"/>
                <w:color w:val="000000"/>
                <w:sz w:val="28"/>
                <w:szCs w:val="28"/>
              </w:rPr>
            </w:pPr>
            <w:r>
              <w:rPr>
                <w:rFonts w:ascii="Times New Roman" w:hAnsi="Times New Roman"/>
                <w:sz w:val="28"/>
                <w:szCs w:val="28"/>
              </w:rPr>
              <w:t>Начальник (заведующий, директор, руководитель, управляющий): кабинета,  учебной (учебно-</w:t>
            </w:r>
          </w:p>
          <w:p>
            <w:pPr>
              <w:widowControl w:val="0"/>
              <w:spacing w:before="0" w:after="0" w:line="252" w:lineRule="auto"/>
              <w:rPr>
                <w:rFonts w:ascii="Times New Roman" w:hAnsi="Times New Roman"/>
                <w:color w:val="000000"/>
                <w:sz w:val="28"/>
                <w:szCs w:val="28"/>
              </w:rPr>
            </w:pPr>
            <w:r>
              <w:rPr>
                <w:rFonts w:ascii="Times New Roman" w:hAnsi="Times New Roman"/>
                <w:sz w:val="28"/>
                <w:szCs w:val="28"/>
              </w:rPr>
              <w:t>производственной) мастерской, столовой и других структурных подразделений образовательной организации</w:t>
            </w:r>
          </w:p>
        </w:tc>
        <w:tc>
          <w:tcPr>
            <w:tcW w:w="1078" w:type="dxa"/>
            <w:tcBorders>
              <w:top w:val="single" w:color="000000" w:sz="4" w:space="0"/>
              <w:left w:val="single" w:color="000000" w:sz="4" w:space="0"/>
              <w:bottom w:val="single" w:color="000000" w:sz="4" w:space="0"/>
              <w:right w:val="single" w:color="000000" w:sz="4" w:space="0"/>
            </w:tcBorders>
            <w:vAlign w:val="center"/>
          </w:tcPr>
          <w:p>
            <w:pPr>
              <w:widowControl w:val="0"/>
              <w:spacing w:before="0" w:after="0" w:line="252" w:lineRule="auto"/>
              <w:ind w:right="4" w:firstLine="0"/>
              <w:jc w:val="center"/>
              <w:rPr>
                <w:rFonts w:ascii="Times New Roman" w:hAnsi="Times New Roman"/>
                <w:color w:val="000000"/>
                <w:sz w:val="28"/>
                <w:szCs w:val="28"/>
              </w:rPr>
            </w:pPr>
            <w:r>
              <w:rPr>
                <w:rFonts w:ascii="Times New Roman" w:hAnsi="Times New Roman"/>
                <w:sz w:val="28"/>
                <w:szCs w:val="28"/>
              </w:rPr>
              <w:t>1,6</w:t>
            </w:r>
          </w:p>
        </w:tc>
        <w:tc>
          <w:tcPr>
            <w:tcW w:w="1135" w:type="dxa"/>
            <w:tcBorders>
              <w:top w:val="single" w:color="000000" w:sz="4" w:space="0"/>
              <w:left w:val="single" w:color="000000" w:sz="4" w:space="0"/>
              <w:bottom w:val="single" w:color="000000" w:sz="4" w:space="0"/>
              <w:right w:val="single" w:color="000000" w:sz="4" w:space="0"/>
            </w:tcBorders>
            <w:vAlign w:val="center"/>
          </w:tcPr>
          <w:p>
            <w:pPr>
              <w:widowControl w:val="0"/>
              <w:spacing w:before="0" w:after="0" w:line="252" w:lineRule="auto"/>
              <w:ind w:right="4" w:firstLine="0"/>
              <w:jc w:val="center"/>
              <w:rPr>
                <w:rFonts w:ascii="Times New Roman" w:hAnsi="Times New Roman"/>
                <w:color w:val="000000"/>
                <w:sz w:val="28"/>
                <w:szCs w:val="28"/>
              </w:rPr>
            </w:pPr>
            <w:r>
              <w:rPr>
                <w:rFonts w:ascii="Times New Roman" w:hAnsi="Times New Roman"/>
                <w:sz w:val="28"/>
                <w:szCs w:val="28"/>
              </w:rPr>
              <w:t>1,5</w:t>
            </w:r>
          </w:p>
        </w:tc>
        <w:tc>
          <w:tcPr>
            <w:tcW w:w="1189" w:type="dxa"/>
            <w:tcBorders>
              <w:top w:val="single" w:color="000000" w:sz="4" w:space="0"/>
              <w:left w:val="single" w:color="000000" w:sz="4" w:space="0"/>
              <w:bottom w:val="single" w:color="000000" w:sz="4" w:space="0"/>
              <w:right w:val="single" w:color="000000" w:sz="4" w:space="0"/>
            </w:tcBorders>
            <w:vAlign w:val="center"/>
          </w:tcPr>
          <w:p>
            <w:pPr>
              <w:widowControl w:val="0"/>
              <w:spacing w:before="0" w:after="0" w:line="252" w:lineRule="auto"/>
              <w:ind w:right="7" w:firstLine="0"/>
              <w:jc w:val="center"/>
              <w:rPr>
                <w:rFonts w:ascii="Times New Roman" w:hAnsi="Times New Roman"/>
                <w:color w:val="000000"/>
                <w:sz w:val="28"/>
                <w:szCs w:val="28"/>
              </w:rPr>
            </w:pPr>
            <w:r>
              <w:rPr>
                <w:rFonts w:ascii="Times New Roman" w:hAnsi="Times New Roman"/>
                <w:sz w:val="28"/>
                <w:szCs w:val="28"/>
              </w:rPr>
              <w:t>1,45</w:t>
            </w:r>
          </w:p>
        </w:tc>
        <w:tc>
          <w:tcPr>
            <w:tcW w:w="1164" w:type="dxa"/>
            <w:tcBorders>
              <w:top w:val="single" w:color="000000" w:sz="4" w:space="0"/>
              <w:left w:val="single" w:color="000000" w:sz="4" w:space="0"/>
              <w:bottom w:val="single" w:color="000000" w:sz="4" w:space="0"/>
              <w:right w:val="single" w:color="000000" w:sz="4" w:space="0"/>
            </w:tcBorders>
            <w:vAlign w:val="center"/>
          </w:tcPr>
          <w:p>
            <w:pPr>
              <w:widowControl w:val="0"/>
              <w:spacing w:before="0" w:after="0" w:line="252" w:lineRule="auto"/>
              <w:ind w:right="6" w:firstLine="0"/>
              <w:jc w:val="center"/>
              <w:rPr>
                <w:rFonts w:ascii="Times New Roman" w:hAnsi="Times New Roman"/>
                <w:color w:val="000000"/>
                <w:sz w:val="28"/>
                <w:szCs w:val="28"/>
              </w:rPr>
            </w:pPr>
            <w:r>
              <w:rPr>
                <w:rFonts w:ascii="Times New Roman" w:hAnsi="Times New Roman"/>
                <w:sz w:val="28"/>
                <w:szCs w:val="28"/>
              </w:rPr>
              <w:t>1,4</w:t>
            </w:r>
          </w:p>
        </w:tc>
      </w:tr>
      <w:tr>
        <w:tblPrEx>
          <w:tblCellMar>
            <w:top w:w="0" w:type="dxa"/>
            <w:left w:w="62" w:type="dxa"/>
            <w:bottom w:w="0" w:type="dxa"/>
            <w:right w:w="59" w:type="dxa"/>
          </w:tblCellMar>
        </w:tblPrEx>
        <w:trPr>
          <w:trHeight w:val="2146" w:hRule="atLeast"/>
        </w:trPr>
        <w:tc>
          <w:tcPr>
            <w:tcW w:w="4479" w:type="dxa"/>
            <w:tcBorders>
              <w:top w:val="single" w:color="000000" w:sz="4" w:space="0"/>
              <w:left w:val="single" w:color="000000" w:sz="4" w:space="0"/>
              <w:bottom w:val="single" w:color="000000" w:sz="4" w:space="0"/>
              <w:right w:val="single" w:color="000000" w:sz="4" w:space="0"/>
            </w:tcBorders>
            <w:vAlign w:val="center"/>
          </w:tcPr>
          <w:p>
            <w:pPr>
              <w:widowControl w:val="0"/>
              <w:spacing w:before="0" w:after="0" w:line="235" w:lineRule="auto"/>
              <w:rPr>
                <w:rFonts w:ascii="Times New Roman" w:hAnsi="Times New Roman"/>
                <w:color w:val="000000"/>
                <w:sz w:val="28"/>
                <w:szCs w:val="28"/>
              </w:rPr>
            </w:pPr>
            <w:r>
              <w:rPr>
                <w:rFonts w:ascii="Times New Roman" w:hAnsi="Times New Roman"/>
                <w:sz w:val="28"/>
                <w:szCs w:val="28"/>
              </w:rPr>
              <w:t>Начальник (заведующий, директор, руководитель, управляющий) обособленного структурного подразделения (филиала)</w:t>
            </w:r>
          </w:p>
          <w:p>
            <w:pPr>
              <w:widowControl w:val="0"/>
              <w:spacing w:before="0" w:after="24" w:line="252" w:lineRule="auto"/>
              <w:rPr>
                <w:rFonts w:ascii="Times New Roman" w:hAnsi="Times New Roman"/>
                <w:sz w:val="28"/>
                <w:szCs w:val="28"/>
              </w:rPr>
            </w:pPr>
            <w:r>
              <w:rPr>
                <w:rFonts w:ascii="Times New Roman" w:hAnsi="Times New Roman"/>
                <w:sz w:val="28"/>
                <w:szCs w:val="28"/>
              </w:rPr>
              <w:t>общеобразовательной организации</w:t>
            </w:r>
          </w:p>
          <w:p>
            <w:pPr>
              <w:widowControl w:val="0"/>
              <w:spacing w:before="0" w:after="0" w:line="252" w:lineRule="auto"/>
              <w:rPr>
                <w:rFonts w:ascii="Times New Roman" w:hAnsi="Times New Roman"/>
                <w:color w:val="000000"/>
                <w:sz w:val="28"/>
                <w:szCs w:val="28"/>
              </w:rPr>
            </w:pPr>
            <w:r>
              <w:rPr>
                <w:rFonts w:ascii="Times New Roman" w:hAnsi="Times New Roman"/>
                <w:sz w:val="28"/>
                <w:szCs w:val="28"/>
              </w:rPr>
              <w:t>(подразделения)</w:t>
            </w:r>
          </w:p>
        </w:tc>
        <w:tc>
          <w:tcPr>
            <w:tcW w:w="1078" w:type="dxa"/>
            <w:tcBorders>
              <w:top w:val="single" w:color="000000" w:sz="4" w:space="0"/>
              <w:left w:val="single" w:color="000000" w:sz="4" w:space="0"/>
              <w:bottom w:val="single" w:color="000000" w:sz="4" w:space="0"/>
              <w:right w:val="single" w:color="000000" w:sz="4" w:space="0"/>
            </w:tcBorders>
            <w:vAlign w:val="center"/>
          </w:tcPr>
          <w:p>
            <w:pPr>
              <w:widowControl w:val="0"/>
              <w:spacing w:before="0" w:after="0" w:line="252" w:lineRule="auto"/>
              <w:ind w:right="4" w:firstLine="0"/>
              <w:jc w:val="center"/>
              <w:rPr>
                <w:rFonts w:ascii="Times New Roman" w:hAnsi="Times New Roman"/>
                <w:color w:val="000000"/>
                <w:sz w:val="28"/>
                <w:szCs w:val="28"/>
              </w:rPr>
            </w:pPr>
            <w:r>
              <w:rPr>
                <w:rFonts w:ascii="Times New Roman" w:hAnsi="Times New Roman"/>
                <w:sz w:val="28"/>
                <w:szCs w:val="28"/>
              </w:rPr>
              <w:t>1,6</w:t>
            </w:r>
          </w:p>
        </w:tc>
        <w:tc>
          <w:tcPr>
            <w:tcW w:w="1135" w:type="dxa"/>
            <w:tcBorders>
              <w:top w:val="single" w:color="000000" w:sz="4" w:space="0"/>
              <w:left w:val="single" w:color="000000" w:sz="4" w:space="0"/>
              <w:bottom w:val="single" w:color="000000" w:sz="4" w:space="0"/>
              <w:right w:val="single" w:color="000000" w:sz="4" w:space="0"/>
            </w:tcBorders>
            <w:vAlign w:val="center"/>
          </w:tcPr>
          <w:p>
            <w:pPr>
              <w:widowControl w:val="0"/>
              <w:spacing w:before="0" w:after="0" w:line="252" w:lineRule="auto"/>
              <w:ind w:right="4" w:firstLine="0"/>
              <w:jc w:val="center"/>
              <w:rPr>
                <w:rFonts w:ascii="Times New Roman" w:hAnsi="Times New Roman"/>
                <w:color w:val="000000"/>
                <w:sz w:val="28"/>
                <w:szCs w:val="28"/>
              </w:rPr>
            </w:pPr>
            <w:r>
              <w:rPr>
                <w:rFonts w:ascii="Times New Roman" w:hAnsi="Times New Roman"/>
                <w:sz w:val="28"/>
                <w:szCs w:val="28"/>
              </w:rPr>
              <w:t>1,55</w:t>
            </w:r>
          </w:p>
        </w:tc>
        <w:tc>
          <w:tcPr>
            <w:tcW w:w="1189" w:type="dxa"/>
            <w:tcBorders>
              <w:top w:val="single" w:color="000000" w:sz="4" w:space="0"/>
              <w:left w:val="single" w:color="000000" w:sz="4" w:space="0"/>
              <w:bottom w:val="single" w:color="000000" w:sz="4" w:space="0"/>
              <w:right w:val="single" w:color="000000" w:sz="4" w:space="0"/>
            </w:tcBorders>
            <w:vAlign w:val="center"/>
          </w:tcPr>
          <w:p>
            <w:pPr>
              <w:widowControl w:val="0"/>
              <w:spacing w:before="0" w:after="0" w:line="252" w:lineRule="auto"/>
              <w:ind w:right="7" w:firstLine="0"/>
              <w:jc w:val="center"/>
              <w:rPr>
                <w:rFonts w:ascii="Times New Roman" w:hAnsi="Times New Roman"/>
                <w:color w:val="000000"/>
                <w:sz w:val="28"/>
                <w:szCs w:val="28"/>
              </w:rPr>
            </w:pPr>
            <w:r>
              <w:rPr>
                <w:rFonts w:ascii="Times New Roman" w:hAnsi="Times New Roman"/>
                <w:sz w:val="28"/>
                <w:szCs w:val="28"/>
              </w:rPr>
              <w:t>1,5</w:t>
            </w:r>
          </w:p>
        </w:tc>
        <w:tc>
          <w:tcPr>
            <w:tcW w:w="1164" w:type="dxa"/>
            <w:tcBorders>
              <w:top w:val="single" w:color="000000" w:sz="4" w:space="0"/>
              <w:left w:val="single" w:color="000000" w:sz="4" w:space="0"/>
              <w:bottom w:val="single" w:color="000000" w:sz="4" w:space="0"/>
              <w:right w:val="single" w:color="000000" w:sz="4" w:space="0"/>
            </w:tcBorders>
            <w:vAlign w:val="center"/>
          </w:tcPr>
          <w:p>
            <w:pPr>
              <w:widowControl w:val="0"/>
              <w:spacing w:before="0" w:after="0" w:line="252" w:lineRule="auto"/>
              <w:ind w:right="6" w:firstLine="0"/>
              <w:jc w:val="center"/>
              <w:rPr>
                <w:rFonts w:ascii="Times New Roman" w:hAnsi="Times New Roman"/>
                <w:color w:val="000000"/>
                <w:sz w:val="28"/>
                <w:szCs w:val="28"/>
              </w:rPr>
            </w:pPr>
            <w:r>
              <w:rPr>
                <w:rFonts w:ascii="Times New Roman" w:hAnsi="Times New Roman"/>
                <w:sz w:val="28"/>
                <w:szCs w:val="28"/>
              </w:rPr>
              <w:t>1,4</w:t>
            </w:r>
          </w:p>
        </w:tc>
      </w:tr>
    </w:tbl>
    <w:p>
      <w:pPr>
        <w:spacing w:before="0" w:after="0" w:line="252" w:lineRule="auto"/>
        <w:ind w:left="540" w:firstLine="0"/>
        <w:rPr>
          <w:rFonts w:ascii="Times New Roman" w:hAnsi="Times New Roman"/>
          <w:color w:val="000000"/>
          <w:sz w:val="28"/>
          <w:szCs w:val="28"/>
        </w:rPr>
      </w:pPr>
      <w:r>
        <w:rPr>
          <w:rFonts w:ascii="Times New Roman" w:hAnsi="Times New Roman"/>
          <w:sz w:val="28"/>
          <w:szCs w:val="28"/>
        </w:rPr>
        <w:t xml:space="preserve"> </w:t>
      </w:r>
    </w:p>
    <w:p>
      <w:pPr>
        <w:ind w:left="-8" w:right="65" w:firstLine="0"/>
        <w:rPr>
          <w:rFonts w:ascii="Times New Roman" w:hAnsi="Times New Roman"/>
          <w:sz w:val="28"/>
          <w:szCs w:val="28"/>
        </w:rPr>
      </w:pPr>
      <w:r>
        <w:rPr>
          <w:rFonts w:ascii="Times New Roman" w:hAnsi="Times New Roman"/>
          <w:sz w:val="28"/>
          <w:szCs w:val="28"/>
        </w:rPr>
        <w:t xml:space="preserve">2. Должностные оклады специалистов и служащих определяются по формуле: </w:t>
      </w:r>
    </w:p>
    <w:p>
      <w:pPr>
        <w:spacing w:before="0" w:after="34" w:line="252" w:lineRule="auto"/>
        <w:ind w:left="540" w:firstLine="0"/>
        <w:rPr>
          <w:rFonts w:ascii="Times New Roman" w:hAnsi="Times New Roman"/>
          <w:sz w:val="28"/>
          <w:szCs w:val="28"/>
        </w:rPr>
      </w:pPr>
      <w:r>
        <w:rPr>
          <w:rFonts w:ascii="Times New Roman" w:hAnsi="Times New Roman"/>
          <w:sz w:val="28"/>
          <w:szCs w:val="28"/>
        </w:rPr>
        <w:t xml:space="preserve"> </w:t>
      </w:r>
    </w:p>
    <w:p>
      <w:pPr>
        <w:spacing w:before="0" w:after="0"/>
        <w:ind w:left="10" w:hanging="10"/>
        <w:jc w:val="center"/>
        <w:rPr>
          <w:rFonts w:ascii="Times New Roman" w:hAnsi="Times New Roman"/>
          <w:sz w:val="28"/>
          <w:szCs w:val="28"/>
        </w:rPr>
      </w:pPr>
      <w:r>
        <w:rPr>
          <w:rFonts w:ascii="Times New Roman" w:hAnsi="Times New Roman"/>
          <w:sz w:val="28"/>
          <w:szCs w:val="28"/>
        </w:rPr>
        <w:t>Оув = Б x Кув x Ксп</w:t>
      </w:r>
      <w:r>
        <w:rPr>
          <w:rFonts w:ascii="Times New Roman" w:hAnsi="Times New Roman"/>
          <w:sz w:val="28"/>
          <w:szCs w:val="28"/>
          <w:vertAlign w:val="subscript"/>
        </w:rPr>
        <w:t>1</w:t>
      </w:r>
      <w:r>
        <w:rPr>
          <w:rFonts w:ascii="Times New Roman" w:hAnsi="Times New Roman"/>
          <w:sz w:val="28"/>
          <w:szCs w:val="28"/>
        </w:rPr>
        <w:t xml:space="preserve">, где: </w:t>
      </w:r>
    </w:p>
    <w:p>
      <w:pPr>
        <w:spacing w:before="0" w:after="24" w:line="252" w:lineRule="auto"/>
        <w:ind w:left="540" w:firstLine="0"/>
        <w:rPr>
          <w:rFonts w:ascii="Times New Roman" w:hAnsi="Times New Roman"/>
          <w:sz w:val="28"/>
          <w:szCs w:val="28"/>
        </w:rPr>
      </w:pPr>
      <w:r>
        <w:rPr>
          <w:rFonts w:ascii="Times New Roman" w:hAnsi="Times New Roman"/>
          <w:sz w:val="28"/>
          <w:szCs w:val="28"/>
        </w:rPr>
        <w:t xml:space="preserve"> </w:t>
      </w:r>
    </w:p>
    <w:p>
      <w:pPr>
        <w:spacing w:before="0" w:after="210"/>
        <w:ind w:left="540" w:right="65" w:firstLine="0"/>
        <w:rPr>
          <w:rFonts w:ascii="Times New Roman" w:hAnsi="Times New Roman"/>
          <w:sz w:val="28"/>
          <w:szCs w:val="28"/>
        </w:rPr>
      </w:pPr>
      <w:r>
        <w:rPr>
          <w:rFonts w:ascii="Times New Roman" w:hAnsi="Times New Roman"/>
          <w:sz w:val="28"/>
          <w:szCs w:val="28"/>
        </w:rPr>
        <w:t xml:space="preserve">Оув - должностной оклад специалиста, служащего; </w:t>
      </w:r>
    </w:p>
    <w:p>
      <w:pPr>
        <w:spacing w:before="0" w:after="216"/>
        <w:ind w:left="540" w:right="65" w:firstLine="0"/>
        <w:rPr>
          <w:rFonts w:ascii="Times New Roman" w:hAnsi="Times New Roman"/>
          <w:sz w:val="28"/>
          <w:szCs w:val="28"/>
        </w:rPr>
      </w:pPr>
      <w:r>
        <w:rPr>
          <w:rFonts w:ascii="Times New Roman" w:hAnsi="Times New Roman"/>
          <w:sz w:val="28"/>
          <w:szCs w:val="28"/>
        </w:rPr>
        <w:t xml:space="preserve">Б - базовая единица; </w:t>
      </w:r>
    </w:p>
    <w:p>
      <w:pPr>
        <w:spacing w:before="0" w:after="216"/>
        <w:ind w:left="-8" w:right="65" w:firstLine="0"/>
        <w:rPr>
          <w:rFonts w:ascii="Times New Roman" w:hAnsi="Times New Roman"/>
          <w:sz w:val="28"/>
          <w:szCs w:val="28"/>
        </w:rPr>
      </w:pPr>
      <w:r>
        <w:rPr>
          <w:rFonts w:ascii="Times New Roman" w:hAnsi="Times New Roman"/>
          <w:sz w:val="28"/>
          <w:szCs w:val="28"/>
        </w:rPr>
        <w:t xml:space="preserve">Кув - повышающий коэффициент к должностным окладам специалистов и служащих, значения которого приведены в таблице 3; </w:t>
      </w:r>
    </w:p>
    <w:p>
      <w:pPr>
        <w:ind w:left="-8" w:right="65" w:firstLine="0"/>
        <w:rPr>
          <w:rFonts w:ascii="Times New Roman" w:hAnsi="Times New Roman"/>
          <w:sz w:val="28"/>
          <w:szCs w:val="28"/>
        </w:rPr>
      </w:pPr>
      <w:r>
        <w:rPr>
          <w:rFonts w:ascii="Times New Roman" w:hAnsi="Times New Roman"/>
          <w:sz w:val="28"/>
          <w:szCs w:val="28"/>
        </w:rPr>
        <w:t>Ксп</w:t>
      </w:r>
      <w:r>
        <w:rPr>
          <w:rFonts w:ascii="Times New Roman" w:hAnsi="Times New Roman"/>
          <w:sz w:val="28"/>
          <w:szCs w:val="28"/>
          <w:vertAlign w:val="subscript"/>
        </w:rPr>
        <w:t>1</w:t>
      </w:r>
      <w:r>
        <w:rPr>
          <w:rFonts w:ascii="Times New Roman" w:hAnsi="Times New Roman"/>
          <w:sz w:val="28"/>
          <w:szCs w:val="28"/>
        </w:rPr>
        <w:t xml:space="preserve"> - коэффициент специфики работы, значения которого приведены в таблице 3 приложения 1 к Положению (при наличии двух и более оснований общий размер коэффициента специфики работы определяется умножением коэффициентов по имеющимся основаниям). </w:t>
      </w:r>
    </w:p>
    <w:p>
      <w:pPr>
        <w:spacing w:before="0" w:after="0" w:line="252" w:lineRule="auto"/>
        <w:ind w:left="540" w:firstLine="0"/>
        <w:rPr>
          <w:rFonts w:ascii="Times New Roman" w:hAnsi="Times New Roman"/>
          <w:sz w:val="28"/>
          <w:szCs w:val="28"/>
        </w:rPr>
      </w:pPr>
      <w:r>
        <w:rPr>
          <w:rFonts w:ascii="Times New Roman" w:hAnsi="Times New Roman"/>
          <w:sz w:val="28"/>
          <w:szCs w:val="28"/>
        </w:rPr>
        <w:t xml:space="preserve"> </w:t>
      </w:r>
    </w:p>
    <w:p>
      <w:pPr>
        <w:spacing w:before="0" w:after="0" w:line="252" w:lineRule="auto"/>
        <w:jc w:val="right"/>
        <w:rPr>
          <w:rFonts w:ascii="Times New Roman" w:hAnsi="Times New Roman"/>
          <w:sz w:val="28"/>
          <w:szCs w:val="28"/>
        </w:rPr>
      </w:pPr>
      <w:r>
        <w:rPr>
          <w:rFonts w:ascii="Times New Roman" w:hAnsi="Times New Roman"/>
          <w:sz w:val="28"/>
          <w:szCs w:val="28"/>
        </w:rPr>
        <w:t xml:space="preserve"> </w:t>
      </w:r>
    </w:p>
    <w:p>
      <w:pPr>
        <w:spacing w:before="0" w:after="4"/>
        <w:ind w:left="3493" w:right="58" w:hanging="10"/>
        <w:jc w:val="right"/>
        <w:rPr>
          <w:rFonts w:ascii="Times New Roman" w:hAnsi="Times New Roman"/>
          <w:sz w:val="28"/>
          <w:szCs w:val="28"/>
        </w:rPr>
      </w:pPr>
      <w:r>
        <w:rPr>
          <w:rFonts w:ascii="Times New Roman" w:hAnsi="Times New Roman"/>
          <w:sz w:val="28"/>
          <w:szCs w:val="28"/>
        </w:rPr>
        <w:t>Таблица 3</w:t>
      </w:r>
    </w:p>
    <w:p>
      <w:pPr>
        <w:spacing w:before="0" w:after="0" w:line="252" w:lineRule="auto"/>
        <w:ind w:left="540" w:firstLine="0"/>
        <w:rPr>
          <w:rFonts w:ascii="Times New Roman" w:hAnsi="Times New Roman"/>
          <w:sz w:val="28"/>
          <w:szCs w:val="28"/>
        </w:rPr>
      </w:pPr>
      <w:r>
        <w:rPr>
          <w:rFonts w:ascii="Times New Roman" w:hAnsi="Times New Roman"/>
          <w:sz w:val="28"/>
          <w:szCs w:val="28"/>
        </w:rPr>
        <w:t xml:space="preserve"> </w:t>
      </w:r>
    </w:p>
    <w:tbl>
      <w:tblPr>
        <w:tblStyle w:val="5"/>
        <w:tblW w:w="9064" w:type="dxa"/>
        <w:tblInd w:w="67" w:type="dxa"/>
        <w:tblLayout w:type="fixed"/>
        <w:tblCellMar>
          <w:top w:w="0" w:type="dxa"/>
          <w:left w:w="62" w:type="dxa"/>
          <w:bottom w:w="0" w:type="dxa"/>
          <w:right w:w="5" w:type="dxa"/>
        </w:tblCellMar>
      </w:tblPr>
      <w:tblGrid>
        <w:gridCol w:w="3950"/>
        <w:gridCol w:w="982"/>
        <w:gridCol w:w="1062"/>
        <w:gridCol w:w="891"/>
        <w:gridCol w:w="940"/>
        <w:gridCol w:w="1238"/>
      </w:tblGrid>
      <w:tr>
        <w:tblPrEx>
          <w:tblCellMar>
            <w:top w:w="0" w:type="dxa"/>
            <w:left w:w="62" w:type="dxa"/>
            <w:bottom w:w="0" w:type="dxa"/>
            <w:right w:w="5" w:type="dxa"/>
          </w:tblCellMar>
        </w:tblPrEx>
        <w:trPr>
          <w:trHeight w:val="1503" w:hRule="atLeast"/>
        </w:trPr>
        <w:tc>
          <w:tcPr>
            <w:tcW w:w="3950" w:type="dxa"/>
            <w:vMerge w:val="restart"/>
            <w:tcBorders>
              <w:top w:val="single" w:color="000000" w:sz="4" w:space="0"/>
              <w:left w:val="single" w:color="000000" w:sz="4" w:space="0"/>
              <w:bottom w:val="single" w:color="000000" w:sz="4" w:space="0"/>
              <w:right w:val="single" w:color="000000" w:sz="4" w:space="0"/>
            </w:tcBorders>
            <w:vAlign w:val="center"/>
          </w:tcPr>
          <w:p>
            <w:pPr>
              <w:widowControl w:val="0"/>
              <w:spacing w:before="0" w:after="0" w:line="252" w:lineRule="auto"/>
              <w:ind w:left="134" w:firstLine="0"/>
              <w:rPr>
                <w:rFonts w:ascii="Times New Roman" w:hAnsi="Times New Roman"/>
                <w:color w:val="000000"/>
                <w:sz w:val="28"/>
                <w:szCs w:val="28"/>
              </w:rPr>
            </w:pPr>
            <w:r>
              <w:rPr>
                <w:rFonts w:ascii="Times New Roman" w:hAnsi="Times New Roman"/>
                <w:sz w:val="28"/>
                <w:szCs w:val="28"/>
              </w:rPr>
              <w:t>Наименование должности</w:t>
            </w:r>
          </w:p>
        </w:tc>
        <w:tc>
          <w:tcPr>
            <w:tcW w:w="5113" w:type="dxa"/>
            <w:gridSpan w:val="5"/>
            <w:tcBorders>
              <w:top w:val="single" w:color="000000" w:sz="4" w:space="0"/>
              <w:left w:val="single" w:color="000000" w:sz="4" w:space="0"/>
              <w:bottom w:val="single" w:color="000000" w:sz="4" w:space="0"/>
              <w:right w:val="single" w:color="000000" w:sz="4" w:space="0"/>
            </w:tcBorders>
            <w:vAlign w:val="center"/>
          </w:tcPr>
          <w:p>
            <w:pPr>
              <w:widowControl w:val="0"/>
              <w:spacing w:before="0" w:after="0" w:line="235" w:lineRule="auto"/>
              <w:jc w:val="center"/>
              <w:rPr>
                <w:rFonts w:ascii="Times New Roman" w:hAnsi="Times New Roman"/>
                <w:color w:val="000000"/>
                <w:sz w:val="28"/>
                <w:szCs w:val="28"/>
              </w:rPr>
            </w:pPr>
            <w:r>
              <w:rPr>
                <w:rFonts w:ascii="Times New Roman" w:hAnsi="Times New Roman"/>
                <w:sz w:val="28"/>
                <w:szCs w:val="28"/>
              </w:rPr>
              <w:t>Повышающий коэффициент к должностным окладам специалистов и служащих по</w:t>
            </w:r>
          </w:p>
          <w:p>
            <w:pPr>
              <w:widowControl w:val="0"/>
              <w:spacing w:before="0" w:after="24" w:line="252" w:lineRule="auto"/>
              <w:ind w:left="5" w:firstLine="0"/>
              <w:rPr>
                <w:rFonts w:ascii="Times New Roman" w:hAnsi="Times New Roman"/>
                <w:sz w:val="28"/>
                <w:szCs w:val="28"/>
              </w:rPr>
            </w:pPr>
            <w:r>
              <w:rPr>
                <w:rFonts w:ascii="Times New Roman" w:hAnsi="Times New Roman"/>
                <w:sz w:val="28"/>
                <w:szCs w:val="28"/>
              </w:rPr>
              <w:t>категориям должностей с учетом требований</w:t>
            </w:r>
          </w:p>
          <w:p>
            <w:pPr>
              <w:widowControl w:val="0"/>
              <w:spacing w:before="0" w:after="0" w:line="252" w:lineRule="auto"/>
              <w:ind w:right="65" w:firstLine="0"/>
              <w:jc w:val="center"/>
              <w:rPr>
                <w:rFonts w:ascii="Times New Roman" w:hAnsi="Times New Roman"/>
                <w:color w:val="000000"/>
                <w:sz w:val="28"/>
                <w:szCs w:val="28"/>
              </w:rPr>
            </w:pPr>
            <w:r>
              <w:rPr>
                <w:rFonts w:ascii="Times New Roman" w:hAnsi="Times New Roman"/>
                <w:sz w:val="28"/>
                <w:szCs w:val="28"/>
              </w:rPr>
              <w:t>к квалификации (Кув)</w:t>
            </w:r>
          </w:p>
        </w:tc>
      </w:tr>
      <w:tr>
        <w:tblPrEx>
          <w:tblCellMar>
            <w:top w:w="0" w:type="dxa"/>
            <w:left w:w="62" w:type="dxa"/>
            <w:bottom w:w="0" w:type="dxa"/>
            <w:right w:w="5" w:type="dxa"/>
          </w:tblCellMar>
        </w:tblPrEx>
        <w:trPr>
          <w:trHeight w:val="490" w:hRule="atLeast"/>
        </w:trPr>
        <w:tc>
          <w:tcPr>
            <w:tcW w:w="3950" w:type="dxa"/>
            <w:vMerge w:val="continue"/>
            <w:tcBorders>
              <w:top w:val="single" w:color="000000" w:sz="4" w:space="0"/>
              <w:left w:val="single" w:color="000000" w:sz="4" w:space="0"/>
              <w:bottom w:val="single" w:color="000000" w:sz="4" w:space="0"/>
              <w:right w:val="single" w:color="000000" w:sz="4" w:space="0"/>
            </w:tcBorders>
            <w:vAlign w:val="center"/>
          </w:tcPr>
          <w:p>
            <w:pPr>
              <w:widowControl w:val="0"/>
              <w:spacing w:before="0" w:after="0" w:line="240" w:lineRule="auto"/>
              <w:rPr>
                <w:rFonts w:ascii="Times New Roman" w:hAnsi="Times New Roman"/>
                <w:color w:val="000000"/>
                <w:sz w:val="28"/>
                <w:szCs w:val="28"/>
              </w:rPr>
            </w:pPr>
          </w:p>
        </w:tc>
        <w:tc>
          <w:tcPr>
            <w:tcW w:w="982" w:type="dxa"/>
            <w:tcBorders>
              <w:top w:val="single" w:color="000000" w:sz="4" w:space="0"/>
              <w:left w:val="single" w:color="000000" w:sz="4" w:space="0"/>
              <w:bottom w:val="single" w:color="000000" w:sz="4" w:space="0"/>
              <w:right w:val="single" w:color="000000" w:sz="4" w:space="0"/>
            </w:tcBorders>
            <w:vAlign w:val="center"/>
          </w:tcPr>
          <w:p>
            <w:pPr>
              <w:widowControl w:val="0"/>
              <w:spacing w:before="0" w:after="0" w:line="252" w:lineRule="auto"/>
              <w:ind w:left="26" w:firstLine="0"/>
              <w:jc w:val="both"/>
              <w:rPr>
                <w:rFonts w:ascii="Times New Roman" w:hAnsi="Times New Roman"/>
                <w:color w:val="000000"/>
                <w:sz w:val="28"/>
                <w:szCs w:val="28"/>
              </w:rPr>
            </w:pPr>
            <w:r>
              <w:rPr>
                <w:rFonts w:ascii="Times New Roman" w:hAnsi="Times New Roman"/>
                <w:sz w:val="28"/>
                <w:szCs w:val="28"/>
              </w:rPr>
              <w:t>высшая</w:t>
            </w:r>
          </w:p>
        </w:tc>
        <w:tc>
          <w:tcPr>
            <w:tcW w:w="1062" w:type="dxa"/>
            <w:tcBorders>
              <w:top w:val="single" w:color="000000" w:sz="4" w:space="0"/>
              <w:left w:val="single" w:color="000000" w:sz="4" w:space="0"/>
              <w:bottom w:val="single" w:color="000000" w:sz="4" w:space="0"/>
              <w:right w:val="single" w:color="000000" w:sz="4" w:space="0"/>
            </w:tcBorders>
            <w:vAlign w:val="center"/>
          </w:tcPr>
          <w:p>
            <w:pPr>
              <w:widowControl w:val="0"/>
              <w:spacing w:before="0" w:after="0" w:line="252" w:lineRule="auto"/>
              <w:ind w:left="14" w:firstLine="0"/>
              <w:jc w:val="both"/>
              <w:rPr>
                <w:rFonts w:ascii="Times New Roman" w:hAnsi="Times New Roman"/>
                <w:color w:val="000000"/>
                <w:sz w:val="28"/>
                <w:szCs w:val="28"/>
              </w:rPr>
            </w:pPr>
            <w:r>
              <w:rPr>
                <w:rFonts w:ascii="Times New Roman" w:hAnsi="Times New Roman"/>
                <w:sz w:val="28"/>
                <w:szCs w:val="28"/>
              </w:rPr>
              <w:t>ведущая</w:t>
            </w:r>
          </w:p>
        </w:tc>
        <w:tc>
          <w:tcPr>
            <w:tcW w:w="891" w:type="dxa"/>
            <w:tcBorders>
              <w:top w:val="single" w:color="000000" w:sz="4" w:space="0"/>
              <w:left w:val="single" w:color="000000" w:sz="4" w:space="0"/>
              <w:bottom w:val="single" w:color="000000" w:sz="4" w:space="0"/>
              <w:right w:val="single" w:color="000000" w:sz="4" w:space="0"/>
            </w:tcBorders>
            <w:vAlign w:val="center"/>
          </w:tcPr>
          <w:p>
            <w:pPr>
              <w:widowControl w:val="0"/>
              <w:spacing w:before="0" w:after="0" w:line="252" w:lineRule="auto"/>
              <w:ind w:left="48" w:firstLine="0"/>
              <w:rPr>
                <w:rFonts w:ascii="Times New Roman" w:hAnsi="Times New Roman"/>
                <w:color w:val="000000"/>
                <w:sz w:val="28"/>
                <w:szCs w:val="28"/>
              </w:rPr>
            </w:pPr>
            <w:r>
              <w:rPr>
                <w:rFonts w:ascii="Times New Roman" w:hAnsi="Times New Roman"/>
                <w:sz w:val="28"/>
                <w:szCs w:val="28"/>
              </w:rPr>
              <w:t>первая</w:t>
            </w:r>
          </w:p>
        </w:tc>
        <w:tc>
          <w:tcPr>
            <w:tcW w:w="940" w:type="dxa"/>
            <w:tcBorders>
              <w:top w:val="single" w:color="000000" w:sz="4" w:space="0"/>
              <w:left w:val="single" w:color="000000" w:sz="4" w:space="0"/>
              <w:bottom w:val="single" w:color="000000" w:sz="4" w:space="0"/>
              <w:right w:val="single" w:color="000000" w:sz="4" w:space="0"/>
            </w:tcBorders>
            <w:vAlign w:val="center"/>
          </w:tcPr>
          <w:p>
            <w:pPr>
              <w:widowControl w:val="0"/>
              <w:spacing w:before="0" w:after="0" w:line="252" w:lineRule="auto"/>
              <w:ind w:left="110" w:firstLine="0"/>
              <w:rPr>
                <w:rFonts w:ascii="Times New Roman" w:hAnsi="Times New Roman"/>
                <w:color w:val="000000"/>
                <w:sz w:val="28"/>
                <w:szCs w:val="28"/>
              </w:rPr>
            </w:pPr>
            <w:r>
              <w:rPr>
                <w:rFonts w:ascii="Times New Roman" w:hAnsi="Times New Roman"/>
                <w:sz w:val="28"/>
                <w:szCs w:val="28"/>
              </w:rPr>
              <w:t>вторая</w:t>
            </w:r>
          </w:p>
        </w:tc>
        <w:tc>
          <w:tcPr>
            <w:tcW w:w="1238" w:type="dxa"/>
            <w:tcBorders>
              <w:top w:val="single" w:color="000000" w:sz="4" w:space="0"/>
              <w:left w:val="single" w:color="000000" w:sz="4" w:space="0"/>
              <w:bottom w:val="single" w:color="000000" w:sz="4" w:space="0"/>
              <w:right w:val="single" w:color="000000" w:sz="4" w:space="0"/>
            </w:tcBorders>
            <w:vAlign w:val="center"/>
          </w:tcPr>
          <w:p>
            <w:pPr>
              <w:widowControl w:val="0"/>
              <w:spacing w:before="0" w:after="0" w:line="252" w:lineRule="auto"/>
              <w:ind w:left="48" w:firstLine="0"/>
              <w:rPr>
                <w:rFonts w:ascii="Times New Roman" w:hAnsi="Times New Roman"/>
                <w:color w:val="000000"/>
                <w:sz w:val="28"/>
                <w:szCs w:val="28"/>
              </w:rPr>
            </w:pPr>
            <w:r>
              <w:rPr>
                <w:rFonts w:ascii="Times New Roman" w:hAnsi="Times New Roman"/>
                <w:sz w:val="28"/>
                <w:szCs w:val="28"/>
              </w:rPr>
              <w:t>без категории</w:t>
            </w:r>
          </w:p>
        </w:tc>
      </w:tr>
      <w:tr>
        <w:tblPrEx>
          <w:tblCellMar>
            <w:top w:w="0" w:type="dxa"/>
            <w:left w:w="62" w:type="dxa"/>
            <w:bottom w:w="0" w:type="dxa"/>
            <w:right w:w="5" w:type="dxa"/>
          </w:tblCellMar>
        </w:tblPrEx>
        <w:trPr>
          <w:trHeight w:val="490" w:hRule="atLeast"/>
        </w:trPr>
        <w:tc>
          <w:tcPr>
            <w:tcW w:w="3950" w:type="dxa"/>
            <w:tcBorders>
              <w:top w:val="single" w:color="000000" w:sz="4" w:space="0"/>
              <w:left w:val="single" w:color="000000" w:sz="4" w:space="0"/>
              <w:bottom w:val="single" w:color="000000" w:sz="4" w:space="0"/>
              <w:right w:val="single" w:color="000000" w:sz="4" w:space="0"/>
            </w:tcBorders>
            <w:vAlign w:val="center"/>
          </w:tcPr>
          <w:p>
            <w:pPr>
              <w:widowControl w:val="0"/>
              <w:spacing w:before="0" w:after="0" w:line="252" w:lineRule="auto"/>
              <w:ind w:right="65" w:firstLine="0"/>
              <w:jc w:val="center"/>
              <w:rPr>
                <w:rFonts w:ascii="Times New Roman" w:hAnsi="Times New Roman"/>
                <w:color w:val="000000"/>
                <w:sz w:val="28"/>
                <w:szCs w:val="28"/>
              </w:rPr>
            </w:pPr>
            <w:r>
              <w:rPr>
                <w:rFonts w:ascii="Times New Roman" w:hAnsi="Times New Roman"/>
                <w:sz w:val="28"/>
                <w:szCs w:val="28"/>
              </w:rPr>
              <w:t>1</w:t>
            </w:r>
          </w:p>
        </w:tc>
        <w:tc>
          <w:tcPr>
            <w:tcW w:w="982" w:type="dxa"/>
            <w:tcBorders>
              <w:top w:val="single" w:color="000000" w:sz="4" w:space="0"/>
              <w:left w:val="single" w:color="000000" w:sz="4" w:space="0"/>
              <w:bottom w:val="single" w:color="000000" w:sz="4" w:space="0"/>
              <w:right w:val="single" w:color="000000" w:sz="4" w:space="0"/>
            </w:tcBorders>
            <w:vAlign w:val="center"/>
          </w:tcPr>
          <w:p>
            <w:pPr>
              <w:widowControl w:val="0"/>
              <w:spacing w:before="0" w:after="0" w:line="252" w:lineRule="auto"/>
              <w:ind w:right="64" w:firstLine="0"/>
              <w:jc w:val="center"/>
              <w:rPr>
                <w:rFonts w:ascii="Times New Roman" w:hAnsi="Times New Roman"/>
                <w:color w:val="000000"/>
                <w:sz w:val="28"/>
                <w:szCs w:val="28"/>
              </w:rPr>
            </w:pPr>
            <w:r>
              <w:rPr>
                <w:rFonts w:ascii="Times New Roman" w:hAnsi="Times New Roman"/>
                <w:sz w:val="28"/>
                <w:szCs w:val="28"/>
              </w:rPr>
              <w:t>2</w:t>
            </w:r>
          </w:p>
        </w:tc>
        <w:tc>
          <w:tcPr>
            <w:tcW w:w="1062" w:type="dxa"/>
            <w:tcBorders>
              <w:top w:val="single" w:color="000000" w:sz="4" w:space="0"/>
              <w:left w:val="single" w:color="000000" w:sz="4" w:space="0"/>
              <w:bottom w:val="single" w:color="000000" w:sz="4" w:space="0"/>
              <w:right w:val="single" w:color="000000" w:sz="4" w:space="0"/>
            </w:tcBorders>
            <w:vAlign w:val="center"/>
          </w:tcPr>
          <w:p>
            <w:pPr>
              <w:widowControl w:val="0"/>
              <w:spacing w:before="0" w:after="0" w:line="252" w:lineRule="auto"/>
              <w:ind w:right="63" w:firstLine="0"/>
              <w:jc w:val="center"/>
              <w:rPr>
                <w:rFonts w:ascii="Times New Roman" w:hAnsi="Times New Roman"/>
                <w:color w:val="000000"/>
                <w:sz w:val="28"/>
                <w:szCs w:val="28"/>
              </w:rPr>
            </w:pPr>
            <w:r>
              <w:rPr>
                <w:rFonts w:ascii="Times New Roman" w:hAnsi="Times New Roman"/>
                <w:sz w:val="28"/>
                <w:szCs w:val="28"/>
              </w:rPr>
              <w:t>3</w:t>
            </w:r>
          </w:p>
        </w:tc>
        <w:tc>
          <w:tcPr>
            <w:tcW w:w="891" w:type="dxa"/>
            <w:tcBorders>
              <w:top w:val="single" w:color="000000" w:sz="4" w:space="0"/>
              <w:left w:val="single" w:color="000000" w:sz="4" w:space="0"/>
              <w:bottom w:val="single" w:color="000000" w:sz="4" w:space="0"/>
              <w:right w:val="single" w:color="000000" w:sz="4" w:space="0"/>
            </w:tcBorders>
            <w:vAlign w:val="center"/>
          </w:tcPr>
          <w:p>
            <w:pPr>
              <w:widowControl w:val="0"/>
              <w:spacing w:before="0" w:after="0" w:line="252" w:lineRule="auto"/>
              <w:ind w:right="61" w:firstLine="0"/>
              <w:jc w:val="center"/>
              <w:rPr>
                <w:rFonts w:ascii="Times New Roman" w:hAnsi="Times New Roman"/>
                <w:color w:val="000000"/>
                <w:sz w:val="28"/>
                <w:szCs w:val="28"/>
              </w:rPr>
            </w:pPr>
            <w:r>
              <w:rPr>
                <w:rFonts w:ascii="Times New Roman" w:hAnsi="Times New Roman"/>
                <w:sz w:val="28"/>
                <w:szCs w:val="28"/>
              </w:rPr>
              <w:t>4</w:t>
            </w:r>
          </w:p>
        </w:tc>
        <w:tc>
          <w:tcPr>
            <w:tcW w:w="940" w:type="dxa"/>
            <w:tcBorders>
              <w:top w:val="single" w:color="000000" w:sz="4" w:space="0"/>
              <w:left w:val="single" w:color="000000" w:sz="4" w:space="0"/>
              <w:bottom w:val="single" w:color="000000" w:sz="4" w:space="0"/>
              <w:right w:val="single" w:color="000000" w:sz="4" w:space="0"/>
            </w:tcBorders>
            <w:vAlign w:val="center"/>
          </w:tcPr>
          <w:p>
            <w:pPr>
              <w:widowControl w:val="0"/>
              <w:spacing w:before="0" w:after="0" w:line="252" w:lineRule="auto"/>
              <w:ind w:right="64" w:firstLine="0"/>
              <w:jc w:val="center"/>
              <w:rPr>
                <w:rFonts w:ascii="Times New Roman" w:hAnsi="Times New Roman"/>
                <w:color w:val="000000"/>
                <w:sz w:val="28"/>
                <w:szCs w:val="28"/>
              </w:rPr>
            </w:pPr>
            <w:r>
              <w:rPr>
                <w:rFonts w:ascii="Times New Roman" w:hAnsi="Times New Roman"/>
                <w:sz w:val="28"/>
                <w:szCs w:val="28"/>
              </w:rPr>
              <w:t>5</w:t>
            </w:r>
          </w:p>
        </w:tc>
        <w:tc>
          <w:tcPr>
            <w:tcW w:w="1238" w:type="dxa"/>
            <w:tcBorders>
              <w:top w:val="single" w:color="000000" w:sz="4" w:space="0"/>
              <w:left w:val="single" w:color="000000" w:sz="4" w:space="0"/>
              <w:bottom w:val="single" w:color="000000" w:sz="4" w:space="0"/>
              <w:right w:val="single" w:color="000000" w:sz="4" w:space="0"/>
            </w:tcBorders>
            <w:vAlign w:val="center"/>
          </w:tcPr>
          <w:p>
            <w:pPr>
              <w:widowControl w:val="0"/>
              <w:spacing w:before="0" w:after="0" w:line="252" w:lineRule="auto"/>
              <w:ind w:right="61" w:firstLine="0"/>
              <w:jc w:val="center"/>
              <w:rPr>
                <w:rFonts w:ascii="Times New Roman" w:hAnsi="Times New Roman"/>
                <w:color w:val="000000"/>
                <w:sz w:val="28"/>
                <w:szCs w:val="28"/>
              </w:rPr>
            </w:pPr>
            <w:r>
              <w:rPr>
                <w:rFonts w:ascii="Times New Roman" w:hAnsi="Times New Roman"/>
                <w:sz w:val="28"/>
                <w:szCs w:val="28"/>
              </w:rPr>
              <w:t>6</w:t>
            </w:r>
          </w:p>
        </w:tc>
      </w:tr>
      <w:tr>
        <w:tblPrEx>
          <w:tblCellMar>
            <w:top w:w="0" w:type="dxa"/>
            <w:left w:w="62" w:type="dxa"/>
            <w:bottom w:w="0" w:type="dxa"/>
            <w:right w:w="5" w:type="dxa"/>
          </w:tblCellMar>
        </w:tblPrEx>
        <w:trPr>
          <w:trHeight w:val="535" w:hRule="atLeast"/>
        </w:trPr>
        <w:tc>
          <w:tcPr>
            <w:tcW w:w="9063" w:type="dxa"/>
            <w:gridSpan w:val="6"/>
            <w:tcBorders>
              <w:top w:val="single" w:color="000000" w:sz="4" w:space="0"/>
              <w:left w:val="single" w:color="000000" w:sz="4" w:space="0"/>
              <w:bottom w:val="single" w:color="000000" w:sz="4" w:space="0"/>
              <w:right w:val="single" w:color="000000" w:sz="4" w:space="0"/>
            </w:tcBorders>
            <w:vAlign w:val="center"/>
          </w:tcPr>
          <w:p>
            <w:pPr>
              <w:widowControl w:val="0"/>
              <w:spacing w:before="0" w:after="0" w:line="252" w:lineRule="auto"/>
              <w:ind w:right="66" w:firstLine="0"/>
              <w:jc w:val="center"/>
              <w:rPr>
                <w:rFonts w:ascii="Times New Roman" w:hAnsi="Times New Roman"/>
                <w:color w:val="000000"/>
                <w:sz w:val="28"/>
                <w:szCs w:val="28"/>
              </w:rPr>
            </w:pPr>
            <w:r>
              <w:rPr>
                <w:rFonts w:ascii="Times New Roman" w:hAnsi="Times New Roman"/>
                <w:sz w:val="28"/>
                <w:szCs w:val="28"/>
              </w:rPr>
              <w:t>Учебно-вспомогательный персонал образовательных организаций</w:t>
            </w:r>
          </w:p>
        </w:tc>
      </w:tr>
      <w:tr>
        <w:tblPrEx>
          <w:tblCellMar>
            <w:top w:w="0" w:type="dxa"/>
            <w:left w:w="62" w:type="dxa"/>
            <w:bottom w:w="0" w:type="dxa"/>
            <w:right w:w="5" w:type="dxa"/>
          </w:tblCellMar>
        </w:tblPrEx>
        <w:trPr>
          <w:trHeight w:val="3435" w:hRule="atLeast"/>
        </w:trPr>
        <w:tc>
          <w:tcPr>
            <w:tcW w:w="3950" w:type="dxa"/>
            <w:tcBorders>
              <w:top w:val="single" w:color="000000" w:sz="4" w:space="0"/>
              <w:left w:val="single" w:color="000000" w:sz="4" w:space="0"/>
              <w:bottom w:val="single" w:color="000000" w:sz="4" w:space="0"/>
              <w:right w:val="single" w:color="000000" w:sz="4" w:space="0"/>
            </w:tcBorders>
            <w:vAlign w:val="center"/>
          </w:tcPr>
          <w:p>
            <w:pPr>
              <w:widowControl w:val="0"/>
              <w:spacing w:before="0" w:after="0" w:line="252" w:lineRule="auto"/>
              <w:rPr>
                <w:rFonts w:ascii="Times New Roman" w:hAnsi="Times New Roman"/>
                <w:color w:val="000000"/>
                <w:sz w:val="28"/>
                <w:szCs w:val="28"/>
              </w:rPr>
            </w:pPr>
            <w:r>
              <w:rPr>
                <w:rFonts w:ascii="Times New Roman" w:hAnsi="Times New Roman"/>
                <w:sz w:val="28"/>
                <w:szCs w:val="28"/>
              </w:rPr>
              <w:t>Бухгалтер,библиотекарь</w:t>
            </w:r>
          </w:p>
        </w:tc>
        <w:tc>
          <w:tcPr>
            <w:tcW w:w="982" w:type="dxa"/>
            <w:tcBorders>
              <w:top w:val="single" w:color="000000" w:sz="4" w:space="0"/>
              <w:left w:val="single" w:color="000000" w:sz="4" w:space="0"/>
              <w:bottom w:val="single" w:color="000000" w:sz="4" w:space="0"/>
              <w:right w:val="single" w:color="000000" w:sz="4" w:space="0"/>
            </w:tcBorders>
            <w:vAlign w:val="center"/>
          </w:tcPr>
          <w:p>
            <w:pPr>
              <w:widowControl w:val="0"/>
              <w:spacing w:before="0" w:after="0" w:line="252" w:lineRule="auto"/>
              <w:ind w:left="6" w:firstLine="0"/>
              <w:jc w:val="center"/>
              <w:rPr>
                <w:rFonts w:ascii="Times New Roman" w:hAnsi="Times New Roman"/>
                <w:color w:val="000000"/>
                <w:sz w:val="28"/>
                <w:szCs w:val="28"/>
              </w:rPr>
            </w:pPr>
          </w:p>
        </w:tc>
        <w:tc>
          <w:tcPr>
            <w:tcW w:w="1062" w:type="dxa"/>
            <w:tcBorders>
              <w:top w:val="single" w:color="000000" w:sz="4" w:space="0"/>
              <w:left w:val="single" w:color="000000" w:sz="4" w:space="0"/>
              <w:bottom w:val="single" w:color="000000" w:sz="4" w:space="0"/>
              <w:right w:val="single" w:color="000000" w:sz="4" w:space="0"/>
            </w:tcBorders>
            <w:vAlign w:val="center"/>
          </w:tcPr>
          <w:p>
            <w:pPr>
              <w:widowControl w:val="0"/>
              <w:spacing w:before="0" w:after="0" w:line="252" w:lineRule="auto"/>
              <w:ind w:right="63" w:firstLine="0"/>
              <w:jc w:val="center"/>
              <w:rPr>
                <w:rFonts w:ascii="Times New Roman" w:hAnsi="Times New Roman"/>
                <w:color w:val="000000"/>
                <w:sz w:val="28"/>
                <w:szCs w:val="28"/>
              </w:rPr>
            </w:pPr>
            <w:r>
              <w:rPr>
                <w:rFonts w:ascii="Times New Roman" w:hAnsi="Times New Roman"/>
                <w:sz w:val="28"/>
                <w:szCs w:val="28"/>
              </w:rPr>
              <w:t>1,5</w:t>
            </w:r>
          </w:p>
        </w:tc>
        <w:tc>
          <w:tcPr>
            <w:tcW w:w="891" w:type="dxa"/>
            <w:tcBorders>
              <w:top w:val="single" w:color="000000" w:sz="4" w:space="0"/>
              <w:left w:val="single" w:color="000000" w:sz="4" w:space="0"/>
              <w:bottom w:val="single" w:color="000000" w:sz="4" w:space="0"/>
              <w:right w:val="single" w:color="000000" w:sz="4" w:space="0"/>
            </w:tcBorders>
            <w:vAlign w:val="center"/>
          </w:tcPr>
          <w:p>
            <w:pPr>
              <w:widowControl w:val="0"/>
              <w:spacing w:before="0" w:after="0" w:line="252" w:lineRule="auto"/>
              <w:ind w:left="146" w:firstLine="0"/>
              <w:rPr>
                <w:rFonts w:ascii="Times New Roman" w:hAnsi="Times New Roman"/>
                <w:color w:val="000000"/>
                <w:sz w:val="28"/>
                <w:szCs w:val="28"/>
              </w:rPr>
            </w:pPr>
            <w:r>
              <w:rPr>
                <w:rFonts w:ascii="Times New Roman" w:hAnsi="Times New Roman"/>
                <w:sz w:val="28"/>
                <w:szCs w:val="28"/>
              </w:rPr>
              <w:t>1,45</w:t>
            </w:r>
          </w:p>
        </w:tc>
        <w:tc>
          <w:tcPr>
            <w:tcW w:w="940" w:type="dxa"/>
            <w:tcBorders>
              <w:top w:val="single" w:color="000000" w:sz="4" w:space="0"/>
              <w:left w:val="single" w:color="000000" w:sz="4" w:space="0"/>
              <w:bottom w:val="single" w:color="000000" w:sz="4" w:space="0"/>
              <w:right w:val="single" w:color="000000" w:sz="4" w:space="0"/>
            </w:tcBorders>
            <w:vAlign w:val="center"/>
          </w:tcPr>
          <w:p>
            <w:pPr>
              <w:widowControl w:val="0"/>
              <w:spacing w:before="0" w:after="0" w:line="252" w:lineRule="auto"/>
              <w:ind w:right="62" w:firstLine="0"/>
              <w:jc w:val="center"/>
              <w:rPr>
                <w:rFonts w:ascii="Times New Roman" w:hAnsi="Times New Roman"/>
                <w:color w:val="000000"/>
                <w:sz w:val="28"/>
                <w:szCs w:val="28"/>
              </w:rPr>
            </w:pPr>
            <w:r>
              <w:rPr>
                <w:rFonts w:ascii="Times New Roman" w:hAnsi="Times New Roman"/>
                <w:sz w:val="28"/>
                <w:szCs w:val="28"/>
              </w:rPr>
              <w:t>1,4</w:t>
            </w:r>
          </w:p>
        </w:tc>
        <w:tc>
          <w:tcPr>
            <w:tcW w:w="1238" w:type="dxa"/>
            <w:tcBorders>
              <w:top w:val="single" w:color="000000" w:sz="4" w:space="0"/>
              <w:left w:val="single" w:color="000000" w:sz="4" w:space="0"/>
              <w:bottom w:val="single" w:color="000000" w:sz="4" w:space="0"/>
              <w:right w:val="single" w:color="000000" w:sz="4" w:space="0"/>
            </w:tcBorders>
            <w:vAlign w:val="center"/>
          </w:tcPr>
          <w:p>
            <w:pPr>
              <w:widowControl w:val="0"/>
              <w:spacing w:before="0" w:after="0" w:line="252" w:lineRule="auto"/>
              <w:ind w:right="60" w:firstLine="0"/>
              <w:jc w:val="center"/>
              <w:rPr>
                <w:rFonts w:ascii="Times New Roman" w:hAnsi="Times New Roman"/>
                <w:color w:val="000000"/>
                <w:sz w:val="28"/>
                <w:szCs w:val="28"/>
              </w:rPr>
            </w:pPr>
            <w:r>
              <w:rPr>
                <w:rFonts w:ascii="Times New Roman" w:hAnsi="Times New Roman"/>
                <w:sz w:val="28"/>
                <w:szCs w:val="28"/>
              </w:rPr>
              <w:t>1,35</w:t>
            </w:r>
          </w:p>
        </w:tc>
      </w:tr>
      <w:tr>
        <w:tblPrEx>
          <w:tblCellMar>
            <w:top w:w="0" w:type="dxa"/>
            <w:left w:w="62" w:type="dxa"/>
            <w:bottom w:w="0" w:type="dxa"/>
            <w:right w:w="5" w:type="dxa"/>
          </w:tblCellMar>
        </w:tblPrEx>
        <w:trPr>
          <w:trHeight w:val="535" w:hRule="atLeast"/>
        </w:trPr>
        <w:tc>
          <w:tcPr>
            <w:tcW w:w="3950" w:type="dxa"/>
            <w:tcBorders>
              <w:top w:val="single" w:color="000000" w:sz="4" w:space="0"/>
              <w:left w:val="single" w:color="000000" w:sz="4" w:space="0"/>
              <w:bottom w:val="single" w:color="000000" w:sz="4" w:space="0"/>
              <w:right w:val="single" w:color="000000" w:sz="4" w:space="0"/>
            </w:tcBorders>
            <w:vAlign w:val="center"/>
          </w:tcPr>
          <w:p>
            <w:pPr>
              <w:widowControl w:val="0"/>
              <w:spacing w:before="0" w:after="0" w:line="252" w:lineRule="auto"/>
              <w:rPr>
                <w:rFonts w:ascii="Times New Roman" w:hAnsi="Times New Roman"/>
                <w:color w:val="000000"/>
                <w:sz w:val="28"/>
                <w:szCs w:val="28"/>
              </w:rPr>
            </w:pPr>
            <w:r>
              <w:rPr>
                <w:rFonts w:ascii="Times New Roman" w:hAnsi="Times New Roman"/>
                <w:sz w:val="28"/>
                <w:szCs w:val="28"/>
              </w:rPr>
              <w:t>Психолог</w:t>
            </w:r>
          </w:p>
        </w:tc>
        <w:tc>
          <w:tcPr>
            <w:tcW w:w="982" w:type="dxa"/>
            <w:tcBorders>
              <w:top w:val="single" w:color="000000" w:sz="4" w:space="0"/>
              <w:left w:val="single" w:color="000000" w:sz="4" w:space="0"/>
              <w:bottom w:val="single" w:color="000000" w:sz="4" w:space="0"/>
              <w:right w:val="single" w:color="000000" w:sz="4" w:space="0"/>
            </w:tcBorders>
            <w:vAlign w:val="center"/>
          </w:tcPr>
          <w:p>
            <w:pPr>
              <w:widowControl w:val="0"/>
              <w:spacing w:before="0" w:after="0" w:line="252" w:lineRule="auto"/>
              <w:ind w:left="6" w:firstLine="0"/>
              <w:jc w:val="center"/>
              <w:rPr>
                <w:rFonts w:ascii="Times New Roman" w:hAnsi="Times New Roman"/>
                <w:color w:val="000000"/>
                <w:sz w:val="28"/>
                <w:szCs w:val="28"/>
              </w:rPr>
            </w:pPr>
          </w:p>
        </w:tc>
        <w:tc>
          <w:tcPr>
            <w:tcW w:w="1062" w:type="dxa"/>
            <w:tcBorders>
              <w:top w:val="single" w:color="000000" w:sz="4" w:space="0"/>
              <w:left w:val="single" w:color="000000" w:sz="4" w:space="0"/>
              <w:bottom w:val="single" w:color="000000" w:sz="4" w:space="0"/>
              <w:right w:val="single" w:color="000000" w:sz="4" w:space="0"/>
            </w:tcBorders>
            <w:vAlign w:val="center"/>
          </w:tcPr>
          <w:p>
            <w:pPr>
              <w:widowControl w:val="0"/>
              <w:spacing w:before="0" w:after="0" w:line="252" w:lineRule="auto"/>
              <w:ind w:left="7" w:firstLine="0"/>
              <w:jc w:val="center"/>
              <w:rPr>
                <w:rFonts w:ascii="Times New Roman" w:hAnsi="Times New Roman"/>
                <w:color w:val="000000"/>
                <w:sz w:val="28"/>
                <w:szCs w:val="28"/>
              </w:rPr>
            </w:pPr>
          </w:p>
        </w:tc>
        <w:tc>
          <w:tcPr>
            <w:tcW w:w="891" w:type="dxa"/>
            <w:tcBorders>
              <w:top w:val="single" w:color="000000" w:sz="4" w:space="0"/>
              <w:left w:val="single" w:color="000000" w:sz="4" w:space="0"/>
              <w:bottom w:val="single" w:color="000000" w:sz="4" w:space="0"/>
              <w:right w:val="single" w:color="000000" w:sz="4" w:space="0"/>
            </w:tcBorders>
            <w:vAlign w:val="center"/>
          </w:tcPr>
          <w:p>
            <w:pPr>
              <w:widowControl w:val="0"/>
              <w:spacing w:before="0" w:after="0" w:line="252" w:lineRule="auto"/>
              <w:ind w:left="9" w:firstLine="0"/>
              <w:jc w:val="center"/>
              <w:rPr>
                <w:rFonts w:ascii="Times New Roman" w:hAnsi="Times New Roman"/>
                <w:color w:val="000000"/>
                <w:sz w:val="28"/>
                <w:szCs w:val="28"/>
              </w:rPr>
            </w:pPr>
          </w:p>
        </w:tc>
        <w:tc>
          <w:tcPr>
            <w:tcW w:w="940" w:type="dxa"/>
            <w:tcBorders>
              <w:top w:val="single" w:color="000000" w:sz="4" w:space="0"/>
              <w:left w:val="single" w:color="000000" w:sz="4" w:space="0"/>
              <w:bottom w:val="single" w:color="000000" w:sz="4" w:space="0"/>
              <w:right w:val="single" w:color="000000" w:sz="4" w:space="0"/>
            </w:tcBorders>
            <w:vAlign w:val="center"/>
          </w:tcPr>
          <w:p>
            <w:pPr>
              <w:widowControl w:val="0"/>
              <w:spacing w:before="0" w:after="0" w:line="252" w:lineRule="auto"/>
              <w:ind w:left="6" w:firstLine="0"/>
              <w:jc w:val="center"/>
              <w:rPr>
                <w:rFonts w:ascii="Times New Roman" w:hAnsi="Times New Roman"/>
                <w:color w:val="000000"/>
                <w:sz w:val="28"/>
                <w:szCs w:val="28"/>
              </w:rPr>
            </w:pPr>
          </w:p>
        </w:tc>
        <w:tc>
          <w:tcPr>
            <w:tcW w:w="1238" w:type="dxa"/>
            <w:tcBorders>
              <w:top w:val="single" w:color="000000" w:sz="4" w:space="0"/>
              <w:left w:val="single" w:color="000000" w:sz="4" w:space="0"/>
              <w:bottom w:val="single" w:color="000000" w:sz="4" w:space="0"/>
              <w:right w:val="single" w:color="000000" w:sz="4" w:space="0"/>
            </w:tcBorders>
            <w:vAlign w:val="center"/>
          </w:tcPr>
          <w:p>
            <w:pPr>
              <w:widowControl w:val="0"/>
              <w:spacing w:before="0" w:after="0" w:line="252" w:lineRule="auto"/>
              <w:ind w:right="60" w:firstLine="0"/>
              <w:jc w:val="center"/>
              <w:rPr>
                <w:rFonts w:ascii="Times New Roman" w:hAnsi="Times New Roman"/>
                <w:color w:val="000000"/>
                <w:sz w:val="28"/>
                <w:szCs w:val="28"/>
              </w:rPr>
            </w:pPr>
            <w:r>
              <w:rPr>
                <w:rFonts w:ascii="Times New Roman" w:hAnsi="Times New Roman"/>
                <w:sz w:val="28"/>
                <w:szCs w:val="28"/>
              </w:rPr>
              <w:t>1,35</w:t>
            </w:r>
          </w:p>
        </w:tc>
      </w:tr>
    </w:tbl>
    <w:p>
      <w:pPr>
        <w:spacing w:before="0" w:after="0" w:line="252" w:lineRule="auto"/>
        <w:ind w:left="115" w:firstLine="0"/>
        <w:jc w:val="center"/>
        <w:rPr>
          <w:rFonts w:ascii="Times New Roman" w:hAnsi="Times New Roman"/>
          <w:color w:val="000000"/>
          <w:sz w:val="28"/>
          <w:szCs w:val="28"/>
        </w:rPr>
      </w:pPr>
      <w:r>
        <w:rPr>
          <w:rFonts w:ascii="Times New Roman" w:hAnsi="Times New Roman"/>
          <w:sz w:val="28"/>
          <w:szCs w:val="28"/>
        </w:rPr>
        <w:t xml:space="preserve"> </w:t>
      </w:r>
    </w:p>
    <w:p>
      <w:pPr>
        <w:pStyle w:val="15"/>
        <w:ind w:left="426" w:right="417" w:firstLine="425"/>
        <w:jc w:val="right"/>
        <w:rPr>
          <w:sz w:val="24"/>
          <w:szCs w:val="24"/>
          <w:lang w:val="ru-RU"/>
        </w:rPr>
      </w:pPr>
    </w:p>
    <w:p>
      <w:pPr>
        <w:pStyle w:val="15"/>
        <w:ind w:left="426" w:right="417" w:firstLine="425"/>
        <w:jc w:val="right"/>
        <w:rPr>
          <w:sz w:val="24"/>
          <w:szCs w:val="24"/>
          <w:lang w:val="ru-RU"/>
        </w:rPr>
      </w:pPr>
      <w:r>
        <w:rPr>
          <w:sz w:val="24"/>
          <w:szCs w:val="24"/>
        </w:rPr>
        <w:t xml:space="preserve"> </w:t>
      </w:r>
      <w:r>
        <w:rPr>
          <w:sz w:val="24"/>
          <w:szCs w:val="24"/>
          <w:lang w:val="ru-RU"/>
        </w:rPr>
        <w:t>Приложение 3</w:t>
      </w:r>
    </w:p>
    <w:p>
      <w:pPr>
        <w:pStyle w:val="15"/>
        <w:ind w:left="0" w:right="417" w:firstLine="0"/>
        <w:jc w:val="right"/>
        <w:rPr>
          <w:sz w:val="24"/>
          <w:szCs w:val="24"/>
          <w:lang w:val="ru-RU"/>
        </w:rPr>
      </w:pPr>
      <w:r>
        <w:rPr>
          <w:sz w:val="24"/>
          <w:szCs w:val="24"/>
          <w:lang w:val="ru-RU"/>
        </w:rPr>
        <w:t xml:space="preserve">                                                                      к Положению об оплате труда работников                                                              МБОУ «Ахтырская ООШ»</w:t>
      </w:r>
    </w:p>
    <w:p>
      <w:pPr>
        <w:spacing w:before="0" w:after="0" w:line="252" w:lineRule="auto"/>
        <w:jc w:val="right"/>
        <w:rPr>
          <w:rFonts w:ascii="Times New Roman" w:hAnsi="Times New Roman"/>
          <w:sz w:val="24"/>
          <w:szCs w:val="24"/>
        </w:rPr>
      </w:pPr>
    </w:p>
    <w:p>
      <w:pPr>
        <w:spacing w:before="0" w:after="0" w:line="252" w:lineRule="auto"/>
        <w:rPr>
          <w:rFonts w:ascii="Times New Roman" w:hAnsi="Times New Roman"/>
          <w:sz w:val="28"/>
          <w:szCs w:val="28"/>
        </w:rPr>
      </w:pPr>
      <w:r>
        <w:rPr>
          <w:rFonts w:ascii="Times New Roman" w:hAnsi="Times New Roman"/>
          <w:sz w:val="28"/>
          <w:szCs w:val="28"/>
        </w:rPr>
        <w:t xml:space="preserve"> </w:t>
      </w:r>
    </w:p>
    <w:p>
      <w:pPr>
        <w:spacing w:before="0" w:after="0" w:line="252" w:lineRule="auto"/>
        <w:rPr>
          <w:rFonts w:ascii="Times New Roman" w:hAnsi="Times New Roman"/>
          <w:sz w:val="28"/>
          <w:szCs w:val="28"/>
        </w:rPr>
      </w:pPr>
      <w:r>
        <w:rPr>
          <w:rFonts w:ascii="Times New Roman" w:hAnsi="Times New Roman"/>
          <w:sz w:val="28"/>
          <w:szCs w:val="28"/>
        </w:rPr>
        <w:t xml:space="preserve"> </w:t>
      </w:r>
    </w:p>
    <w:p>
      <w:pPr>
        <w:spacing w:before="0" w:after="39" w:line="252" w:lineRule="auto"/>
        <w:ind w:left="426" w:right="417" w:firstLine="425"/>
        <w:jc w:val="center"/>
        <w:rPr>
          <w:rFonts w:ascii="Times New Roman" w:hAnsi="Times New Roman"/>
          <w:sz w:val="28"/>
          <w:szCs w:val="28"/>
        </w:rPr>
      </w:pPr>
      <w:r>
        <w:rPr>
          <w:rFonts w:ascii="Times New Roman" w:hAnsi="Times New Roman"/>
          <w:sz w:val="28"/>
          <w:szCs w:val="28"/>
        </w:rPr>
        <w:t>ТАРИФНЫЕ РАЗРЯДЫ, МЕЖРАЗРЯДНЫЕ ТАРИФНЫЕ</w:t>
      </w:r>
    </w:p>
    <w:p>
      <w:pPr>
        <w:spacing w:before="0" w:after="312" w:line="252" w:lineRule="auto"/>
        <w:ind w:left="426" w:right="417" w:firstLine="425"/>
        <w:jc w:val="center"/>
        <w:rPr>
          <w:rFonts w:ascii="Times New Roman" w:hAnsi="Times New Roman"/>
          <w:sz w:val="28"/>
          <w:szCs w:val="28"/>
        </w:rPr>
      </w:pPr>
      <w:r>
        <w:rPr>
          <w:rFonts w:ascii="Times New Roman" w:hAnsi="Times New Roman"/>
          <w:sz w:val="28"/>
          <w:szCs w:val="28"/>
        </w:rPr>
        <w:t>КОЭФФИЦИЕНТЫ И ТАРИФНЫЕ СТАВКИ ПО РАЗРЯДАМ ТАРИФНОЙ СЕТКИ РАБОЧИХ, ЕДИНЫЕ ДЛЯ ВСЕХ ОБРАЗОВАТЕЛЬНЫХ ОРГАНИЗАЦИЙ</w:t>
      </w:r>
    </w:p>
    <w:p>
      <w:pPr>
        <w:numPr>
          <w:ilvl w:val="0"/>
          <w:numId w:val="6"/>
        </w:numPr>
        <w:spacing w:before="0" w:after="315" w:line="247" w:lineRule="auto"/>
        <w:ind w:left="426" w:right="417" w:firstLine="425"/>
        <w:jc w:val="both"/>
        <w:rPr>
          <w:rFonts w:ascii="Times New Roman" w:hAnsi="Times New Roman"/>
          <w:sz w:val="28"/>
          <w:szCs w:val="28"/>
        </w:rPr>
      </w:pPr>
      <w:r>
        <w:rPr>
          <w:rFonts w:ascii="Times New Roman" w:hAnsi="Times New Roman"/>
          <w:sz w:val="28"/>
          <w:szCs w:val="28"/>
        </w:rPr>
        <w:t>Тарифная ставка обслуживающего персонала образовательного учреждения определяется по следующей формуле:</w:t>
      </w:r>
    </w:p>
    <w:p>
      <w:pPr>
        <w:spacing w:before="0" w:after="295" w:line="252" w:lineRule="auto"/>
        <w:ind w:left="426" w:right="417" w:firstLine="425"/>
        <w:jc w:val="both"/>
        <w:rPr>
          <w:rFonts w:ascii="Times New Roman" w:hAnsi="Times New Roman"/>
          <w:sz w:val="28"/>
          <w:szCs w:val="28"/>
        </w:rPr>
      </w:pPr>
      <w:r>
        <w:rPr>
          <w:rFonts w:ascii="Times New Roman" w:hAnsi="Times New Roman"/>
          <w:sz w:val="28"/>
          <w:szCs w:val="28"/>
        </w:rPr>
        <w:t>Ооп = Б х Коп, где:</w:t>
      </w:r>
    </w:p>
    <w:p>
      <w:pPr>
        <w:spacing w:before="0" w:after="180"/>
        <w:ind w:left="426" w:right="417" w:firstLine="425"/>
        <w:jc w:val="both"/>
        <w:rPr>
          <w:rFonts w:ascii="Times New Roman" w:hAnsi="Times New Roman"/>
          <w:sz w:val="28"/>
          <w:szCs w:val="28"/>
        </w:rPr>
      </w:pPr>
      <w:r>
        <w:rPr>
          <w:rFonts w:ascii="Times New Roman" w:hAnsi="Times New Roman"/>
          <w:sz w:val="28"/>
          <w:szCs w:val="28"/>
        </w:rPr>
        <w:t>Ооп - тарифная ставка обслуживающего персонала;</w:t>
      </w:r>
    </w:p>
    <w:p>
      <w:pPr>
        <w:spacing w:before="0" w:after="174"/>
        <w:ind w:left="426" w:right="417" w:firstLine="425"/>
        <w:jc w:val="both"/>
        <w:rPr>
          <w:rFonts w:ascii="Times New Roman" w:hAnsi="Times New Roman"/>
          <w:sz w:val="28"/>
          <w:szCs w:val="28"/>
        </w:rPr>
      </w:pPr>
      <w:r>
        <w:rPr>
          <w:rFonts w:ascii="Times New Roman" w:hAnsi="Times New Roman"/>
          <w:sz w:val="28"/>
          <w:szCs w:val="28"/>
        </w:rPr>
        <w:t>Б - базовая единица;</w:t>
      </w:r>
    </w:p>
    <w:p>
      <w:pPr>
        <w:spacing w:before="0" w:after="298"/>
        <w:ind w:left="426" w:right="417" w:firstLine="425"/>
        <w:jc w:val="both"/>
        <w:rPr>
          <w:rFonts w:ascii="Times New Roman" w:hAnsi="Times New Roman"/>
          <w:sz w:val="28"/>
          <w:szCs w:val="28"/>
        </w:rPr>
      </w:pPr>
      <w:r>
        <w:rPr>
          <w:rFonts w:ascii="Times New Roman" w:hAnsi="Times New Roman"/>
          <w:sz w:val="28"/>
          <w:szCs w:val="28"/>
        </w:rPr>
        <w:t>Коп - тарифный коэффициент к должностным окладам по должностям работников из числа обслуживающего персонала образовательного учреждения, значения которых приведены в таблице.</w:t>
      </w:r>
    </w:p>
    <w:p>
      <w:pPr>
        <w:spacing w:before="0" w:after="0" w:line="264" w:lineRule="auto"/>
        <w:ind w:left="426" w:right="417" w:firstLine="425"/>
        <w:jc w:val="both"/>
        <w:rPr>
          <w:rFonts w:ascii="Times New Roman" w:hAnsi="Times New Roman"/>
          <w:sz w:val="28"/>
          <w:szCs w:val="28"/>
        </w:rPr>
      </w:pPr>
      <w:r>
        <w:rPr>
          <w:rFonts w:ascii="Times New Roman" w:hAnsi="Times New Roman"/>
          <w:sz w:val="28"/>
          <w:szCs w:val="28"/>
        </w:rPr>
        <w:t>Таблица</w:t>
      </w:r>
    </w:p>
    <w:tbl>
      <w:tblPr>
        <w:tblStyle w:val="5"/>
        <w:tblW w:w="9319" w:type="dxa"/>
        <w:tblInd w:w="128" w:type="dxa"/>
        <w:tblLayout w:type="fixed"/>
        <w:tblCellMar>
          <w:top w:w="82" w:type="dxa"/>
          <w:left w:w="115" w:type="dxa"/>
          <w:bottom w:w="0" w:type="dxa"/>
          <w:right w:w="115" w:type="dxa"/>
        </w:tblCellMar>
      </w:tblPr>
      <w:tblGrid>
        <w:gridCol w:w="209"/>
        <w:gridCol w:w="1114"/>
        <w:gridCol w:w="1112"/>
        <w:gridCol w:w="1113"/>
        <w:gridCol w:w="1112"/>
        <w:gridCol w:w="1114"/>
        <w:gridCol w:w="1110"/>
        <w:gridCol w:w="1112"/>
        <w:gridCol w:w="1114"/>
        <w:gridCol w:w="208"/>
      </w:tblGrid>
      <w:tr>
        <w:tblPrEx>
          <w:tblCellMar>
            <w:top w:w="82" w:type="dxa"/>
            <w:left w:w="115" w:type="dxa"/>
            <w:bottom w:w="0" w:type="dxa"/>
            <w:right w:w="115" w:type="dxa"/>
          </w:tblCellMar>
        </w:tblPrEx>
        <w:trPr>
          <w:trHeight w:val="538" w:hRule="atLeast"/>
        </w:trPr>
        <w:tc>
          <w:tcPr>
            <w:tcW w:w="1323" w:type="dxa"/>
            <w:gridSpan w:val="2"/>
            <w:tcBorders>
              <w:top w:val="single" w:color="000000" w:sz="2" w:space="0"/>
              <w:left w:val="single" w:color="000000" w:sz="2" w:space="0"/>
              <w:bottom w:val="single" w:color="000000" w:sz="2" w:space="0"/>
            </w:tcBorders>
          </w:tcPr>
          <w:p>
            <w:pPr>
              <w:widowControl w:val="0"/>
              <w:spacing w:before="0" w:after="160" w:line="259" w:lineRule="auto"/>
              <w:ind w:left="426" w:right="417" w:firstLine="425"/>
              <w:jc w:val="center"/>
              <w:rPr>
                <w:rFonts w:ascii="Times New Roman" w:hAnsi="Times New Roman"/>
                <w:sz w:val="28"/>
                <w:szCs w:val="28"/>
              </w:rPr>
            </w:pPr>
          </w:p>
        </w:tc>
        <w:tc>
          <w:tcPr>
            <w:tcW w:w="1112" w:type="dxa"/>
            <w:tcBorders>
              <w:top w:val="single" w:color="000000" w:sz="2" w:space="0"/>
              <w:bottom w:val="single" w:color="000000" w:sz="2" w:space="0"/>
            </w:tcBorders>
          </w:tcPr>
          <w:p>
            <w:pPr>
              <w:widowControl w:val="0"/>
              <w:spacing w:before="0" w:after="160" w:line="259" w:lineRule="auto"/>
              <w:ind w:left="426" w:right="417" w:firstLine="425"/>
              <w:jc w:val="center"/>
              <w:rPr>
                <w:rFonts w:ascii="Times New Roman" w:hAnsi="Times New Roman"/>
                <w:sz w:val="28"/>
                <w:szCs w:val="28"/>
              </w:rPr>
            </w:pPr>
          </w:p>
        </w:tc>
        <w:tc>
          <w:tcPr>
            <w:tcW w:w="4449" w:type="dxa"/>
            <w:gridSpan w:val="4"/>
            <w:tcBorders>
              <w:top w:val="single" w:color="000000" w:sz="2" w:space="0"/>
              <w:bottom w:val="single" w:color="000000" w:sz="2" w:space="0"/>
            </w:tcBorders>
          </w:tcPr>
          <w:p>
            <w:pPr>
              <w:widowControl w:val="0"/>
              <w:spacing w:before="0" w:after="0" w:line="259" w:lineRule="auto"/>
              <w:ind w:left="426" w:right="417" w:firstLine="425"/>
              <w:jc w:val="center"/>
              <w:rPr>
                <w:rFonts w:ascii="Times New Roman" w:hAnsi="Times New Roman"/>
                <w:sz w:val="28"/>
                <w:szCs w:val="28"/>
              </w:rPr>
            </w:pPr>
            <w:r>
              <w:rPr>
                <w:rFonts w:ascii="Times New Roman" w:hAnsi="Times New Roman"/>
                <w:sz w:val="28"/>
                <w:szCs w:val="28"/>
              </w:rPr>
              <w:t>Разряд оплаты труда</w:t>
            </w:r>
          </w:p>
        </w:tc>
        <w:tc>
          <w:tcPr>
            <w:tcW w:w="1112" w:type="dxa"/>
            <w:tcBorders>
              <w:top w:val="single" w:color="000000" w:sz="2" w:space="0"/>
              <w:bottom w:val="single" w:color="000000" w:sz="2" w:space="0"/>
            </w:tcBorders>
          </w:tcPr>
          <w:p>
            <w:pPr>
              <w:widowControl w:val="0"/>
              <w:spacing w:before="0" w:after="160" w:line="259" w:lineRule="auto"/>
              <w:ind w:left="426" w:right="417" w:firstLine="425"/>
              <w:jc w:val="center"/>
              <w:rPr>
                <w:rFonts w:ascii="Times New Roman" w:hAnsi="Times New Roman"/>
                <w:sz w:val="28"/>
                <w:szCs w:val="28"/>
              </w:rPr>
            </w:pPr>
          </w:p>
        </w:tc>
        <w:tc>
          <w:tcPr>
            <w:tcW w:w="1322" w:type="dxa"/>
            <w:gridSpan w:val="2"/>
            <w:tcBorders>
              <w:top w:val="single" w:color="000000" w:sz="2" w:space="0"/>
              <w:bottom w:val="single" w:color="000000" w:sz="2" w:space="0"/>
              <w:right w:val="single" w:color="000000" w:sz="2" w:space="0"/>
            </w:tcBorders>
          </w:tcPr>
          <w:p>
            <w:pPr>
              <w:widowControl w:val="0"/>
              <w:spacing w:before="0" w:after="160" w:line="259" w:lineRule="auto"/>
              <w:ind w:left="426" w:right="417" w:firstLine="425"/>
              <w:jc w:val="center"/>
              <w:rPr>
                <w:rFonts w:ascii="Times New Roman" w:hAnsi="Times New Roman"/>
                <w:sz w:val="28"/>
                <w:szCs w:val="28"/>
              </w:rPr>
            </w:pPr>
          </w:p>
        </w:tc>
      </w:tr>
      <w:tr>
        <w:tblPrEx>
          <w:tblCellMar>
            <w:top w:w="82" w:type="dxa"/>
            <w:left w:w="115" w:type="dxa"/>
            <w:bottom w:w="0" w:type="dxa"/>
            <w:right w:w="115" w:type="dxa"/>
          </w:tblCellMar>
        </w:tblPrEx>
        <w:trPr>
          <w:trHeight w:val="533" w:hRule="atLeast"/>
        </w:trPr>
        <w:tc>
          <w:tcPr>
            <w:tcW w:w="209" w:type="dxa"/>
            <w:tcBorders>
              <w:top w:val="single" w:color="000000" w:sz="2" w:space="0"/>
              <w:left w:val="single" w:color="000000" w:sz="2" w:space="0"/>
              <w:bottom w:val="single" w:color="000000" w:sz="2" w:space="0"/>
              <w:right w:val="single" w:color="000000" w:sz="2" w:space="0"/>
            </w:tcBorders>
          </w:tcPr>
          <w:p>
            <w:pPr>
              <w:widowControl w:val="0"/>
              <w:spacing w:before="0" w:after="160" w:line="259" w:lineRule="auto"/>
              <w:ind w:left="426" w:right="417" w:firstLine="425"/>
              <w:jc w:val="center"/>
              <w:rPr>
                <w:rFonts w:ascii="Times New Roman" w:hAnsi="Times New Roman"/>
                <w:sz w:val="28"/>
                <w:szCs w:val="28"/>
              </w:rPr>
            </w:pPr>
          </w:p>
        </w:tc>
        <w:tc>
          <w:tcPr>
            <w:tcW w:w="1114" w:type="dxa"/>
            <w:tcBorders>
              <w:top w:val="single" w:color="000000" w:sz="2" w:space="0"/>
              <w:left w:val="single" w:color="000000" w:sz="2" w:space="0"/>
              <w:bottom w:val="single" w:color="000000" w:sz="2" w:space="0"/>
              <w:right w:val="single" w:color="000000" w:sz="2" w:space="0"/>
            </w:tcBorders>
          </w:tcPr>
          <w:p>
            <w:pPr>
              <w:widowControl w:val="0"/>
              <w:spacing w:before="0" w:after="0" w:line="259" w:lineRule="auto"/>
              <w:ind w:left="426" w:right="417" w:firstLine="425"/>
              <w:jc w:val="center"/>
              <w:rPr>
                <w:rFonts w:ascii="Times New Roman" w:hAnsi="Times New Roman"/>
                <w:sz w:val="28"/>
                <w:szCs w:val="28"/>
              </w:rPr>
            </w:pPr>
            <w:r>
              <w:rPr>
                <w:rFonts w:ascii="Times New Roman" w:hAnsi="Times New Roman"/>
                <w:sz w:val="28"/>
                <w:szCs w:val="28"/>
              </w:rPr>
              <w:t>2</w:t>
            </w:r>
          </w:p>
        </w:tc>
        <w:tc>
          <w:tcPr>
            <w:tcW w:w="1112" w:type="dxa"/>
            <w:tcBorders>
              <w:top w:val="single" w:color="000000" w:sz="2" w:space="0"/>
              <w:left w:val="single" w:color="000000" w:sz="2" w:space="0"/>
              <w:bottom w:val="single" w:color="000000" w:sz="2" w:space="0"/>
              <w:right w:val="single" w:color="000000" w:sz="2" w:space="0"/>
            </w:tcBorders>
          </w:tcPr>
          <w:p>
            <w:pPr>
              <w:widowControl w:val="0"/>
              <w:spacing w:before="0" w:after="0" w:line="259" w:lineRule="auto"/>
              <w:ind w:left="426" w:right="417" w:firstLine="425"/>
              <w:jc w:val="center"/>
              <w:rPr>
                <w:rFonts w:ascii="Times New Roman" w:hAnsi="Times New Roman"/>
                <w:sz w:val="28"/>
                <w:szCs w:val="28"/>
              </w:rPr>
            </w:pPr>
            <w:r>
              <w:rPr>
                <w:rFonts w:ascii="Times New Roman" w:hAnsi="Times New Roman"/>
                <w:sz w:val="28"/>
                <w:szCs w:val="28"/>
              </w:rPr>
              <w:t>3</w:t>
            </w:r>
          </w:p>
        </w:tc>
        <w:tc>
          <w:tcPr>
            <w:tcW w:w="1113" w:type="dxa"/>
            <w:tcBorders>
              <w:top w:val="single" w:color="000000" w:sz="2" w:space="0"/>
              <w:left w:val="single" w:color="000000" w:sz="2" w:space="0"/>
              <w:bottom w:val="single" w:color="000000" w:sz="2" w:space="0"/>
              <w:right w:val="single" w:color="000000" w:sz="2" w:space="0"/>
            </w:tcBorders>
          </w:tcPr>
          <w:p>
            <w:pPr>
              <w:widowControl w:val="0"/>
              <w:spacing w:before="0" w:after="0" w:line="259" w:lineRule="auto"/>
              <w:ind w:left="426" w:right="417" w:firstLine="425"/>
              <w:jc w:val="center"/>
              <w:rPr>
                <w:rFonts w:ascii="Times New Roman" w:hAnsi="Times New Roman"/>
                <w:sz w:val="28"/>
                <w:szCs w:val="28"/>
              </w:rPr>
            </w:pPr>
            <w:r>
              <w:rPr>
                <w:rFonts w:ascii="Times New Roman" w:hAnsi="Times New Roman"/>
                <w:sz w:val="28"/>
                <w:szCs w:val="28"/>
              </w:rPr>
              <w:t>4</w:t>
            </w:r>
          </w:p>
        </w:tc>
        <w:tc>
          <w:tcPr>
            <w:tcW w:w="1112" w:type="dxa"/>
            <w:tcBorders>
              <w:top w:val="single" w:color="000000" w:sz="2" w:space="0"/>
              <w:left w:val="single" w:color="000000" w:sz="2" w:space="0"/>
              <w:bottom w:val="single" w:color="000000" w:sz="2" w:space="0"/>
              <w:right w:val="single" w:color="000000" w:sz="2" w:space="0"/>
            </w:tcBorders>
          </w:tcPr>
          <w:p>
            <w:pPr>
              <w:widowControl w:val="0"/>
              <w:spacing w:before="0" w:after="0" w:line="259" w:lineRule="auto"/>
              <w:ind w:left="426" w:right="417" w:firstLine="425"/>
              <w:jc w:val="center"/>
              <w:rPr>
                <w:rFonts w:ascii="Times New Roman" w:hAnsi="Times New Roman"/>
                <w:sz w:val="28"/>
                <w:szCs w:val="28"/>
              </w:rPr>
            </w:pPr>
            <w:r>
              <w:rPr>
                <w:rFonts w:ascii="Times New Roman" w:hAnsi="Times New Roman"/>
                <w:sz w:val="28"/>
                <w:szCs w:val="28"/>
              </w:rPr>
              <w:t>5</w:t>
            </w:r>
          </w:p>
        </w:tc>
        <w:tc>
          <w:tcPr>
            <w:tcW w:w="1114" w:type="dxa"/>
            <w:tcBorders>
              <w:top w:val="single" w:color="000000" w:sz="2" w:space="0"/>
              <w:left w:val="single" w:color="000000" w:sz="2" w:space="0"/>
              <w:bottom w:val="single" w:color="000000" w:sz="2" w:space="0"/>
              <w:right w:val="single" w:color="000000" w:sz="2" w:space="0"/>
            </w:tcBorders>
          </w:tcPr>
          <w:p>
            <w:pPr>
              <w:widowControl w:val="0"/>
              <w:spacing w:before="0" w:after="0" w:line="259" w:lineRule="auto"/>
              <w:ind w:left="426" w:right="417" w:firstLine="425"/>
              <w:jc w:val="center"/>
              <w:rPr>
                <w:rFonts w:ascii="Times New Roman" w:hAnsi="Times New Roman"/>
                <w:sz w:val="28"/>
                <w:szCs w:val="28"/>
              </w:rPr>
            </w:pPr>
            <w:r>
              <w:rPr>
                <w:rFonts w:ascii="Times New Roman" w:hAnsi="Times New Roman"/>
                <w:sz w:val="28"/>
                <w:szCs w:val="28"/>
              </w:rPr>
              <w:t>6</w:t>
            </w:r>
          </w:p>
        </w:tc>
        <w:tc>
          <w:tcPr>
            <w:tcW w:w="1110" w:type="dxa"/>
            <w:tcBorders>
              <w:top w:val="single" w:color="000000" w:sz="2" w:space="0"/>
              <w:left w:val="single" w:color="000000" w:sz="2" w:space="0"/>
              <w:bottom w:val="single" w:color="000000" w:sz="2" w:space="0"/>
              <w:right w:val="single" w:color="000000" w:sz="2" w:space="0"/>
            </w:tcBorders>
          </w:tcPr>
          <w:p>
            <w:pPr>
              <w:widowControl w:val="0"/>
              <w:spacing w:before="0" w:after="0" w:line="259" w:lineRule="auto"/>
              <w:ind w:left="426" w:right="417" w:firstLine="425"/>
              <w:jc w:val="center"/>
              <w:rPr>
                <w:rFonts w:ascii="Times New Roman" w:hAnsi="Times New Roman"/>
                <w:sz w:val="28"/>
                <w:szCs w:val="28"/>
              </w:rPr>
            </w:pPr>
            <w:r>
              <w:rPr>
                <w:rFonts w:ascii="Times New Roman" w:hAnsi="Times New Roman"/>
                <w:sz w:val="28"/>
                <w:szCs w:val="28"/>
              </w:rPr>
              <w:t>7</w:t>
            </w:r>
          </w:p>
        </w:tc>
        <w:tc>
          <w:tcPr>
            <w:tcW w:w="1112" w:type="dxa"/>
            <w:tcBorders>
              <w:top w:val="single" w:color="000000" w:sz="2" w:space="0"/>
              <w:left w:val="single" w:color="000000" w:sz="2" w:space="0"/>
              <w:bottom w:val="single" w:color="000000" w:sz="2" w:space="0"/>
              <w:right w:val="single" w:color="000000" w:sz="2" w:space="0"/>
            </w:tcBorders>
          </w:tcPr>
          <w:p>
            <w:pPr>
              <w:widowControl w:val="0"/>
              <w:spacing w:before="0" w:after="0" w:line="259" w:lineRule="auto"/>
              <w:ind w:left="426" w:right="417" w:firstLine="425"/>
              <w:jc w:val="center"/>
              <w:rPr>
                <w:rFonts w:ascii="Times New Roman" w:hAnsi="Times New Roman"/>
                <w:sz w:val="28"/>
                <w:szCs w:val="28"/>
              </w:rPr>
            </w:pPr>
            <w:r>
              <w:rPr>
                <w:rFonts w:ascii="Times New Roman" w:hAnsi="Times New Roman"/>
                <w:sz w:val="28"/>
                <w:szCs w:val="28"/>
              </w:rPr>
              <w:t>8</w:t>
            </w:r>
          </w:p>
        </w:tc>
        <w:tc>
          <w:tcPr>
            <w:tcW w:w="1114" w:type="dxa"/>
            <w:tcBorders>
              <w:top w:val="single" w:color="000000" w:sz="2" w:space="0"/>
              <w:left w:val="single" w:color="000000" w:sz="2" w:space="0"/>
              <w:bottom w:val="single" w:color="000000" w:sz="2" w:space="0"/>
              <w:right w:val="single" w:color="000000" w:sz="2" w:space="0"/>
            </w:tcBorders>
          </w:tcPr>
          <w:p>
            <w:pPr>
              <w:widowControl w:val="0"/>
              <w:spacing w:before="0" w:after="0" w:line="259" w:lineRule="auto"/>
              <w:ind w:left="426" w:right="417" w:firstLine="425"/>
              <w:jc w:val="center"/>
              <w:rPr>
                <w:rFonts w:ascii="Times New Roman" w:hAnsi="Times New Roman"/>
                <w:sz w:val="28"/>
                <w:szCs w:val="28"/>
              </w:rPr>
            </w:pPr>
            <w:r>
              <w:rPr>
                <w:rFonts w:ascii="Times New Roman" w:hAnsi="Times New Roman"/>
                <w:sz w:val="28"/>
                <w:szCs w:val="28"/>
              </w:rPr>
              <w:t>9</w:t>
            </w:r>
          </w:p>
        </w:tc>
        <w:tc>
          <w:tcPr>
            <w:tcW w:w="208" w:type="dxa"/>
            <w:tcBorders>
              <w:top w:val="single" w:color="000000" w:sz="2" w:space="0"/>
              <w:left w:val="single" w:color="000000" w:sz="2" w:space="0"/>
              <w:bottom w:val="single" w:color="000000" w:sz="2" w:space="0"/>
              <w:right w:val="single" w:color="000000" w:sz="2" w:space="0"/>
            </w:tcBorders>
          </w:tcPr>
          <w:p>
            <w:pPr>
              <w:widowControl w:val="0"/>
              <w:spacing w:before="0" w:after="160" w:line="259" w:lineRule="auto"/>
              <w:ind w:left="426" w:right="417" w:firstLine="425"/>
              <w:jc w:val="center"/>
              <w:rPr>
                <w:rFonts w:ascii="Times New Roman" w:hAnsi="Times New Roman"/>
                <w:sz w:val="28"/>
                <w:szCs w:val="28"/>
              </w:rPr>
            </w:pPr>
          </w:p>
        </w:tc>
      </w:tr>
      <w:tr>
        <w:tblPrEx>
          <w:tblCellMar>
            <w:top w:w="82" w:type="dxa"/>
            <w:left w:w="115" w:type="dxa"/>
            <w:bottom w:w="0" w:type="dxa"/>
            <w:right w:w="115" w:type="dxa"/>
          </w:tblCellMar>
        </w:tblPrEx>
        <w:trPr>
          <w:trHeight w:val="533" w:hRule="atLeast"/>
        </w:trPr>
        <w:tc>
          <w:tcPr>
            <w:tcW w:w="1323" w:type="dxa"/>
            <w:gridSpan w:val="2"/>
            <w:tcBorders>
              <w:top w:val="single" w:color="000000" w:sz="2" w:space="0"/>
              <w:left w:val="single" w:color="000000" w:sz="2" w:space="0"/>
              <w:bottom w:val="single" w:color="000000" w:sz="2" w:space="0"/>
            </w:tcBorders>
          </w:tcPr>
          <w:p>
            <w:pPr>
              <w:widowControl w:val="0"/>
              <w:spacing w:before="0" w:after="160" w:line="259" w:lineRule="auto"/>
              <w:ind w:left="426" w:right="417" w:firstLine="425"/>
              <w:jc w:val="center"/>
              <w:rPr>
                <w:rFonts w:ascii="Times New Roman" w:hAnsi="Times New Roman"/>
                <w:sz w:val="28"/>
                <w:szCs w:val="28"/>
              </w:rPr>
            </w:pPr>
          </w:p>
        </w:tc>
        <w:tc>
          <w:tcPr>
            <w:tcW w:w="1112" w:type="dxa"/>
            <w:tcBorders>
              <w:top w:val="single" w:color="000000" w:sz="2" w:space="0"/>
              <w:bottom w:val="single" w:color="000000" w:sz="2" w:space="0"/>
            </w:tcBorders>
          </w:tcPr>
          <w:p>
            <w:pPr>
              <w:widowControl w:val="0"/>
              <w:spacing w:before="0" w:after="160" w:line="259" w:lineRule="auto"/>
              <w:ind w:left="426" w:right="417" w:firstLine="425"/>
              <w:jc w:val="center"/>
              <w:rPr>
                <w:rFonts w:ascii="Times New Roman" w:hAnsi="Times New Roman"/>
                <w:sz w:val="28"/>
                <w:szCs w:val="28"/>
              </w:rPr>
            </w:pPr>
          </w:p>
        </w:tc>
        <w:tc>
          <w:tcPr>
            <w:tcW w:w="4449" w:type="dxa"/>
            <w:gridSpan w:val="4"/>
            <w:tcBorders>
              <w:top w:val="single" w:color="000000" w:sz="2" w:space="0"/>
              <w:bottom w:val="single" w:color="000000" w:sz="2" w:space="0"/>
            </w:tcBorders>
          </w:tcPr>
          <w:p>
            <w:pPr>
              <w:widowControl w:val="0"/>
              <w:spacing w:before="0" w:after="0" w:line="259" w:lineRule="auto"/>
              <w:ind w:left="426" w:right="417" w:firstLine="425"/>
              <w:jc w:val="center"/>
              <w:rPr>
                <w:rFonts w:ascii="Times New Roman" w:hAnsi="Times New Roman"/>
                <w:sz w:val="28"/>
                <w:szCs w:val="28"/>
              </w:rPr>
            </w:pPr>
            <w:r>
              <w:rPr>
                <w:rFonts w:ascii="Times New Roman" w:hAnsi="Times New Roman"/>
                <w:sz w:val="28"/>
                <w:szCs w:val="28"/>
              </w:rPr>
              <w:t>Тарифный коэффициент</w:t>
            </w:r>
          </w:p>
        </w:tc>
        <w:tc>
          <w:tcPr>
            <w:tcW w:w="1112" w:type="dxa"/>
            <w:tcBorders>
              <w:top w:val="single" w:color="000000" w:sz="2" w:space="0"/>
              <w:bottom w:val="single" w:color="000000" w:sz="2" w:space="0"/>
            </w:tcBorders>
          </w:tcPr>
          <w:p>
            <w:pPr>
              <w:widowControl w:val="0"/>
              <w:spacing w:before="0" w:after="160" w:line="259" w:lineRule="auto"/>
              <w:ind w:left="426" w:right="417" w:firstLine="425"/>
              <w:jc w:val="center"/>
              <w:rPr>
                <w:rFonts w:ascii="Times New Roman" w:hAnsi="Times New Roman"/>
                <w:sz w:val="28"/>
                <w:szCs w:val="28"/>
              </w:rPr>
            </w:pPr>
          </w:p>
        </w:tc>
        <w:tc>
          <w:tcPr>
            <w:tcW w:w="1322" w:type="dxa"/>
            <w:gridSpan w:val="2"/>
            <w:tcBorders>
              <w:top w:val="single" w:color="000000" w:sz="2" w:space="0"/>
              <w:bottom w:val="single" w:color="000000" w:sz="2" w:space="0"/>
              <w:right w:val="single" w:color="000000" w:sz="2" w:space="0"/>
            </w:tcBorders>
          </w:tcPr>
          <w:p>
            <w:pPr>
              <w:widowControl w:val="0"/>
              <w:spacing w:before="0" w:after="160" w:line="259" w:lineRule="auto"/>
              <w:ind w:left="426" w:right="417" w:firstLine="425"/>
              <w:jc w:val="center"/>
              <w:rPr>
                <w:rFonts w:ascii="Times New Roman" w:hAnsi="Times New Roman"/>
                <w:sz w:val="28"/>
                <w:szCs w:val="28"/>
              </w:rPr>
            </w:pPr>
          </w:p>
        </w:tc>
      </w:tr>
      <w:tr>
        <w:tblPrEx>
          <w:tblCellMar>
            <w:top w:w="82" w:type="dxa"/>
            <w:left w:w="115" w:type="dxa"/>
            <w:bottom w:w="0" w:type="dxa"/>
            <w:right w:w="115" w:type="dxa"/>
          </w:tblCellMar>
        </w:tblPrEx>
        <w:trPr>
          <w:trHeight w:val="542" w:hRule="atLeast"/>
        </w:trPr>
        <w:tc>
          <w:tcPr>
            <w:tcW w:w="209" w:type="dxa"/>
            <w:tcBorders>
              <w:top w:val="single" w:color="000000" w:sz="2" w:space="0"/>
              <w:left w:val="single" w:color="000000" w:sz="2" w:space="0"/>
              <w:bottom w:val="single" w:color="000000" w:sz="2" w:space="0"/>
              <w:right w:val="single" w:color="000000" w:sz="2" w:space="0"/>
            </w:tcBorders>
          </w:tcPr>
          <w:p>
            <w:pPr>
              <w:widowControl w:val="0"/>
              <w:spacing w:before="0" w:after="160" w:line="259" w:lineRule="auto"/>
              <w:ind w:left="426" w:right="417" w:firstLine="425"/>
              <w:jc w:val="center"/>
              <w:rPr>
                <w:rFonts w:ascii="Times New Roman" w:hAnsi="Times New Roman"/>
                <w:sz w:val="28"/>
                <w:szCs w:val="28"/>
              </w:rPr>
            </w:pPr>
          </w:p>
        </w:tc>
        <w:tc>
          <w:tcPr>
            <w:tcW w:w="1114" w:type="dxa"/>
            <w:tcBorders>
              <w:top w:val="single" w:color="000000" w:sz="2" w:space="0"/>
              <w:left w:val="single" w:color="000000" w:sz="2" w:space="0"/>
              <w:bottom w:val="single" w:color="000000" w:sz="2" w:space="0"/>
              <w:right w:val="single" w:color="000000" w:sz="2" w:space="0"/>
            </w:tcBorders>
          </w:tcPr>
          <w:p>
            <w:pPr>
              <w:widowControl w:val="0"/>
              <w:spacing w:before="0" w:after="0" w:line="259" w:lineRule="auto"/>
              <w:ind w:right="417" w:firstLine="0"/>
              <w:rPr>
                <w:rFonts w:ascii="Times New Roman" w:hAnsi="Times New Roman"/>
                <w:sz w:val="28"/>
                <w:szCs w:val="28"/>
              </w:rPr>
            </w:pPr>
            <w:r>
              <w:rPr>
                <w:rFonts w:ascii="Times New Roman" w:hAnsi="Times New Roman"/>
                <w:sz w:val="28"/>
                <w:szCs w:val="28"/>
              </w:rPr>
              <w:t>1,01</w:t>
            </w:r>
          </w:p>
        </w:tc>
        <w:tc>
          <w:tcPr>
            <w:tcW w:w="1112" w:type="dxa"/>
            <w:tcBorders>
              <w:top w:val="single" w:color="000000" w:sz="2" w:space="0"/>
              <w:left w:val="single" w:color="000000" w:sz="2" w:space="0"/>
              <w:bottom w:val="single" w:color="000000" w:sz="2" w:space="0"/>
              <w:right w:val="single" w:color="000000" w:sz="2" w:space="0"/>
            </w:tcBorders>
          </w:tcPr>
          <w:p>
            <w:pPr>
              <w:widowControl w:val="0"/>
              <w:spacing w:before="0" w:after="0" w:line="259" w:lineRule="auto"/>
              <w:ind w:right="417" w:firstLine="0"/>
              <w:rPr>
                <w:rFonts w:ascii="Times New Roman" w:hAnsi="Times New Roman"/>
                <w:sz w:val="28"/>
                <w:szCs w:val="28"/>
              </w:rPr>
            </w:pPr>
            <w:r>
              <w:rPr>
                <w:rFonts w:ascii="Times New Roman" w:hAnsi="Times New Roman"/>
                <w:sz w:val="28"/>
                <w:szCs w:val="28"/>
              </w:rPr>
              <w:t>1,05</w:t>
            </w:r>
          </w:p>
        </w:tc>
        <w:tc>
          <w:tcPr>
            <w:tcW w:w="1113" w:type="dxa"/>
            <w:tcBorders>
              <w:top w:val="single" w:color="000000" w:sz="2" w:space="0"/>
              <w:left w:val="single" w:color="000000" w:sz="2" w:space="0"/>
              <w:bottom w:val="single" w:color="000000" w:sz="2" w:space="0"/>
              <w:right w:val="single" w:color="000000" w:sz="2" w:space="0"/>
            </w:tcBorders>
          </w:tcPr>
          <w:p>
            <w:pPr>
              <w:widowControl w:val="0"/>
              <w:spacing w:before="0" w:after="0" w:line="259" w:lineRule="auto"/>
              <w:ind w:right="417" w:firstLine="0"/>
              <w:rPr>
                <w:rFonts w:ascii="Times New Roman" w:hAnsi="Times New Roman"/>
                <w:sz w:val="28"/>
                <w:szCs w:val="28"/>
              </w:rPr>
            </w:pPr>
            <w:r>
              <w:rPr>
                <w:rFonts w:ascii="Times New Roman" w:hAnsi="Times New Roman"/>
                <w:sz w:val="28"/>
                <w:szCs w:val="28"/>
              </w:rPr>
              <w:t>1,07</w:t>
            </w:r>
          </w:p>
        </w:tc>
        <w:tc>
          <w:tcPr>
            <w:tcW w:w="1112" w:type="dxa"/>
            <w:tcBorders>
              <w:top w:val="single" w:color="000000" w:sz="2" w:space="0"/>
              <w:left w:val="single" w:color="000000" w:sz="2" w:space="0"/>
              <w:bottom w:val="single" w:color="000000" w:sz="2" w:space="0"/>
              <w:right w:val="single" w:color="000000" w:sz="2" w:space="0"/>
            </w:tcBorders>
          </w:tcPr>
          <w:p>
            <w:pPr>
              <w:widowControl w:val="0"/>
              <w:spacing w:before="0" w:after="160" w:line="259" w:lineRule="auto"/>
              <w:ind w:right="417" w:firstLine="0"/>
              <w:rPr>
                <w:rFonts w:ascii="Times New Roman" w:hAnsi="Times New Roman"/>
                <w:sz w:val="28"/>
                <w:szCs w:val="28"/>
              </w:rPr>
            </w:pPr>
            <w:r>
              <w:rPr>
                <w:rFonts w:ascii="Times New Roman" w:hAnsi="Times New Roman"/>
                <w:sz w:val="28"/>
                <w:szCs w:val="28"/>
              </w:rPr>
              <w:t>1,1</w:t>
            </w:r>
          </w:p>
        </w:tc>
        <w:tc>
          <w:tcPr>
            <w:tcW w:w="1114" w:type="dxa"/>
            <w:tcBorders>
              <w:top w:val="single" w:color="000000" w:sz="2" w:space="0"/>
              <w:left w:val="single" w:color="000000" w:sz="2" w:space="0"/>
              <w:bottom w:val="single" w:color="000000" w:sz="2" w:space="0"/>
              <w:right w:val="single" w:color="000000" w:sz="2" w:space="0"/>
            </w:tcBorders>
          </w:tcPr>
          <w:p>
            <w:pPr>
              <w:widowControl w:val="0"/>
              <w:spacing w:before="0" w:after="0" w:line="259" w:lineRule="auto"/>
              <w:ind w:right="417" w:firstLine="0"/>
              <w:rPr>
                <w:rFonts w:ascii="Times New Roman" w:hAnsi="Times New Roman"/>
                <w:sz w:val="28"/>
                <w:szCs w:val="28"/>
              </w:rPr>
            </w:pPr>
            <w:r>
              <w:rPr>
                <w:rFonts w:ascii="Times New Roman" w:hAnsi="Times New Roman"/>
                <w:sz w:val="28"/>
                <w:szCs w:val="28"/>
              </w:rPr>
              <w:t>1,12</w:t>
            </w:r>
          </w:p>
        </w:tc>
        <w:tc>
          <w:tcPr>
            <w:tcW w:w="1110" w:type="dxa"/>
            <w:tcBorders>
              <w:left w:val="single" w:color="000000" w:sz="2" w:space="0"/>
              <w:bottom w:val="single" w:color="000000" w:sz="2" w:space="0"/>
              <w:right w:val="single" w:color="000000" w:sz="2" w:space="0"/>
            </w:tcBorders>
          </w:tcPr>
          <w:p>
            <w:pPr>
              <w:widowControl w:val="0"/>
              <w:spacing w:before="0" w:after="0" w:line="259" w:lineRule="auto"/>
              <w:ind w:right="417" w:firstLine="0"/>
              <w:rPr>
                <w:rFonts w:ascii="Times New Roman" w:hAnsi="Times New Roman"/>
                <w:sz w:val="28"/>
                <w:szCs w:val="28"/>
              </w:rPr>
            </w:pPr>
            <w:r>
              <w:rPr>
                <w:rFonts w:ascii="Times New Roman" w:hAnsi="Times New Roman"/>
                <w:sz w:val="28"/>
                <w:szCs w:val="28"/>
              </w:rPr>
              <w:t>l,15</w:t>
            </w:r>
          </w:p>
        </w:tc>
        <w:tc>
          <w:tcPr>
            <w:tcW w:w="1112" w:type="dxa"/>
            <w:tcBorders>
              <w:top w:val="single" w:color="000000" w:sz="2" w:space="0"/>
              <w:left w:val="single" w:color="000000" w:sz="2" w:space="0"/>
              <w:bottom w:val="single" w:color="000000" w:sz="2" w:space="0"/>
              <w:right w:val="single" w:color="000000" w:sz="2" w:space="0"/>
            </w:tcBorders>
          </w:tcPr>
          <w:p>
            <w:pPr>
              <w:widowControl w:val="0"/>
              <w:spacing w:before="0" w:after="0" w:line="259" w:lineRule="auto"/>
              <w:ind w:right="417" w:firstLine="0"/>
              <w:rPr>
                <w:rFonts w:ascii="Times New Roman" w:hAnsi="Times New Roman"/>
                <w:sz w:val="28"/>
                <w:szCs w:val="28"/>
              </w:rPr>
            </w:pPr>
            <w:r>
              <w:rPr>
                <w:rFonts w:ascii="Times New Roman" w:hAnsi="Times New Roman"/>
                <w:sz w:val="28"/>
                <w:szCs w:val="28"/>
              </w:rPr>
              <w:t>l,17</w:t>
            </w:r>
          </w:p>
        </w:tc>
        <w:tc>
          <w:tcPr>
            <w:tcW w:w="1114" w:type="dxa"/>
            <w:tcBorders>
              <w:top w:val="single" w:color="000000" w:sz="2" w:space="0"/>
              <w:left w:val="single" w:color="000000" w:sz="2" w:space="0"/>
              <w:bottom w:val="single" w:color="000000" w:sz="2" w:space="0"/>
              <w:right w:val="single" w:color="000000" w:sz="2" w:space="0"/>
            </w:tcBorders>
          </w:tcPr>
          <w:p>
            <w:pPr>
              <w:widowControl w:val="0"/>
              <w:spacing w:before="0" w:after="0" w:line="259" w:lineRule="auto"/>
              <w:ind w:right="417" w:firstLine="0"/>
              <w:rPr>
                <w:rFonts w:ascii="Times New Roman" w:hAnsi="Times New Roman"/>
                <w:sz w:val="28"/>
                <w:szCs w:val="28"/>
              </w:rPr>
            </w:pPr>
            <w:r>
              <w:rPr>
                <w:rFonts w:ascii="Times New Roman" w:hAnsi="Times New Roman"/>
                <w:sz w:val="28"/>
                <w:szCs w:val="28"/>
              </w:rPr>
              <w:t>1,18</w:t>
            </w:r>
          </w:p>
        </w:tc>
        <w:tc>
          <w:tcPr>
            <w:tcW w:w="208" w:type="dxa"/>
            <w:tcBorders>
              <w:top w:val="single" w:color="000000" w:sz="2" w:space="0"/>
              <w:left w:val="single" w:color="000000" w:sz="2" w:space="0"/>
              <w:bottom w:val="single" w:color="000000" w:sz="2" w:space="0"/>
              <w:right w:val="single" w:color="000000" w:sz="2" w:space="0"/>
            </w:tcBorders>
          </w:tcPr>
          <w:p>
            <w:pPr>
              <w:widowControl w:val="0"/>
              <w:spacing w:before="0" w:after="160" w:line="259" w:lineRule="auto"/>
              <w:ind w:left="426" w:right="417" w:firstLine="425"/>
              <w:jc w:val="center"/>
              <w:rPr>
                <w:rFonts w:ascii="Times New Roman" w:hAnsi="Times New Roman"/>
                <w:sz w:val="28"/>
                <w:szCs w:val="28"/>
              </w:rPr>
            </w:pPr>
          </w:p>
        </w:tc>
      </w:tr>
    </w:tbl>
    <w:p>
      <w:pPr>
        <w:numPr>
          <w:ilvl w:val="0"/>
          <w:numId w:val="7"/>
        </w:numPr>
        <w:spacing w:before="0" w:after="5" w:line="247" w:lineRule="auto"/>
        <w:ind w:left="7" w:right="417" w:firstLine="562"/>
        <w:jc w:val="both"/>
        <w:rPr>
          <w:rFonts w:ascii="Times New Roman" w:hAnsi="Times New Roman"/>
          <w:sz w:val="28"/>
          <w:szCs w:val="28"/>
        </w:rPr>
      </w:pPr>
      <w:r>
        <w:rPr>
          <w:rFonts w:ascii="Times New Roman" w:hAnsi="Times New Roman"/>
          <w:sz w:val="28"/>
          <w:szCs w:val="28"/>
        </w:rPr>
        <w:t>Профессии обслуживающего персонала образовательного учреждения тарифицируются в соответствии с Единым тарифно-квалификационным справочником работ и профессий рабочих, утвержденным постановлением Правительства Российской Федерации.</w:t>
      </w:r>
    </w:p>
    <w:p>
      <w:pPr>
        <w:ind w:left="426" w:right="417" w:firstLine="425"/>
        <w:jc w:val="right"/>
        <w:rPr>
          <w:rFonts w:ascii="Times New Roman" w:hAnsi="Times New Roman"/>
          <w:sz w:val="28"/>
          <w:szCs w:val="28"/>
        </w:rPr>
      </w:pPr>
    </w:p>
    <w:p>
      <w:pPr>
        <w:pStyle w:val="15"/>
        <w:ind w:left="426" w:right="417" w:firstLine="425"/>
        <w:jc w:val="right"/>
        <w:rPr>
          <w:sz w:val="24"/>
          <w:szCs w:val="24"/>
          <w:lang w:val="ru-RU"/>
        </w:rPr>
      </w:pPr>
      <w:r>
        <w:rPr>
          <w:sz w:val="24"/>
          <w:szCs w:val="24"/>
          <w:lang w:val="ru-RU"/>
        </w:rPr>
        <w:t>Приложение 4</w:t>
      </w:r>
    </w:p>
    <w:p>
      <w:pPr>
        <w:pStyle w:val="15"/>
        <w:ind w:left="426" w:right="417" w:firstLine="425"/>
        <w:jc w:val="right"/>
        <w:rPr>
          <w:sz w:val="24"/>
          <w:szCs w:val="24"/>
          <w:lang w:val="ru-RU"/>
        </w:rPr>
      </w:pPr>
      <w:r>
        <w:rPr>
          <w:sz w:val="24"/>
          <w:szCs w:val="24"/>
          <w:lang w:val="ru-RU"/>
        </w:rPr>
        <w:t>к Положению об оплате труда работников</w:t>
      </w:r>
    </w:p>
    <w:p>
      <w:pPr>
        <w:ind w:left="426" w:right="417" w:firstLine="425"/>
        <w:jc w:val="right"/>
        <w:rPr>
          <w:rFonts w:ascii="Times New Roman" w:hAnsi="Times New Roman"/>
          <w:sz w:val="24"/>
          <w:szCs w:val="24"/>
        </w:rPr>
      </w:pPr>
      <w:r>
        <w:rPr>
          <w:rFonts w:ascii="Times New Roman" w:hAnsi="Times New Roman"/>
          <w:sz w:val="24"/>
          <w:szCs w:val="24"/>
        </w:rPr>
        <w:t>МБОУ «Ахтырская ООШ»</w:t>
      </w:r>
    </w:p>
    <w:p>
      <w:pPr>
        <w:spacing w:before="0" w:after="9" w:line="252" w:lineRule="auto"/>
        <w:ind w:left="426" w:right="417" w:firstLine="425"/>
        <w:jc w:val="center"/>
        <w:rPr>
          <w:rFonts w:ascii="Times New Roman" w:hAnsi="Times New Roman"/>
          <w:sz w:val="28"/>
          <w:szCs w:val="28"/>
        </w:rPr>
      </w:pPr>
      <w:r>
        <w:rPr>
          <w:rFonts w:ascii="Times New Roman" w:hAnsi="Times New Roman"/>
          <w:sz w:val="28"/>
          <w:szCs w:val="28"/>
        </w:rPr>
        <w:t>ПЕРЕЧЕНЬ</w:t>
      </w:r>
    </w:p>
    <w:p>
      <w:pPr>
        <w:ind w:left="426" w:right="417" w:firstLine="425"/>
        <w:jc w:val="center"/>
        <w:rPr>
          <w:rFonts w:ascii="Times New Roman" w:hAnsi="Times New Roman"/>
          <w:sz w:val="28"/>
          <w:szCs w:val="28"/>
        </w:rPr>
      </w:pPr>
      <w:r>
        <w:rPr>
          <w:rFonts w:ascii="Times New Roman" w:hAnsi="Times New Roman"/>
          <w:sz w:val="28"/>
          <w:szCs w:val="28"/>
        </w:rPr>
        <w:t>ВЫСОКОКВАЛИФИЦИРОВАННЫХ РАБОЧИХ, ЗАНЯТЫХ НА ВАЖНЫХ И ОТВЕТСТВЕННЫХ, ОСОБО ВАЖНЫХ И ОСОБО ОТВЕТСТВЕННЫХ   РАБОТАХ, ОПЛАТА КОТОРЫХ ПРОИЗВОДИТСЯ ИСХОДЯ ИЗ 9 – 10 РАЗРЯДОВ ТАРИФНОЙ СЕТКИ</w:t>
      </w:r>
    </w:p>
    <w:p>
      <w:pPr>
        <w:numPr>
          <w:ilvl w:val="0"/>
          <w:numId w:val="8"/>
        </w:numPr>
        <w:spacing w:before="0" w:after="133" w:line="264" w:lineRule="auto"/>
        <w:ind w:left="1796" w:right="65" w:hanging="945"/>
        <w:jc w:val="both"/>
        <w:rPr>
          <w:rFonts w:ascii="Times New Roman" w:hAnsi="Times New Roman"/>
          <w:sz w:val="28"/>
          <w:szCs w:val="28"/>
        </w:rPr>
      </w:pPr>
      <w:r>
        <w:rPr>
          <w:rFonts w:ascii="Times New Roman" w:hAnsi="Times New Roman"/>
          <w:sz w:val="28"/>
          <w:szCs w:val="28"/>
        </w:rPr>
        <w:t xml:space="preserve">Повар, выполняющий обязанности заведующего производством  (шеф-повара), при отсутствии в штате учреждения такой должности. </w:t>
      </w:r>
    </w:p>
    <w:p>
      <w:pPr>
        <w:numPr>
          <w:ilvl w:val="0"/>
          <w:numId w:val="0"/>
        </w:numPr>
        <w:spacing w:before="0" w:after="5" w:line="264" w:lineRule="auto"/>
        <w:ind w:left="1796" w:right="65" w:firstLine="0"/>
        <w:jc w:val="both"/>
        <w:rPr>
          <w:rFonts w:ascii="Times New Roman" w:hAnsi="Times New Roman"/>
          <w:sz w:val="28"/>
          <w:szCs w:val="28"/>
        </w:rPr>
      </w:pPr>
    </w:p>
    <w:p>
      <w:pPr>
        <w:spacing w:before="0" w:after="339" w:line="252" w:lineRule="auto"/>
        <w:ind w:left="426" w:right="417" w:firstLine="425"/>
        <w:jc w:val="both"/>
        <w:rPr>
          <w:rFonts w:ascii="Times New Roman" w:hAnsi="Times New Roman"/>
          <w:sz w:val="28"/>
          <w:szCs w:val="28"/>
        </w:rPr>
      </w:pPr>
      <w:r>
        <w:rPr>
          <w:rFonts w:ascii="Times New Roman" w:hAnsi="Times New Roman"/>
          <w:sz w:val="28"/>
          <w:szCs w:val="28"/>
        </w:rPr>
        <w:t>Примечания:</w:t>
      </w:r>
    </w:p>
    <w:p>
      <w:pPr>
        <w:numPr>
          <w:ilvl w:val="0"/>
          <w:numId w:val="9"/>
        </w:numPr>
        <w:spacing w:before="0" w:after="5" w:line="247" w:lineRule="auto"/>
        <w:ind w:left="426" w:right="417" w:firstLine="557"/>
        <w:jc w:val="both"/>
        <w:rPr>
          <w:rFonts w:ascii="Times New Roman" w:hAnsi="Times New Roman"/>
          <w:sz w:val="28"/>
          <w:szCs w:val="28"/>
        </w:rPr>
      </w:pPr>
      <w:r>
        <w:rPr>
          <w:rFonts w:ascii="Times New Roman" w:hAnsi="Times New Roman"/>
          <w:sz w:val="28"/>
          <w:szCs w:val="28"/>
        </w:rPr>
        <w:t xml:space="preserve">К высококвалифицированным рабочим относятся рабочие, имеющие 6 разряд согласно • Единому тарифно-квалификационному— справочнику (ЕТКС) и выполняющие работы, предусмотренные этим разрядом, или высшей сложности. </w:t>
      </w:r>
      <w:r>
        <w:drawing>
          <wp:inline distT="0" distB="0" distL="0" distR="0">
            <wp:extent cx="38100" cy="19050"/>
            <wp:effectExtent l="0" t="0" r="0" b="0"/>
            <wp:docPr id="5" name="Picture 173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7371"/>
                    <pic:cNvPicPr>
                      <a:picLocks noChangeAspect="1" noChangeArrowheads="1"/>
                    </pic:cNvPicPr>
                  </pic:nvPicPr>
                  <pic:blipFill>
                    <a:blip r:embed="rId10"/>
                    <a:stretch>
                      <a:fillRect/>
                    </a:stretch>
                  </pic:blipFill>
                  <pic:spPr>
                    <a:xfrm>
                      <a:off x="0" y="0"/>
                      <a:ext cx="38100" cy="19050"/>
                    </a:xfrm>
                    <a:prstGeom prst="rect">
                      <a:avLst/>
                    </a:prstGeom>
                  </pic:spPr>
                </pic:pic>
              </a:graphicData>
            </a:graphic>
          </wp:inline>
        </w:drawing>
      </w:r>
    </w:p>
    <w:p>
      <w:pPr>
        <w:numPr>
          <w:ilvl w:val="0"/>
          <w:numId w:val="9"/>
        </w:numPr>
        <w:spacing w:before="0" w:after="43" w:line="247" w:lineRule="auto"/>
        <w:ind w:left="426" w:right="417" w:firstLine="557"/>
        <w:jc w:val="both"/>
        <w:rPr>
          <w:rFonts w:ascii="Times New Roman" w:hAnsi="Times New Roman"/>
          <w:sz w:val="28"/>
          <w:szCs w:val="28"/>
        </w:rPr>
      </w:pPr>
      <w:r>
        <w:rPr>
          <w:rFonts w:ascii="Times New Roman" w:hAnsi="Times New Roman"/>
          <w:sz w:val="28"/>
          <w:szCs w:val="28"/>
        </w:rPr>
        <w:t>Другим рабочим, не предусмотренным настоящим Перечнем, оплата труда может устанавливаться как высококвалифицированным рабочим при условии выполнен ими качественно и в полном объеме работ по трем и более профессиям (специальностям), если по одной из них они имеют разряд не ниже 6.</w:t>
      </w:r>
    </w:p>
    <w:p>
      <w:pPr>
        <w:numPr>
          <w:ilvl w:val="0"/>
          <w:numId w:val="9"/>
        </w:numPr>
        <w:spacing w:before="0" w:after="5" w:line="247" w:lineRule="auto"/>
        <w:ind w:left="426" w:right="417" w:firstLine="557"/>
        <w:jc w:val="both"/>
        <w:rPr>
          <w:rFonts w:ascii="Times New Roman" w:hAnsi="Times New Roman"/>
          <w:sz w:val="28"/>
          <w:szCs w:val="28"/>
        </w:rPr>
      </w:pPr>
      <w:r>
        <w:rPr>
          <w:rFonts w:ascii="Times New Roman" w:hAnsi="Times New Roman"/>
          <w:sz w:val="28"/>
          <w:szCs w:val="28"/>
        </w:rPr>
        <w:t>Оплата труда высококвалифицированных рабочих, в соответствии с настоящим Перечнем, устанавливается руководителем учреждения с учетом мнения выборного профсоюзного или иного представительного органа работников образовательного учреждения строго в индивидуальном порядке с учетом квалификации, объема и качества выполняемых ими работ в пределах средств, направляемых на оплату труда. Указанная оплата может носить как постоянный, так и временный характер.</w:t>
      </w:r>
    </w:p>
    <w:p>
      <w:pPr>
        <w:ind w:left="426" w:right="417" w:firstLine="425"/>
        <w:jc w:val="both"/>
        <w:rPr>
          <w:rFonts w:ascii="Times New Roman" w:hAnsi="Times New Roman"/>
          <w:sz w:val="28"/>
          <w:szCs w:val="28"/>
        </w:rPr>
      </w:pPr>
      <w:r>
        <w:rPr>
          <w:rFonts w:ascii="Times New Roman" w:hAnsi="Times New Roman"/>
          <w:sz w:val="28"/>
          <w:szCs w:val="28"/>
        </w:rPr>
        <w:t>4. Присвоение тарифных разрядов высококвалифицированным рабочим, не предусмотренным данным Перечнем в конкретной отрасли, может производиться по профессиям, установленным для других отраслей, при условии выполнения работниками соответствующих видов работ.</w:t>
      </w:r>
    </w:p>
    <w:p>
      <w:pPr>
        <w:pStyle w:val="15"/>
        <w:ind w:left="426" w:right="417" w:firstLine="425"/>
        <w:jc w:val="right"/>
        <w:rPr>
          <w:sz w:val="24"/>
          <w:szCs w:val="24"/>
          <w:lang w:val="ru-RU"/>
        </w:rPr>
      </w:pPr>
      <w:r>
        <w:rPr>
          <w:sz w:val="24"/>
          <w:szCs w:val="24"/>
          <w:lang w:val="ru-RU"/>
        </w:rPr>
        <w:t>Приложение 5</w:t>
      </w:r>
    </w:p>
    <w:p>
      <w:pPr>
        <w:pStyle w:val="15"/>
        <w:ind w:left="426" w:right="417" w:firstLine="425"/>
        <w:jc w:val="right"/>
        <w:rPr>
          <w:sz w:val="24"/>
          <w:szCs w:val="24"/>
          <w:lang w:val="ru-RU"/>
        </w:rPr>
      </w:pPr>
      <w:r>
        <w:rPr>
          <w:sz w:val="24"/>
          <w:szCs w:val="24"/>
          <w:lang w:val="ru-RU"/>
        </w:rPr>
        <w:t>к Положению об оплате труда работников</w:t>
      </w:r>
    </w:p>
    <w:p>
      <w:pPr>
        <w:ind w:left="426" w:right="417" w:firstLine="425"/>
        <w:jc w:val="right"/>
        <w:rPr>
          <w:rFonts w:ascii="Times New Roman" w:hAnsi="Times New Roman"/>
          <w:sz w:val="24"/>
          <w:szCs w:val="24"/>
        </w:rPr>
      </w:pPr>
      <w:r>
        <w:rPr>
          <w:rFonts w:ascii="Times New Roman" w:hAnsi="Times New Roman"/>
          <w:sz w:val="24"/>
          <w:szCs w:val="24"/>
        </w:rPr>
        <w:t>МБОУ «Ахтырская ООШ»</w:t>
      </w:r>
    </w:p>
    <w:p>
      <w:pPr>
        <w:ind w:left="426" w:right="417" w:firstLine="425"/>
        <w:jc w:val="right"/>
        <w:rPr>
          <w:rFonts w:ascii="Times New Roman" w:hAnsi="Times New Roman"/>
          <w:sz w:val="28"/>
          <w:szCs w:val="28"/>
        </w:rPr>
      </w:pPr>
    </w:p>
    <w:p>
      <w:pPr>
        <w:spacing w:before="0" w:after="9" w:line="252" w:lineRule="auto"/>
        <w:ind w:left="426" w:right="417" w:firstLine="425"/>
        <w:jc w:val="center"/>
        <w:rPr>
          <w:rFonts w:ascii="Times New Roman" w:hAnsi="Times New Roman"/>
          <w:sz w:val="28"/>
          <w:szCs w:val="28"/>
        </w:rPr>
      </w:pPr>
      <w:r>
        <w:rPr>
          <w:rFonts w:ascii="Times New Roman" w:hAnsi="Times New Roman"/>
          <w:sz w:val="28"/>
          <w:szCs w:val="28"/>
        </w:rPr>
        <w:t>ПОКАЗАТЕЛИ И ПОРЯДОК ОТНЕСЕНИЯ ОРГАНИЗАЦИЙ</w:t>
      </w:r>
    </w:p>
    <w:p>
      <w:pPr>
        <w:ind w:right="417" w:firstLine="0"/>
        <w:jc w:val="center"/>
        <w:rPr>
          <w:rFonts w:ascii="Times New Roman" w:hAnsi="Times New Roman"/>
          <w:sz w:val="28"/>
          <w:szCs w:val="28"/>
        </w:rPr>
      </w:pPr>
      <w:r>
        <w:rPr>
          <w:rFonts w:ascii="Times New Roman" w:hAnsi="Times New Roman"/>
          <w:sz w:val="28"/>
          <w:szCs w:val="28"/>
        </w:rPr>
        <w:t>К ГРУППАМ ПО ОПЛАТЕ ТРУДА РУКОВОДИТЕЛЕЙ И РУКОВОДЯЩИХ РАБОТНИКОВ ОБРАЗОВАТЕЛЬНОГО  УЧРЕЖДЕНИЯ</w:t>
      </w:r>
    </w:p>
    <w:p>
      <w:pPr>
        <w:spacing w:before="0" w:after="268"/>
        <w:ind w:left="426" w:right="417" w:firstLine="425"/>
        <w:jc w:val="both"/>
        <w:rPr>
          <w:rFonts w:ascii="Times New Roman" w:hAnsi="Times New Roman"/>
          <w:sz w:val="28"/>
          <w:szCs w:val="28"/>
        </w:rPr>
      </w:pPr>
      <w:r>
        <w:rPr>
          <w:rFonts w:ascii="Times New Roman" w:hAnsi="Times New Roman"/>
          <w:sz w:val="28"/>
          <w:szCs w:val="28"/>
        </w:rPr>
        <w:t>1. Группы по оплате труда руководителей образовательных организаций, за исключением образовательных организаций спортивной направленности, определяются исходя из масштаба и сложности руководства и устанавливаются в соответствии с показателями и порядком отнесения к группам по оплате труда руководителей (таблица 1).</w:t>
      </w:r>
    </w:p>
    <w:p>
      <w:pPr>
        <w:spacing w:before="0" w:after="349" w:line="259" w:lineRule="auto"/>
        <w:ind w:left="426" w:right="417" w:firstLine="425"/>
        <w:jc w:val="both"/>
        <w:rPr>
          <w:rFonts w:ascii="Times New Roman" w:hAnsi="Times New Roman"/>
          <w:sz w:val="28"/>
          <w:szCs w:val="28"/>
        </w:rPr>
      </w:pPr>
      <w:r>
        <w:rPr>
          <w:rFonts w:ascii="Times New Roman" w:hAnsi="Times New Roman"/>
          <w:sz w:val="28"/>
          <w:szCs w:val="28"/>
        </w:rPr>
        <w:t>Таблица</w:t>
      </w:r>
    </w:p>
    <w:tbl>
      <w:tblPr>
        <w:tblStyle w:val="5"/>
        <w:tblW w:w="10508" w:type="dxa"/>
        <w:tblInd w:w="48" w:type="dxa"/>
        <w:tblLayout w:type="fixed"/>
        <w:tblCellMar>
          <w:top w:w="11" w:type="dxa"/>
          <w:left w:w="96" w:type="dxa"/>
          <w:bottom w:w="0" w:type="dxa"/>
          <w:right w:w="58" w:type="dxa"/>
        </w:tblCellMar>
      </w:tblPr>
      <w:tblGrid>
        <w:gridCol w:w="811"/>
        <w:gridCol w:w="4536"/>
        <w:gridCol w:w="2083"/>
        <w:gridCol w:w="3077"/>
      </w:tblGrid>
      <w:tr>
        <w:tblPrEx>
          <w:tblCellMar>
            <w:top w:w="11" w:type="dxa"/>
            <w:left w:w="96" w:type="dxa"/>
            <w:bottom w:w="0" w:type="dxa"/>
            <w:right w:w="58" w:type="dxa"/>
          </w:tblCellMar>
        </w:tblPrEx>
        <w:trPr>
          <w:trHeight w:val="1181" w:hRule="atLeast"/>
        </w:trPr>
        <w:tc>
          <w:tcPr>
            <w:tcW w:w="811" w:type="dxa"/>
            <w:tcBorders>
              <w:top w:val="single" w:color="000000" w:sz="2" w:space="0"/>
              <w:left w:val="single" w:color="000000" w:sz="2" w:space="0"/>
              <w:bottom w:val="single" w:color="000000" w:sz="2" w:space="0"/>
              <w:right w:val="single" w:color="000000" w:sz="2" w:space="0"/>
            </w:tcBorders>
          </w:tcPr>
          <w:p>
            <w:pPr>
              <w:widowControl w:val="0"/>
              <w:spacing w:before="0" w:after="160" w:line="259" w:lineRule="auto"/>
              <w:ind w:left="426" w:right="417" w:firstLine="425"/>
              <w:jc w:val="both"/>
              <w:rPr>
                <w:rFonts w:ascii="Times New Roman" w:hAnsi="Times New Roman"/>
                <w:sz w:val="28"/>
                <w:szCs w:val="28"/>
              </w:rPr>
            </w:pPr>
          </w:p>
        </w:tc>
        <w:tc>
          <w:tcPr>
            <w:tcW w:w="4536" w:type="dxa"/>
            <w:tcBorders>
              <w:top w:val="single" w:color="000000" w:sz="2" w:space="0"/>
              <w:left w:val="single" w:color="000000" w:sz="2" w:space="0"/>
              <w:bottom w:val="single" w:color="000000" w:sz="2" w:space="0"/>
              <w:right w:val="single" w:color="000000" w:sz="2" w:space="0"/>
            </w:tcBorders>
            <w:vAlign w:val="center"/>
          </w:tcPr>
          <w:p>
            <w:pPr>
              <w:widowControl w:val="0"/>
              <w:spacing w:before="0" w:after="0" w:line="259" w:lineRule="auto"/>
              <w:ind w:left="426" w:right="417" w:firstLine="425"/>
              <w:jc w:val="both"/>
              <w:rPr>
                <w:rFonts w:ascii="Times New Roman" w:hAnsi="Times New Roman"/>
                <w:sz w:val="28"/>
                <w:szCs w:val="28"/>
              </w:rPr>
            </w:pPr>
            <w:r>
              <w:rPr>
                <w:rFonts w:ascii="Times New Roman" w:hAnsi="Times New Roman"/>
                <w:sz w:val="28"/>
                <w:szCs w:val="28"/>
              </w:rPr>
              <w:t>Показатели</w:t>
            </w:r>
          </w:p>
        </w:tc>
        <w:tc>
          <w:tcPr>
            <w:tcW w:w="2083" w:type="dxa"/>
            <w:tcBorders>
              <w:top w:val="single" w:color="000000" w:sz="2" w:space="0"/>
              <w:left w:val="single" w:color="000000" w:sz="2" w:space="0"/>
              <w:bottom w:val="single" w:color="000000" w:sz="2" w:space="0"/>
              <w:right w:val="single" w:color="000000" w:sz="2" w:space="0"/>
            </w:tcBorders>
            <w:vAlign w:val="center"/>
          </w:tcPr>
          <w:p>
            <w:pPr>
              <w:widowControl w:val="0"/>
              <w:spacing w:before="0" w:after="0" w:line="259" w:lineRule="auto"/>
              <w:ind w:left="426" w:right="417" w:firstLine="0"/>
              <w:jc w:val="both"/>
              <w:rPr>
                <w:rFonts w:ascii="Times New Roman" w:hAnsi="Times New Roman"/>
                <w:sz w:val="28"/>
                <w:szCs w:val="28"/>
              </w:rPr>
            </w:pPr>
            <w:r>
              <w:rPr>
                <w:rFonts w:ascii="Times New Roman" w:hAnsi="Times New Roman"/>
                <w:sz w:val="28"/>
                <w:szCs w:val="28"/>
              </w:rPr>
              <w:t>Условия</w:t>
            </w:r>
          </w:p>
        </w:tc>
        <w:tc>
          <w:tcPr>
            <w:tcW w:w="3077" w:type="dxa"/>
            <w:tcBorders>
              <w:top w:val="single" w:color="000000" w:sz="2" w:space="0"/>
              <w:left w:val="single" w:color="000000" w:sz="2" w:space="0"/>
              <w:bottom w:val="single" w:color="000000" w:sz="2" w:space="0"/>
              <w:right w:val="single" w:color="000000" w:sz="2" w:space="0"/>
            </w:tcBorders>
            <w:vAlign w:val="center"/>
          </w:tcPr>
          <w:p>
            <w:pPr>
              <w:widowControl w:val="0"/>
              <w:spacing w:before="0" w:after="0" w:line="259" w:lineRule="auto"/>
              <w:ind w:left="426" w:right="417" w:firstLine="0"/>
              <w:jc w:val="both"/>
              <w:rPr>
                <w:rFonts w:ascii="Times New Roman" w:hAnsi="Times New Roman"/>
                <w:sz w:val="28"/>
                <w:szCs w:val="28"/>
              </w:rPr>
            </w:pPr>
            <w:r>
              <w:rPr>
                <w:rFonts w:ascii="Times New Roman" w:hAnsi="Times New Roman"/>
                <w:sz w:val="28"/>
                <w:szCs w:val="28"/>
              </w:rPr>
              <w:t>Количество баллов</w:t>
            </w:r>
          </w:p>
        </w:tc>
      </w:tr>
      <w:tr>
        <w:tblPrEx>
          <w:tblCellMar>
            <w:top w:w="11" w:type="dxa"/>
            <w:left w:w="96" w:type="dxa"/>
            <w:bottom w:w="0" w:type="dxa"/>
            <w:right w:w="58" w:type="dxa"/>
          </w:tblCellMar>
        </w:tblPrEx>
        <w:trPr>
          <w:trHeight w:val="274" w:hRule="atLeast"/>
        </w:trPr>
        <w:tc>
          <w:tcPr>
            <w:tcW w:w="811" w:type="dxa"/>
            <w:tcBorders>
              <w:top w:val="single" w:color="000000" w:sz="2" w:space="0"/>
              <w:left w:val="single" w:color="000000" w:sz="2" w:space="0"/>
              <w:bottom w:val="single" w:color="000000" w:sz="2" w:space="0"/>
              <w:right w:val="single" w:color="000000" w:sz="2" w:space="0"/>
            </w:tcBorders>
          </w:tcPr>
          <w:p>
            <w:pPr>
              <w:widowControl w:val="0"/>
              <w:spacing w:before="0" w:after="160" w:line="259" w:lineRule="auto"/>
              <w:ind w:left="426" w:right="417" w:firstLine="425"/>
              <w:jc w:val="both"/>
              <w:rPr>
                <w:rFonts w:ascii="Times New Roman" w:hAnsi="Times New Roman"/>
                <w:sz w:val="28"/>
                <w:szCs w:val="28"/>
              </w:rPr>
            </w:pPr>
          </w:p>
        </w:tc>
        <w:tc>
          <w:tcPr>
            <w:tcW w:w="4536" w:type="dxa"/>
            <w:tcBorders>
              <w:top w:val="single" w:color="000000" w:sz="2" w:space="0"/>
              <w:left w:val="single" w:color="000000" w:sz="2" w:space="0"/>
              <w:bottom w:val="single" w:color="000000" w:sz="2" w:space="0"/>
              <w:right w:val="single" w:color="000000" w:sz="2" w:space="0"/>
            </w:tcBorders>
          </w:tcPr>
          <w:p>
            <w:pPr>
              <w:widowControl w:val="0"/>
              <w:spacing w:before="0" w:after="0" w:line="259" w:lineRule="auto"/>
              <w:ind w:left="426" w:right="417" w:firstLine="425"/>
              <w:jc w:val="both"/>
              <w:rPr>
                <w:rFonts w:ascii="Times New Roman" w:hAnsi="Times New Roman"/>
                <w:sz w:val="28"/>
                <w:szCs w:val="28"/>
              </w:rPr>
            </w:pPr>
            <w:r>
              <w:rPr>
                <w:rFonts w:ascii="Times New Roman" w:hAnsi="Times New Roman"/>
                <w:sz w:val="28"/>
                <w:szCs w:val="28"/>
              </w:rPr>
              <w:t>2</w:t>
            </w:r>
          </w:p>
        </w:tc>
        <w:tc>
          <w:tcPr>
            <w:tcW w:w="2083" w:type="dxa"/>
            <w:tcBorders>
              <w:top w:val="single" w:color="000000" w:sz="2" w:space="0"/>
              <w:left w:val="single" w:color="000000" w:sz="2" w:space="0"/>
              <w:bottom w:val="single" w:color="000000" w:sz="2" w:space="0"/>
              <w:right w:val="single" w:color="000000" w:sz="2" w:space="0"/>
            </w:tcBorders>
          </w:tcPr>
          <w:p>
            <w:pPr>
              <w:widowControl w:val="0"/>
              <w:spacing w:before="0" w:after="0" w:line="259" w:lineRule="auto"/>
              <w:ind w:left="426" w:right="417" w:firstLine="425"/>
              <w:jc w:val="both"/>
              <w:rPr>
                <w:rFonts w:ascii="Times New Roman" w:hAnsi="Times New Roman"/>
                <w:sz w:val="28"/>
                <w:szCs w:val="28"/>
              </w:rPr>
            </w:pPr>
            <w:r>
              <w:rPr>
                <w:rFonts w:ascii="Times New Roman" w:hAnsi="Times New Roman"/>
                <w:sz w:val="28"/>
                <w:szCs w:val="28"/>
              </w:rPr>
              <w:t>З</w:t>
            </w:r>
          </w:p>
        </w:tc>
        <w:tc>
          <w:tcPr>
            <w:tcW w:w="3077" w:type="dxa"/>
            <w:tcBorders>
              <w:top w:val="single" w:color="000000" w:sz="2" w:space="0"/>
              <w:left w:val="single" w:color="000000" w:sz="2" w:space="0"/>
              <w:bottom w:val="single" w:color="000000" w:sz="2" w:space="0"/>
              <w:right w:val="single" w:color="000000" w:sz="2" w:space="0"/>
            </w:tcBorders>
          </w:tcPr>
          <w:p>
            <w:pPr>
              <w:widowControl w:val="0"/>
              <w:spacing w:before="0" w:after="0" w:line="259" w:lineRule="auto"/>
              <w:ind w:left="426" w:right="417" w:firstLine="425"/>
              <w:jc w:val="both"/>
              <w:rPr>
                <w:rFonts w:ascii="Times New Roman" w:hAnsi="Times New Roman"/>
                <w:sz w:val="28"/>
                <w:szCs w:val="28"/>
              </w:rPr>
            </w:pPr>
            <w:r>
              <w:rPr>
                <w:rFonts w:ascii="Times New Roman" w:hAnsi="Times New Roman"/>
                <w:sz w:val="28"/>
                <w:szCs w:val="28"/>
              </w:rPr>
              <w:t>4</w:t>
            </w:r>
          </w:p>
        </w:tc>
      </w:tr>
      <w:tr>
        <w:tblPrEx>
          <w:tblCellMar>
            <w:top w:w="11" w:type="dxa"/>
            <w:left w:w="96" w:type="dxa"/>
            <w:bottom w:w="0" w:type="dxa"/>
            <w:right w:w="58" w:type="dxa"/>
          </w:tblCellMar>
        </w:tblPrEx>
        <w:trPr>
          <w:trHeight w:val="1250" w:hRule="atLeast"/>
        </w:trPr>
        <w:tc>
          <w:tcPr>
            <w:tcW w:w="811" w:type="dxa"/>
            <w:tcBorders>
              <w:top w:val="single" w:color="000000" w:sz="2" w:space="0"/>
              <w:left w:val="single" w:color="000000" w:sz="2" w:space="0"/>
              <w:bottom w:val="single" w:color="000000" w:sz="2" w:space="0"/>
              <w:right w:val="single" w:color="000000" w:sz="2" w:space="0"/>
            </w:tcBorders>
          </w:tcPr>
          <w:p>
            <w:pPr>
              <w:widowControl w:val="0"/>
              <w:spacing w:before="0" w:after="160" w:line="259" w:lineRule="auto"/>
              <w:ind w:left="50" w:right="417" w:firstLine="50"/>
              <w:jc w:val="both"/>
              <w:rPr>
                <w:rFonts w:ascii="Times New Roman" w:hAnsi="Times New Roman"/>
                <w:sz w:val="28"/>
                <w:szCs w:val="28"/>
              </w:rPr>
            </w:pPr>
            <w:r>
              <w:rPr>
                <w:rFonts w:ascii="Times New Roman" w:hAnsi="Times New Roman"/>
                <w:sz w:val="28"/>
                <w:szCs w:val="28"/>
              </w:rPr>
              <w:t>1</w:t>
            </w:r>
          </w:p>
        </w:tc>
        <w:tc>
          <w:tcPr>
            <w:tcW w:w="4536" w:type="dxa"/>
            <w:tcBorders>
              <w:top w:val="single" w:color="000000" w:sz="2" w:space="0"/>
              <w:left w:val="single" w:color="000000" w:sz="2" w:space="0"/>
              <w:bottom w:val="single" w:color="000000" w:sz="2" w:space="0"/>
              <w:right w:val="single" w:color="000000" w:sz="2" w:space="0"/>
            </w:tcBorders>
          </w:tcPr>
          <w:p>
            <w:pPr>
              <w:widowControl w:val="0"/>
              <w:spacing w:before="0" w:after="0" w:line="259" w:lineRule="auto"/>
              <w:ind w:left="426" w:right="417" w:firstLine="425"/>
              <w:jc w:val="both"/>
              <w:rPr>
                <w:rFonts w:ascii="Times New Roman" w:hAnsi="Times New Roman"/>
                <w:sz w:val="28"/>
                <w:szCs w:val="28"/>
              </w:rPr>
            </w:pPr>
            <w:r>
              <w:rPr>
                <w:rFonts w:ascii="Times New Roman" w:hAnsi="Times New Roman"/>
                <w:sz w:val="28"/>
                <w:szCs w:val="28"/>
              </w:rPr>
              <w:t>Превышение плановой (проектной) наполняемости по классам (группам) или по количеству обучающихся в общеобразовательных организациях</w:t>
            </w:r>
          </w:p>
        </w:tc>
        <w:tc>
          <w:tcPr>
            <w:tcW w:w="2083" w:type="dxa"/>
            <w:tcBorders>
              <w:top w:val="single" w:color="000000" w:sz="2" w:space="0"/>
              <w:left w:val="single" w:color="000000" w:sz="2" w:space="0"/>
              <w:bottom w:val="single" w:color="000000" w:sz="2" w:space="0"/>
              <w:right w:val="single" w:color="000000" w:sz="2" w:space="0"/>
            </w:tcBorders>
          </w:tcPr>
          <w:p>
            <w:pPr>
              <w:widowControl w:val="0"/>
              <w:spacing w:before="0" w:after="0" w:line="259" w:lineRule="auto"/>
              <w:ind w:left="426" w:right="417" w:firstLine="0"/>
              <w:jc w:val="both"/>
              <w:rPr>
                <w:rFonts w:ascii="Times New Roman" w:hAnsi="Times New Roman"/>
                <w:sz w:val="28"/>
                <w:szCs w:val="28"/>
              </w:rPr>
            </w:pPr>
            <w:r>
              <w:rPr>
                <w:rFonts w:ascii="Times New Roman" w:hAnsi="Times New Roman"/>
                <w:sz w:val="28"/>
                <w:szCs w:val="28"/>
              </w:rPr>
              <w:t>За каждые 50 человек или каждые 2 класса (группы)</w:t>
            </w:r>
          </w:p>
        </w:tc>
        <w:tc>
          <w:tcPr>
            <w:tcW w:w="3077" w:type="dxa"/>
            <w:tcBorders>
              <w:top w:val="single" w:color="000000" w:sz="2" w:space="0"/>
              <w:left w:val="single" w:color="000000" w:sz="2" w:space="0"/>
              <w:bottom w:val="single" w:color="000000" w:sz="2" w:space="0"/>
              <w:right w:val="single" w:color="000000" w:sz="2" w:space="0"/>
            </w:tcBorders>
            <w:vAlign w:val="center"/>
          </w:tcPr>
          <w:p>
            <w:pPr>
              <w:widowControl w:val="0"/>
              <w:spacing w:before="0" w:after="0" w:line="259" w:lineRule="auto"/>
              <w:ind w:left="426" w:right="417" w:firstLine="425"/>
              <w:jc w:val="both"/>
              <w:rPr>
                <w:rFonts w:ascii="Times New Roman" w:hAnsi="Times New Roman"/>
                <w:sz w:val="28"/>
                <w:szCs w:val="28"/>
              </w:rPr>
            </w:pPr>
            <w:r>
              <w:rPr>
                <w:rFonts w:ascii="Times New Roman" w:hAnsi="Times New Roman"/>
                <w:sz w:val="28"/>
                <w:szCs w:val="28"/>
              </w:rPr>
              <w:t>15</w:t>
            </w:r>
          </w:p>
        </w:tc>
      </w:tr>
      <w:tr>
        <w:tblPrEx>
          <w:tblCellMar>
            <w:top w:w="11" w:type="dxa"/>
            <w:left w:w="96" w:type="dxa"/>
            <w:bottom w:w="0" w:type="dxa"/>
            <w:right w:w="58" w:type="dxa"/>
          </w:tblCellMar>
        </w:tblPrEx>
        <w:trPr>
          <w:trHeight w:val="1250" w:hRule="atLeast"/>
        </w:trPr>
        <w:tc>
          <w:tcPr>
            <w:tcW w:w="811" w:type="dxa"/>
            <w:tcBorders>
              <w:top w:val="single" w:color="000000" w:sz="2" w:space="0"/>
              <w:left w:val="single" w:color="000000" w:sz="2" w:space="0"/>
              <w:bottom w:val="single" w:color="000000" w:sz="2" w:space="0"/>
              <w:right w:val="single" w:color="000000" w:sz="2" w:space="0"/>
            </w:tcBorders>
          </w:tcPr>
          <w:p>
            <w:pPr>
              <w:widowControl w:val="0"/>
              <w:spacing w:before="0" w:after="160" w:line="259" w:lineRule="auto"/>
              <w:ind w:left="50" w:right="417" w:firstLine="50"/>
              <w:jc w:val="both"/>
              <w:rPr>
                <w:rFonts w:ascii="Times New Roman" w:hAnsi="Times New Roman"/>
                <w:sz w:val="28"/>
                <w:szCs w:val="28"/>
              </w:rPr>
            </w:pPr>
            <w:r>
              <w:rPr>
                <w:rFonts w:ascii="Times New Roman" w:hAnsi="Times New Roman"/>
                <w:sz w:val="28"/>
                <w:szCs w:val="28"/>
              </w:rPr>
              <w:t>2</w:t>
            </w:r>
          </w:p>
        </w:tc>
        <w:tc>
          <w:tcPr>
            <w:tcW w:w="4536" w:type="dxa"/>
            <w:tcBorders>
              <w:top w:val="single" w:color="000000" w:sz="2" w:space="0"/>
              <w:left w:val="single" w:color="000000" w:sz="2" w:space="0"/>
              <w:bottom w:val="single" w:color="000000" w:sz="2" w:space="0"/>
              <w:right w:val="single" w:color="000000" w:sz="2" w:space="0"/>
            </w:tcBorders>
          </w:tcPr>
          <w:p>
            <w:pPr>
              <w:widowControl w:val="0"/>
              <w:spacing w:before="0" w:after="0" w:line="259" w:lineRule="auto"/>
              <w:ind w:left="426" w:right="417" w:firstLine="425"/>
              <w:jc w:val="both"/>
              <w:rPr>
                <w:rFonts w:ascii="Times New Roman" w:hAnsi="Times New Roman"/>
                <w:sz w:val="28"/>
                <w:szCs w:val="28"/>
              </w:rPr>
            </w:pPr>
            <w:r>
              <w:rPr>
                <w:rFonts w:ascii="Times New Roman" w:hAnsi="Times New Roman"/>
                <w:sz w:val="28"/>
                <w:szCs w:val="28"/>
              </w:rPr>
              <w:t>Количество работников в образовательной организации</w:t>
            </w:r>
          </w:p>
        </w:tc>
        <w:tc>
          <w:tcPr>
            <w:tcW w:w="2083" w:type="dxa"/>
            <w:tcBorders>
              <w:top w:val="single" w:color="000000" w:sz="2" w:space="0"/>
              <w:left w:val="single" w:color="000000" w:sz="2" w:space="0"/>
              <w:bottom w:val="single" w:color="000000" w:sz="2" w:space="0"/>
              <w:right w:val="single" w:color="000000" w:sz="2" w:space="0"/>
            </w:tcBorders>
          </w:tcPr>
          <w:p>
            <w:pPr>
              <w:widowControl w:val="0"/>
              <w:spacing w:before="0" w:after="0" w:line="259" w:lineRule="auto"/>
              <w:ind w:left="426" w:right="417" w:firstLine="0"/>
              <w:jc w:val="both"/>
              <w:rPr>
                <w:rFonts w:ascii="Times New Roman" w:hAnsi="Times New Roman"/>
                <w:sz w:val="28"/>
                <w:szCs w:val="28"/>
              </w:rPr>
            </w:pPr>
            <w:r>
              <w:rPr>
                <w:rFonts w:ascii="Times New Roman" w:hAnsi="Times New Roman"/>
                <w:sz w:val="28"/>
                <w:szCs w:val="28"/>
              </w:rPr>
              <w:t>За каждого работника</w:t>
            </w:r>
          </w:p>
        </w:tc>
        <w:tc>
          <w:tcPr>
            <w:tcW w:w="3077" w:type="dxa"/>
            <w:tcBorders>
              <w:top w:val="single" w:color="000000" w:sz="2" w:space="0"/>
              <w:left w:val="single" w:color="000000" w:sz="2" w:space="0"/>
              <w:bottom w:val="single" w:color="000000" w:sz="2" w:space="0"/>
              <w:right w:val="single" w:color="000000" w:sz="2" w:space="0"/>
            </w:tcBorders>
            <w:vAlign w:val="center"/>
          </w:tcPr>
          <w:p>
            <w:pPr>
              <w:widowControl w:val="0"/>
              <w:spacing w:before="0" w:after="0" w:line="259" w:lineRule="auto"/>
              <w:ind w:left="426" w:right="417" w:firstLine="425"/>
              <w:jc w:val="both"/>
              <w:rPr>
                <w:rFonts w:ascii="Times New Roman" w:hAnsi="Times New Roman"/>
                <w:sz w:val="28"/>
                <w:szCs w:val="28"/>
              </w:rPr>
            </w:pPr>
            <w:r>
              <w:rPr>
                <w:rFonts w:ascii="Times New Roman" w:hAnsi="Times New Roman"/>
                <w:sz w:val="28"/>
                <w:szCs w:val="28"/>
              </w:rPr>
              <w:t>1</w:t>
            </w:r>
          </w:p>
        </w:tc>
      </w:tr>
      <w:tr>
        <w:tblPrEx>
          <w:tblCellMar>
            <w:top w:w="11" w:type="dxa"/>
            <w:left w:w="96" w:type="dxa"/>
            <w:bottom w:w="0" w:type="dxa"/>
            <w:right w:w="58" w:type="dxa"/>
          </w:tblCellMar>
        </w:tblPrEx>
        <w:trPr>
          <w:trHeight w:val="1250" w:hRule="atLeast"/>
        </w:trPr>
        <w:tc>
          <w:tcPr>
            <w:tcW w:w="811" w:type="dxa"/>
            <w:tcBorders>
              <w:top w:val="single" w:color="000000" w:sz="2" w:space="0"/>
              <w:left w:val="single" w:color="000000" w:sz="2" w:space="0"/>
              <w:bottom w:val="single" w:color="000000" w:sz="2" w:space="0"/>
              <w:right w:val="single" w:color="000000" w:sz="2" w:space="0"/>
            </w:tcBorders>
          </w:tcPr>
          <w:p>
            <w:pPr>
              <w:widowControl w:val="0"/>
              <w:spacing w:before="0" w:after="160" w:line="259" w:lineRule="auto"/>
              <w:ind w:left="50" w:right="417" w:firstLine="50"/>
              <w:jc w:val="both"/>
              <w:rPr>
                <w:rFonts w:ascii="Times New Roman" w:hAnsi="Times New Roman"/>
                <w:sz w:val="28"/>
                <w:szCs w:val="28"/>
              </w:rPr>
            </w:pPr>
          </w:p>
        </w:tc>
        <w:tc>
          <w:tcPr>
            <w:tcW w:w="4536" w:type="dxa"/>
            <w:tcBorders>
              <w:top w:val="single" w:color="000000" w:sz="2" w:space="0"/>
              <w:left w:val="single" w:color="000000" w:sz="2" w:space="0"/>
              <w:bottom w:val="single" w:color="000000" w:sz="2" w:space="0"/>
              <w:right w:val="single" w:color="000000" w:sz="2" w:space="0"/>
            </w:tcBorders>
          </w:tcPr>
          <w:p>
            <w:pPr>
              <w:widowControl w:val="0"/>
              <w:spacing w:before="0" w:after="0" w:line="259" w:lineRule="auto"/>
              <w:ind w:left="426" w:right="417" w:firstLine="425"/>
              <w:jc w:val="both"/>
              <w:rPr>
                <w:rFonts w:ascii="Times New Roman" w:hAnsi="Times New Roman"/>
                <w:sz w:val="28"/>
                <w:szCs w:val="28"/>
              </w:rPr>
            </w:pPr>
          </w:p>
        </w:tc>
        <w:tc>
          <w:tcPr>
            <w:tcW w:w="2083" w:type="dxa"/>
            <w:tcBorders>
              <w:top w:val="single" w:color="000000" w:sz="2" w:space="0"/>
              <w:left w:val="single" w:color="000000" w:sz="2" w:space="0"/>
              <w:bottom w:val="single" w:color="000000" w:sz="2" w:space="0"/>
              <w:right w:val="single" w:color="000000" w:sz="2" w:space="0"/>
            </w:tcBorders>
          </w:tcPr>
          <w:p>
            <w:pPr>
              <w:widowControl w:val="0"/>
              <w:spacing w:before="0" w:after="0" w:line="259" w:lineRule="auto"/>
              <w:ind w:left="426" w:right="417" w:firstLine="0"/>
              <w:jc w:val="both"/>
              <w:rPr>
                <w:rFonts w:ascii="Times New Roman" w:hAnsi="Times New Roman"/>
                <w:sz w:val="28"/>
                <w:szCs w:val="28"/>
              </w:rPr>
            </w:pPr>
            <w:r>
              <w:rPr>
                <w:rFonts w:ascii="Times New Roman" w:hAnsi="Times New Roman"/>
                <w:sz w:val="28"/>
                <w:szCs w:val="28"/>
              </w:rPr>
              <w:t>Дополнительно за каждого работника, имеющего:</w:t>
            </w:r>
          </w:p>
        </w:tc>
        <w:tc>
          <w:tcPr>
            <w:tcW w:w="3077" w:type="dxa"/>
            <w:tcBorders>
              <w:top w:val="single" w:color="000000" w:sz="2" w:space="0"/>
              <w:left w:val="single" w:color="000000" w:sz="2" w:space="0"/>
              <w:bottom w:val="single" w:color="000000" w:sz="2" w:space="0"/>
              <w:right w:val="single" w:color="000000" w:sz="2" w:space="0"/>
            </w:tcBorders>
            <w:vAlign w:val="center"/>
          </w:tcPr>
          <w:p>
            <w:pPr>
              <w:widowControl w:val="0"/>
              <w:spacing w:before="0" w:after="0" w:line="259" w:lineRule="auto"/>
              <w:ind w:left="426" w:right="417" w:firstLine="425"/>
              <w:jc w:val="both"/>
              <w:rPr>
                <w:rFonts w:ascii="Times New Roman" w:hAnsi="Times New Roman"/>
                <w:sz w:val="28"/>
                <w:szCs w:val="28"/>
              </w:rPr>
            </w:pPr>
          </w:p>
        </w:tc>
      </w:tr>
      <w:tr>
        <w:tblPrEx>
          <w:tblCellMar>
            <w:top w:w="11" w:type="dxa"/>
            <w:left w:w="96" w:type="dxa"/>
            <w:bottom w:w="0" w:type="dxa"/>
            <w:right w:w="58" w:type="dxa"/>
          </w:tblCellMar>
        </w:tblPrEx>
        <w:trPr>
          <w:trHeight w:val="1250" w:hRule="atLeast"/>
        </w:trPr>
        <w:tc>
          <w:tcPr>
            <w:tcW w:w="811" w:type="dxa"/>
            <w:tcBorders>
              <w:top w:val="single" w:color="000000" w:sz="2" w:space="0"/>
              <w:left w:val="single" w:color="000000" w:sz="2" w:space="0"/>
              <w:bottom w:val="single" w:color="000000" w:sz="2" w:space="0"/>
              <w:right w:val="single" w:color="000000" w:sz="2" w:space="0"/>
            </w:tcBorders>
          </w:tcPr>
          <w:p>
            <w:pPr>
              <w:widowControl w:val="0"/>
              <w:spacing w:before="0" w:after="160" w:line="259" w:lineRule="auto"/>
              <w:ind w:left="50" w:right="417" w:firstLine="50"/>
              <w:jc w:val="both"/>
              <w:rPr>
                <w:rFonts w:ascii="Times New Roman" w:hAnsi="Times New Roman"/>
                <w:sz w:val="28"/>
                <w:szCs w:val="28"/>
              </w:rPr>
            </w:pPr>
          </w:p>
        </w:tc>
        <w:tc>
          <w:tcPr>
            <w:tcW w:w="4536" w:type="dxa"/>
            <w:tcBorders>
              <w:top w:val="single" w:color="000000" w:sz="2" w:space="0"/>
              <w:left w:val="single" w:color="000000" w:sz="2" w:space="0"/>
              <w:bottom w:val="single" w:color="000000" w:sz="2" w:space="0"/>
              <w:right w:val="single" w:color="000000" w:sz="2" w:space="0"/>
            </w:tcBorders>
          </w:tcPr>
          <w:p>
            <w:pPr>
              <w:widowControl w:val="0"/>
              <w:spacing w:before="0" w:after="0" w:line="259" w:lineRule="auto"/>
              <w:ind w:left="426" w:right="417" w:firstLine="425"/>
              <w:jc w:val="both"/>
              <w:rPr>
                <w:rFonts w:ascii="Times New Roman" w:hAnsi="Times New Roman"/>
                <w:sz w:val="28"/>
                <w:szCs w:val="28"/>
              </w:rPr>
            </w:pPr>
          </w:p>
        </w:tc>
        <w:tc>
          <w:tcPr>
            <w:tcW w:w="2083" w:type="dxa"/>
            <w:tcBorders>
              <w:top w:val="single" w:color="000000" w:sz="2" w:space="0"/>
              <w:left w:val="single" w:color="000000" w:sz="2" w:space="0"/>
              <w:bottom w:val="single" w:color="000000" w:sz="2" w:space="0"/>
              <w:right w:val="single" w:color="000000" w:sz="2" w:space="0"/>
            </w:tcBorders>
          </w:tcPr>
          <w:p>
            <w:pPr>
              <w:widowControl w:val="0"/>
              <w:spacing w:before="0" w:after="0" w:line="259" w:lineRule="auto"/>
              <w:ind w:left="426" w:right="417" w:firstLine="0"/>
              <w:jc w:val="both"/>
              <w:rPr>
                <w:rFonts w:ascii="Times New Roman" w:hAnsi="Times New Roman"/>
                <w:sz w:val="28"/>
                <w:szCs w:val="28"/>
              </w:rPr>
            </w:pPr>
            <w:r>
              <w:rPr>
                <w:rFonts w:ascii="Times New Roman" w:hAnsi="Times New Roman"/>
                <w:sz w:val="28"/>
                <w:szCs w:val="28"/>
              </w:rPr>
              <w:t>первую квалификационную катего ию</w:t>
            </w:r>
          </w:p>
        </w:tc>
        <w:tc>
          <w:tcPr>
            <w:tcW w:w="3077" w:type="dxa"/>
            <w:tcBorders>
              <w:top w:val="single" w:color="000000" w:sz="2" w:space="0"/>
              <w:left w:val="single" w:color="000000" w:sz="2" w:space="0"/>
              <w:bottom w:val="single" w:color="000000" w:sz="2" w:space="0"/>
              <w:right w:val="single" w:color="000000" w:sz="2" w:space="0"/>
            </w:tcBorders>
            <w:vAlign w:val="center"/>
          </w:tcPr>
          <w:p>
            <w:pPr>
              <w:widowControl w:val="0"/>
              <w:spacing w:before="0" w:after="0" w:line="259" w:lineRule="auto"/>
              <w:ind w:left="426" w:right="417" w:firstLine="425"/>
              <w:jc w:val="both"/>
              <w:rPr>
                <w:rFonts w:ascii="Times New Roman" w:hAnsi="Times New Roman"/>
                <w:sz w:val="28"/>
                <w:szCs w:val="28"/>
              </w:rPr>
            </w:pPr>
            <w:r>
              <w:rPr>
                <w:rFonts w:ascii="Times New Roman" w:hAnsi="Times New Roman"/>
                <w:sz w:val="28"/>
                <w:szCs w:val="28"/>
              </w:rPr>
              <w:t>0,5</w:t>
            </w:r>
          </w:p>
        </w:tc>
      </w:tr>
      <w:tr>
        <w:tblPrEx>
          <w:tblCellMar>
            <w:top w:w="11" w:type="dxa"/>
            <w:left w:w="96" w:type="dxa"/>
            <w:bottom w:w="0" w:type="dxa"/>
            <w:right w:w="58" w:type="dxa"/>
          </w:tblCellMar>
        </w:tblPrEx>
        <w:trPr>
          <w:trHeight w:val="1250" w:hRule="atLeast"/>
        </w:trPr>
        <w:tc>
          <w:tcPr>
            <w:tcW w:w="811" w:type="dxa"/>
            <w:tcBorders>
              <w:top w:val="single" w:color="000000" w:sz="2" w:space="0"/>
              <w:left w:val="single" w:color="000000" w:sz="2" w:space="0"/>
              <w:bottom w:val="single" w:color="000000" w:sz="2" w:space="0"/>
              <w:right w:val="single" w:color="000000" w:sz="2" w:space="0"/>
            </w:tcBorders>
          </w:tcPr>
          <w:p>
            <w:pPr>
              <w:widowControl w:val="0"/>
              <w:spacing w:before="0" w:after="160" w:line="259" w:lineRule="auto"/>
              <w:ind w:left="50" w:right="417" w:firstLine="50"/>
              <w:jc w:val="both"/>
              <w:rPr>
                <w:rFonts w:ascii="Times New Roman" w:hAnsi="Times New Roman"/>
                <w:sz w:val="28"/>
                <w:szCs w:val="28"/>
              </w:rPr>
            </w:pPr>
          </w:p>
        </w:tc>
        <w:tc>
          <w:tcPr>
            <w:tcW w:w="4536" w:type="dxa"/>
            <w:tcBorders>
              <w:top w:val="single" w:color="000000" w:sz="2" w:space="0"/>
              <w:left w:val="single" w:color="000000" w:sz="2" w:space="0"/>
              <w:bottom w:val="single" w:color="000000" w:sz="2" w:space="0"/>
              <w:right w:val="single" w:color="000000" w:sz="2" w:space="0"/>
            </w:tcBorders>
          </w:tcPr>
          <w:p>
            <w:pPr>
              <w:widowControl w:val="0"/>
              <w:spacing w:before="0" w:after="0" w:line="259" w:lineRule="auto"/>
              <w:ind w:left="426" w:right="417" w:firstLine="425"/>
              <w:jc w:val="both"/>
              <w:rPr>
                <w:rFonts w:ascii="Times New Roman" w:hAnsi="Times New Roman"/>
                <w:sz w:val="28"/>
                <w:szCs w:val="28"/>
              </w:rPr>
            </w:pPr>
          </w:p>
        </w:tc>
        <w:tc>
          <w:tcPr>
            <w:tcW w:w="2083" w:type="dxa"/>
            <w:tcBorders>
              <w:top w:val="single" w:color="000000" w:sz="2" w:space="0"/>
              <w:left w:val="single" w:color="000000" w:sz="2" w:space="0"/>
              <w:bottom w:val="single" w:color="000000" w:sz="2" w:space="0"/>
              <w:right w:val="single" w:color="000000" w:sz="2" w:space="0"/>
            </w:tcBorders>
          </w:tcPr>
          <w:p>
            <w:pPr>
              <w:widowControl w:val="0"/>
              <w:spacing w:before="0" w:after="0" w:line="259" w:lineRule="auto"/>
              <w:ind w:left="426" w:right="417" w:firstLine="0"/>
              <w:jc w:val="both"/>
              <w:rPr>
                <w:rFonts w:ascii="Times New Roman" w:hAnsi="Times New Roman"/>
                <w:sz w:val="28"/>
                <w:szCs w:val="28"/>
              </w:rPr>
            </w:pPr>
            <w:r>
              <w:rPr>
                <w:rFonts w:ascii="Times New Roman" w:hAnsi="Times New Roman"/>
                <w:sz w:val="28"/>
                <w:szCs w:val="28"/>
              </w:rPr>
              <w:t>высшую квалификационную катего иго</w:t>
            </w:r>
          </w:p>
        </w:tc>
        <w:tc>
          <w:tcPr>
            <w:tcW w:w="3077" w:type="dxa"/>
            <w:tcBorders>
              <w:top w:val="single" w:color="000000" w:sz="2" w:space="0"/>
              <w:left w:val="single" w:color="000000" w:sz="2" w:space="0"/>
              <w:bottom w:val="single" w:color="000000" w:sz="2" w:space="0"/>
              <w:right w:val="single" w:color="000000" w:sz="2" w:space="0"/>
            </w:tcBorders>
            <w:vAlign w:val="center"/>
          </w:tcPr>
          <w:p>
            <w:pPr>
              <w:widowControl w:val="0"/>
              <w:spacing w:before="0" w:after="0" w:line="259" w:lineRule="auto"/>
              <w:ind w:left="426" w:right="417" w:firstLine="425"/>
              <w:jc w:val="both"/>
              <w:rPr>
                <w:rFonts w:ascii="Times New Roman" w:hAnsi="Times New Roman"/>
                <w:sz w:val="28"/>
                <w:szCs w:val="28"/>
              </w:rPr>
            </w:pPr>
            <w:r>
              <w:rPr>
                <w:rFonts w:ascii="Times New Roman" w:hAnsi="Times New Roman"/>
                <w:sz w:val="28"/>
                <w:szCs w:val="28"/>
              </w:rPr>
              <w:t>1</w:t>
            </w:r>
          </w:p>
        </w:tc>
      </w:tr>
      <w:tr>
        <w:tblPrEx>
          <w:tblCellMar>
            <w:top w:w="11" w:type="dxa"/>
            <w:left w:w="96" w:type="dxa"/>
            <w:bottom w:w="0" w:type="dxa"/>
            <w:right w:w="58" w:type="dxa"/>
          </w:tblCellMar>
        </w:tblPrEx>
        <w:trPr>
          <w:trHeight w:val="1250" w:hRule="atLeast"/>
        </w:trPr>
        <w:tc>
          <w:tcPr>
            <w:tcW w:w="811" w:type="dxa"/>
            <w:tcBorders>
              <w:top w:val="single" w:color="000000" w:sz="2" w:space="0"/>
              <w:left w:val="single" w:color="000000" w:sz="2" w:space="0"/>
              <w:bottom w:val="single" w:color="000000" w:sz="2" w:space="0"/>
              <w:right w:val="single" w:color="000000" w:sz="2" w:space="0"/>
            </w:tcBorders>
          </w:tcPr>
          <w:p>
            <w:pPr>
              <w:widowControl w:val="0"/>
              <w:tabs>
                <w:tab w:val="left" w:pos="617"/>
              </w:tabs>
              <w:spacing w:before="0" w:after="160" w:line="259" w:lineRule="auto"/>
              <w:ind w:left="50" w:firstLine="50"/>
              <w:jc w:val="both"/>
              <w:rPr>
                <w:rFonts w:ascii="Times New Roman" w:hAnsi="Times New Roman"/>
                <w:sz w:val="28"/>
                <w:szCs w:val="28"/>
              </w:rPr>
            </w:pPr>
            <w:r>
              <w:rPr>
                <w:rFonts w:ascii="Times New Roman" w:hAnsi="Times New Roman"/>
                <w:sz w:val="28"/>
                <w:szCs w:val="28"/>
              </w:rPr>
              <w:t>З.</w:t>
            </w:r>
          </w:p>
        </w:tc>
        <w:tc>
          <w:tcPr>
            <w:tcW w:w="4536" w:type="dxa"/>
            <w:tcBorders>
              <w:top w:val="single" w:color="000000" w:sz="2" w:space="0"/>
              <w:left w:val="single" w:color="000000" w:sz="2" w:space="0"/>
              <w:bottom w:val="single" w:color="000000" w:sz="2" w:space="0"/>
              <w:right w:val="single" w:color="000000" w:sz="2" w:space="0"/>
            </w:tcBorders>
          </w:tcPr>
          <w:p>
            <w:pPr>
              <w:widowControl w:val="0"/>
              <w:spacing w:before="0" w:after="0" w:line="259" w:lineRule="auto"/>
              <w:ind w:left="426" w:right="417" w:firstLine="425"/>
              <w:jc w:val="both"/>
              <w:rPr>
                <w:rFonts w:ascii="Times New Roman" w:hAnsi="Times New Roman"/>
                <w:sz w:val="28"/>
                <w:szCs w:val="28"/>
              </w:rPr>
            </w:pPr>
            <w:r>
              <w:rPr>
                <w:rFonts w:ascii="Times New Roman" w:hAnsi="Times New Roman"/>
                <w:sz w:val="28"/>
                <w:szCs w:val="28"/>
              </w:rPr>
              <w:t>Наличие филиалов, и других структурных подразделений</w:t>
            </w:r>
          </w:p>
        </w:tc>
        <w:tc>
          <w:tcPr>
            <w:tcW w:w="2083" w:type="dxa"/>
            <w:tcBorders>
              <w:top w:val="single" w:color="000000" w:sz="2" w:space="0"/>
              <w:left w:val="single" w:color="000000" w:sz="2" w:space="0"/>
              <w:bottom w:val="single" w:color="000000" w:sz="2" w:space="0"/>
              <w:right w:val="single" w:color="000000" w:sz="2" w:space="0"/>
            </w:tcBorders>
          </w:tcPr>
          <w:p>
            <w:pPr>
              <w:widowControl w:val="0"/>
              <w:spacing w:before="0" w:after="0" w:line="259" w:lineRule="auto"/>
              <w:ind w:left="426" w:right="417" w:firstLine="0"/>
              <w:jc w:val="both"/>
              <w:rPr>
                <w:rFonts w:ascii="Times New Roman" w:hAnsi="Times New Roman"/>
                <w:sz w:val="28"/>
                <w:szCs w:val="28"/>
              </w:rPr>
            </w:pPr>
            <w:r>
              <w:rPr>
                <w:rFonts w:ascii="Times New Roman" w:hAnsi="Times New Roman"/>
                <w:sz w:val="28"/>
                <w:szCs w:val="28"/>
              </w:rPr>
              <w:t>За каждое указанное структурное подразделение</w:t>
            </w:r>
          </w:p>
        </w:tc>
        <w:tc>
          <w:tcPr>
            <w:tcW w:w="3077" w:type="dxa"/>
            <w:tcBorders>
              <w:top w:val="single" w:color="000000" w:sz="2" w:space="0"/>
              <w:left w:val="single" w:color="000000" w:sz="2" w:space="0"/>
              <w:bottom w:val="single" w:color="000000" w:sz="2" w:space="0"/>
              <w:right w:val="single" w:color="000000" w:sz="2" w:space="0"/>
            </w:tcBorders>
            <w:vAlign w:val="center"/>
          </w:tcPr>
          <w:p>
            <w:pPr>
              <w:widowControl w:val="0"/>
              <w:spacing w:before="0" w:after="0" w:line="259" w:lineRule="auto"/>
              <w:ind w:left="426" w:right="417" w:firstLine="425"/>
              <w:jc w:val="both"/>
              <w:rPr>
                <w:rFonts w:ascii="Times New Roman" w:hAnsi="Times New Roman"/>
                <w:sz w:val="28"/>
                <w:szCs w:val="28"/>
              </w:rPr>
            </w:pPr>
            <w:r>
              <w:rPr>
                <w:rFonts w:ascii="Times New Roman" w:hAnsi="Times New Roman"/>
                <w:sz w:val="28"/>
                <w:szCs w:val="28"/>
              </w:rPr>
              <w:t>до 30</w:t>
            </w:r>
          </w:p>
        </w:tc>
      </w:tr>
      <w:tr>
        <w:tblPrEx>
          <w:tblCellMar>
            <w:top w:w="11" w:type="dxa"/>
            <w:left w:w="96" w:type="dxa"/>
            <w:bottom w:w="0" w:type="dxa"/>
            <w:right w:w="58" w:type="dxa"/>
          </w:tblCellMar>
        </w:tblPrEx>
        <w:trPr>
          <w:trHeight w:val="1250" w:hRule="atLeast"/>
        </w:trPr>
        <w:tc>
          <w:tcPr>
            <w:tcW w:w="811" w:type="dxa"/>
            <w:tcBorders>
              <w:top w:val="single" w:color="000000" w:sz="2" w:space="0"/>
              <w:left w:val="single" w:color="000000" w:sz="2" w:space="0"/>
              <w:bottom w:val="single" w:color="000000" w:sz="2" w:space="0"/>
              <w:right w:val="single" w:color="000000" w:sz="2" w:space="0"/>
            </w:tcBorders>
          </w:tcPr>
          <w:p>
            <w:pPr>
              <w:widowControl w:val="0"/>
              <w:tabs>
                <w:tab w:val="left" w:pos="617"/>
              </w:tabs>
              <w:spacing w:before="0" w:after="160" w:line="259" w:lineRule="auto"/>
              <w:ind w:left="50" w:firstLine="50"/>
              <w:jc w:val="both"/>
              <w:rPr>
                <w:rFonts w:ascii="Times New Roman" w:hAnsi="Times New Roman"/>
                <w:sz w:val="28"/>
                <w:szCs w:val="28"/>
              </w:rPr>
            </w:pPr>
            <w:r>
              <w:rPr>
                <w:rFonts w:ascii="Times New Roman" w:hAnsi="Times New Roman"/>
                <w:sz w:val="28"/>
                <w:szCs w:val="28"/>
              </w:rPr>
              <w:t>4.</w:t>
            </w:r>
          </w:p>
        </w:tc>
        <w:tc>
          <w:tcPr>
            <w:tcW w:w="4536" w:type="dxa"/>
            <w:tcBorders>
              <w:top w:val="single" w:color="000000" w:sz="2" w:space="0"/>
              <w:left w:val="single" w:color="000000" w:sz="2" w:space="0"/>
              <w:bottom w:val="single" w:color="000000" w:sz="2" w:space="0"/>
              <w:right w:val="single" w:color="000000" w:sz="2" w:space="0"/>
            </w:tcBorders>
          </w:tcPr>
          <w:p>
            <w:pPr>
              <w:widowControl w:val="0"/>
              <w:spacing w:before="0" w:after="0" w:line="259" w:lineRule="auto"/>
              <w:ind w:left="426" w:right="417" w:firstLine="425"/>
              <w:jc w:val="both"/>
              <w:rPr>
                <w:rFonts w:ascii="Times New Roman" w:hAnsi="Times New Roman"/>
                <w:sz w:val="28"/>
                <w:szCs w:val="28"/>
              </w:rPr>
            </w:pPr>
            <w:r>
              <w:rPr>
                <w:rFonts w:ascii="Times New Roman" w:hAnsi="Times New Roman"/>
                <w:sz w:val="28"/>
                <w:szCs w:val="28"/>
              </w:rPr>
              <w:t>Наличие обслуживаемых оборудованных автоматизированных рабочих мест</w:t>
            </w:r>
          </w:p>
        </w:tc>
        <w:tc>
          <w:tcPr>
            <w:tcW w:w="2083" w:type="dxa"/>
            <w:tcBorders>
              <w:top w:val="single" w:color="000000" w:sz="2" w:space="0"/>
              <w:left w:val="single" w:color="000000" w:sz="2" w:space="0"/>
              <w:bottom w:val="single" w:color="000000" w:sz="2" w:space="0"/>
              <w:right w:val="single" w:color="000000" w:sz="2" w:space="0"/>
            </w:tcBorders>
          </w:tcPr>
          <w:p>
            <w:pPr>
              <w:widowControl w:val="0"/>
              <w:spacing w:before="0" w:after="0" w:line="259" w:lineRule="auto"/>
              <w:ind w:left="426" w:right="417" w:firstLine="0"/>
              <w:jc w:val="both"/>
              <w:rPr>
                <w:rFonts w:ascii="Times New Roman" w:hAnsi="Times New Roman"/>
                <w:sz w:val="28"/>
                <w:szCs w:val="28"/>
              </w:rPr>
            </w:pPr>
            <w:r>
              <w:rPr>
                <w:rFonts w:ascii="Times New Roman" w:hAnsi="Times New Roman"/>
                <w:sz w:val="28"/>
                <w:szCs w:val="28"/>
              </w:rPr>
              <w:t>За каждое оборудованное</w:t>
            </w:r>
          </w:p>
          <w:p>
            <w:pPr>
              <w:widowControl w:val="0"/>
              <w:spacing w:before="0" w:after="0" w:line="259" w:lineRule="auto"/>
              <w:ind w:left="426" w:right="417" w:firstLine="0"/>
              <w:jc w:val="both"/>
              <w:rPr>
                <w:rFonts w:ascii="Times New Roman" w:hAnsi="Times New Roman"/>
                <w:sz w:val="28"/>
                <w:szCs w:val="28"/>
              </w:rPr>
            </w:pPr>
            <w:r>
              <w:rPr>
                <w:rFonts w:ascii="Times New Roman" w:hAnsi="Times New Roman"/>
                <w:sz w:val="28"/>
                <w:szCs w:val="28"/>
              </w:rPr>
              <w:t>автоматизированно е рабочее место</w:t>
            </w:r>
          </w:p>
        </w:tc>
        <w:tc>
          <w:tcPr>
            <w:tcW w:w="3077" w:type="dxa"/>
            <w:tcBorders>
              <w:top w:val="single" w:color="000000" w:sz="2" w:space="0"/>
              <w:left w:val="single" w:color="000000" w:sz="2" w:space="0"/>
              <w:bottom w:val="single" w:color="000000" w:sz="2" w:space="0"/>
              <w:right w:val="single" w:color="000000" w:sz="2" w:space="0"/>
            </w:tcBorders>
            <w:vAlign w:val="center"/>
          </w:tcPr>
          <w:p>
            <w:pPr>
              <w:widowControl w:val="0"/>
              <w:spacing w:before="0" w:after="0" w:line="259" w:lineRule="auto"/>
              <w:ind w:left="426" w:right="417" w:firstLine="425"/>
              <w:jc w:val="both"/>
              <w:rPr>
                <w:rFonts w:ascii="Times New Roman" w:hAnsi="Times New Roman"/>
                <w:sz w:val="28"/>
                <w:szCs w:val="28"/>
              </w:rPr>
            </w:pPr>
            <w:r>
              <w:rPr>
                <w:rFonts w:ascii="Times New Roman" w:hAnsi="Times New Roman"/>
                <w:sz w:val="28"/>
                <w:szCs w:val="28"/>
              </w:rPr>
              <w:t>до 5</w:t>
            </w:r>
          </w:p>
        </w:tc>
      </w:tr>
      <w:tr>
        <w:tblPrEx>
          <w:tblCellMar>
            <w:top w:w="11" w:type="dxa"/>
            <w:left w:w="96" w:type="dxa"/>
            <w:bottom w:w="0" w:type="dxa"/>
            <w:right w:w="58" w:type="dxa"/>
          </w:tblCellMar>
        </w:tblPrEx>
        <w:trPr>
          <w:trHeight w:val="1250" w:hRule="atLeast"/>
        </w:trPr>
        <w:tc>
          <w:tcPr>
            <w:tcW w:w="811" w:type="dxa"/>
            <w:tcBorders>
              <w:top w:val="single" w:color="000000" w:sz="2" w:space="0"/>
              <w:left w:val="single" w:color="000000" w:sz="2" w:space="0"/>
              <w:bottom w:val="single" w:color="000000" w:sz="2" w:space="0"/>
              <w:right w:val="single" w:color="000000" w:sz="2" w:space="0"/>
            </w:tcBorders>
          </w:tcPr>
          <w:p>
            <w:pPr>
              <w:widowControl w:val="0"/>
              <w:tabs>
                <w:tab w:val="left" w:pos="617"/>
              </w:tabs>
              <w:spacing w:before="0" w:after="160" w:line="259" w:lineRule="auto"/>
              <w:ind w:left="50" w:firstLine="50"/>
              <w:jc w:val="both"/>
              <w:rPr>
                <w:rFonts w:ascii="Times New Roman" w:hAnsi="Times New Roman"/>
                <w:sz w:val="28"/>
                <w:szCs w:val="28"/>
              </w:rPr>
            </w:pPr>
            <w:r>
              <w:rPr>
                <w:rFonts w:ascii="Times New Roman" w:hAnsi="Times New Roman"/>
                <w:sz w:val="28"/>
                <w:szCs w:val="28"/>
              </w:rPr>
              <w:t>5</w:t>
            </w:r>
          </w:p>
        </w:tc>
        <w:tc>
          <w:tcPr>
            <w:tcW w:w="4536" w:type="dxa"/>
            <w:tcBorders>
              <w:top w:val="single" w:color="000000" w:sz="2" w:space="0"/>
              <w:left w:val="single" w:color="000000" w:sz="2" w:space="0"/>
              <w:bottom w:val="single" w:color="000000" w:sz="2" w:space="0"/>
              <w:right w:val="single" w:color="000000" w:sz="2" w:space="0"/>
            </w:tcBorders>
          </w:tcPr>
          <w:p>
            <w:pPr>
              <w:widowControl w:val="0"/>
              <w:spacing w:before="0" w:after="0" w:line="259" w:lineRule="auto"/>
              <w:ind w:left="426" w:right="417" w:firstLine="425"/>
              <w:jc w:val="both"/>
              <w:rPr>
                <w:rFonts w:ascii="Times New Roman" w:hAnsi="Times New Roman"/>
                <w:sz w:val="28"/>
                <w:szCs w:val="28"/>
              </w:rPr>
            </w:pPr>
            <w:r>
              <w:rPr>
                <w:rFonts w:ascii="Times New Roman" w:hAnsi="Times New Roman"/>
                <w:sz w:val="28"/>
                <w:szCs w:val="28"/>
              </w:rPr>
              <w:t>Наличие обслуживаемой проводной и (или) беспроводной локальной сети</w:t>
            </w:r>
          </w:p>
        </w:tc>
        <w:tc>
          <w:tcPr>
            <w:tcW w:w="2083" w:type="dxa"/>
            <w:tcBorders>
              <w:top w:val="single" w:color="000000" w:sz="2" w:space="0"/>
              <w:left w:val="single" w:color="000000" w:sz="2" w:space="0"/>
              <w:bottom w:val="single" w:color="000000" w:sz="2" w:space="0"/>
              <w:right w:val="single" w:color="000000" w:sz="2" w:space="0"/>
            </w:tcBorders>
          </w:tcPr>
          <w:p>
            <w:pPr>
              <w:widowControl w:val="0"/>
              <w:spacing w:before="0" w:after="0" w:line="259" w:lineRule="auto"/>
              <w:ind w:left="426" w:right="417" w:firstLine="0"/>
              <w:jc w:val="both"/>
              <w:rPr>
                <w:rFonts w:ascii="Times New Roman" w:hAnsi="Times New Roman"/>
                <w:sz w:val="28"/>
                <w:szCs w:val="28"/>
              </w:rPr>
            </w:pPr>
            <w:r>
              <w:rPr>
                <w:rFonts w:ascii="Times New Roman" w:hAnsi="Times New Roman"/>
                <w:sz w:val="28"/>
                <w:szCs w:val="28"/>
              </w:rPr>
              <w:t>За каждую локальную сеть</w:t>
            </w:r>
          </w:p>
        </w:tc>
        <w:tc>
          <w:tcPr>
            <w:tcW w:w="3077" w:type="dxa"/>
            <w:tcBorders>
              <w:top w:val="single" w:color="000000" w:sz="2" w:space="0"/>
              <w:left w:val="single" w:color="000000" w:sz="2" w:space="0"/>
              <w:bottom w:val="single" w:color="000000" w:sz="2" w:space="0"/>
              <w:right w:val="single" w:color="000000" w:sz="2" w:space="0"/>
            </w:tcBorders>
            <w:vAlign w:val="center"/>
          </w:tcPr>
          <w:p>
            <w:pPr>
              <w:widowControl w:val="0"/>
              <w:spacing w:before="0" w:after="0" w:line="259" w:lineRule="auto"/>
              <w:ind w:left="426" w:right="417" w:firstLine="425"/>
              <w:jc w:val="both"/>
              <w:rPr>
                <w:rFonts w:ascii="Times New Roman" w:hAnsi="Times New Roman"/>
                <w:sz w:val="28"/>
                <w:szCs w:val="28"/>
              </w:rPr>
            </w:pPr>
            <w:r>
              <w:rPr>
                <w:rFonts w:ascii="Times New Roman" w:hAnsi="Times New Roman"/>
                <w:sz w:val="28"/>
                <w:szCs w:val="28"/>
              </w:rPr>
              <w:t>до 40</w:t>
            </w:r>
          </w:p>
        </w:tc>
      </w:tr>
      <w:tr>
        <w:tblPrEx>
          <w:tblCellMar>
            <w:top w:w="11" w:type="dxa"/>
            <w:left w:w="96" w:type="dxa"/>
            <w:bottom w:w="0" w:type="dxa"/>
            <w:right w:w="58" w:type="dxa"/>
          </w:tblCellMar>
        </w:tblPrEx>
        <w:trPr>
          <w:trHeight w:val="1250" w:hRule="atLeast"/>
        </w:trPr>
        <w:tc>
          <w:tcPr>
            <w:tcW w:w="811" w:type="dxa"/>
            <w:tcBorders>
              <w:top w:val="single" w:color="000000" w:sz="2" w:space="0"/>
              <w:left w:val="single" w:color="000000" w:sz="2" w:space="0"/>
              <w:bottom w:val="single" w:color="000000" w:sz="2" w:space="0"/>
              <w:right w:val="single" w:color="000000" w:sz="2" w:space="0"/>
            </w:tcBorders>
          </w:tcPr>
          <w:p>
            <w:pPr>
              <w:widowControl w:val="0"/>
              <w:tabs>
                <w:tab w:val="left" w:pos="617"/>
              </w:tabs>
              <w:spacing w:before="0" w:after="160" w:line="259" w:lineRule="auto"/>
              <w:ind w:left="50" w:firstLine="50"/>
              <w:jc w:val="both"/>
              <w:rPr>
                <w:rFonts w:ascii="Times New Roman" w:hAnsi="Times New Roman"/>
                <w:sz w:val="28"/>
                <w:szCs w:val="28"/>
              </w:rPr>
            </w:pPr>
            <w:r>
              <w:rPr>
                <w:rFonts w:ascii="Times New Roman" w:hAnsi="Times New Roman"/>
                <w:sz w:val="28"/>
                <w:szCs w:val="28"/>
              </w:rPr>
              <w:t>6</w:t>
            </w:r>
          </w:p>
        </w:tc>
        <w:tc>
          <w:tcPr>
            <w:tcW w:w="4536" w:type="dxa"/>
            <w:tcBorders>
              <w:top w:val="single" w:color="000000" w:sz="2" w:space="0"/>
              <w:left w:val="single" w:color="000000" w:sz="2" w:space="0"/>
              <w:bottom w:val="single" w:color="000000" w:sz="2" w:space="0"/>
              <w:right w:val="single" w:color="000000" w:sz="2" w:space="0"/>
            </w:tcBorders>
          </w:tcPr>
          <w:p>
            <w:pPr>
              <w:widowControl w:val="0"/>
              <w:spacing w:before="0" w:after="0" w:line="259" w:lineRule="auto"/>
              <w:ind w:left="426" w:right="417" w:firstLine="425"/>
              <w:jc w:val="both"/>
              <w:rPr>
                <w:rFonts w:ascii="Times New Roman" w:hAnsi="Times New Roman"/>
                <w:sz w:val="28"/>
                <w:szCs w:val="28"/>
              </w:rPr>
            </w:pPr>
            <w:r>
              <w:rPr>
                <w:rFonts w:ascii="Times New Roman" w:hAnsi="Times New Roman"/>
                <w:sz w:val="28"/>
                <w:szCs w:val="28"/>
              </w:rPr>
              <w:t>Наличие оборудованных и используемых в образовательном процессе компьютерных классов</w:t>
            </w:r>
          </w:p>
        </w:tc>
        <w:tc>
          <w:tcPr>
            <w:tcW w:w="2083" w:type="dxa"/>
            <w:tcBorders>
              <w:top w:val="single" w:color="000000" w:sz="2" w:space="0"/>
              <w:left w:val="single" w:color="000000" w:sz="2" w:space="0"/>
              <w:bottom w:val="single" w:color="000000" w:sz="2" w:space="0"/>
              <w:right w:val="single" w:color="000000" w:sz="2" w:space="0"/>
            </w:tcBorders>
          </w:tcPr>
          <w:p>
            <w:pPr>
              <w:widowControl w:val="0"/>
              <w:spacing w:before="0" w:after="0" w:line="259" w:lineRule="auto"/>
              <w:ind w:left="426" w:right="417" w:firstLine="0"/>
              <w:jc w:val="both"/>
              <w:rPr>
                <w:rFonts w:ascii="Times New Roman" w:hAnsi="Times New Roman"/>
                <w:sz w:val="28"/>
                <w:szCs w:val="28"/>
              </w:rPr>
            </w:pPr>
            <w:r>
              <w:rPr>
                <w:rFonts w:ascii="Times New Roman" w:hAnsi="Times New Roman"/>
                <w:sz w:val="28"/>
                <w:szCs w:val="28"/>
              </w:rPr>
              <w:t>За каждый класс</w:t>
            </w:r>
          </w:p>
        </w:tc>
        <w:tc>
          <w:tcPr>
            <w:tcW w:w="3077" w:type="dxa"/>
            <w:tcBorders>
              <w:top w:val="single" w:color="000000" w:sz="2" w:space="0"/>
              <w:left w:val="single" w:color="000000" w:sz="2" w:space="0"/>
              <w:bottom w:val="single" w:color="000000" w:sz="2" w:space="0"/>
              <w:right w:val="single" w:color="000000" w:sz="2" w:space="0"/>
            </w:tcBorders>
            <w:vAlign w:val="center"/>
          </w:tcPr>
          <w:p>
            <w:pPr>
              <w:widowControl w:val="0"/>
              <w:spacing w:before="0" w:after="0" w:line="259" w:lineRule="auto"/>
              <w:ind w:left="426" w:right="417" w:firstLine="425"/>
              <w:jc w:val="both"/>
              <w:rPr>
                <w:rFonts w:ascii="Times New Roman" w:hAnsi="Times New Roman"/>
                <w:sz w:val="28"/>
                <w:szCs w:val="28"/>
              </w:rPr>
            </w:pPr>
            <w:r>
              <w:rPr>
                <w:rFonts w:ascii="Times New Roman" w:hAnsi="Times New Roman"/>
                <w:sz w:val="28"/>
                <w:szCs w:val="28"/>
              </w:rPr>
              <w:t>до 10</w:t>
            </w:r>
          </w:p>
        </w:tc>
      </w:tr>
      <w:tr>
        <w:tblPrEx>
          <w:tblCellMar>
            <w:top w:w="11" w:type="dxa"/>
            <w:left w:w="96" w:type="dxa"/>
            <w:bottom w:w="0" w:type="dxa"/>
            <w:right w:w="58" w:type="dxa"/>
          </w:tblCellMar>
        </w:tblPrEx>
        <w:trPr>
          <w:trHeight w:val="1250" w:hRule="atLeast"/>
        </w:trPr>
        <w:tc>
          <w:tcPr>
            <w:tcW w:w="811" w:type="dxa"/>
            <w:tcBorders>
              <w:top w:val="single" w:color="000000" w:sz="2" w:space="0"/>
              <w:left w:val="single" w:color="000000" w:sz="2" w:space="0"/>
              <w:bottom w:val="single" w:color="000000" w:sz="2" w:space="0"/>
              <w:right w:val="single" w:color="000000" w:sz="2" w:space="0"/>
            </w:tcBorders>
          </w:tcPr>
          <w:p>
            <w:pPr>
              <w:widowControl w:val="0"/>
              <w:tabs>
                <w:tab w:val="left" w:pos="617"/>
              </w:tabs>
              <w:spacing w:before="0" w:after="160" w:line="259" w:lineRule="auto"/>
              <w:ind w:left="50" w:firstLine="50"/>
              <w:jc w:val="both"/>
              <w:rPr>
                <w:rFonts w:ascii="Times New Roman" w:hAnsi="Times New Roman"/>
                <w:sz w:val="28"/>
                <w:szCs w:val="28"/>
              </w:rPr>
            </w:pPr>
            <w:r>
              <w:rPr>
                <w:rFonts w:ascii="Times New Roman" w:hAnsi="Times New Roman"/>
                <w:sz w:val="28"/>
                <w:szCs w:val="28"/>
              </w:rPr>
              <w:t>7</w:t>
            </w:r>
          </w:p>
        </w:tc>
        <w:tc>
          <w:tcPr>
            <w:tcW w:w="4536" w:type="dxa"/>
            <w:tcBorders>
              <w:top w:val="single" w:color="000000" w:sz="2" w:space="0"/>
              <w:left w:val="single" w:color="000000" w:sz="2" w:space="0"/>
              <w:bottom w:val="single" w:color="000000" w:sz="2" w:space="0"/>
              <w:right w:val="single" w:color="000000" w:sz="2" w:space="0"/>
            </w:tcBorders>
          </w:tcPr>
          <w:p>
            <w:pPr>
              <w:widowControl w:val="0"/>
              <w:spacing w:before="0" w:after="0" w:line="259" w:lineRule="auto"/>
              <w:ind w:left="426" w:right="417" w:firstLine="425"/>
              <w:jc w:val="both"/>
              <w:rPr>
                <w:rFonts w:ascii="Times New Roman" w:hAnsi="Times New Roman"/>
                <w:sz w:val="28"/>
                <w:szCs w:val="28"/>
              </w:rPr>
            </w:pPr>
            <w:r>
              <w:rPr>
                <w:rFonts w:ascii="Times New Roman" w:hAnsi="Times New Roman"/>
                <w:sz w:val="28"/>
                <w:szCs w:val="28"/>
              </w:rPr>
              <w:t>Наличие оборудованных и используемых в образовательном процессе: спортивной площадки, стадиона, бассейна и других спортивных сооружений (в</w:t>
            </w:r>
          </w:p>
          <w:p>
            <w:pPr>
              <w:widowControl w:val="0"/>
              <w:spacing w:before="0" w:after="0" w:line="259" w:lineRule="auto"/>
              <w:ind w:left="426" w:right="417" w:firstLine="425"/>
              <w:jc w:val="both"/>
              <w:rPr>
                <w:rFonts w:ascii="Times New Roman" w:hAnsi="Times New Roman"/>
                <w:sz w:val="28"/>
                <w:szCs w:val="28"/>
              </w:rPr>
            </w:pPr>
            <w:r>
              <w:rPr>
                <w:rFonts w:ascii="Times New Roman" w:hAnsi="Times New Roman"/>
                <w:sz w:val="28"/>
                <w:szCs w:val="28"/>
              </w:rPr>
              <w:t>зависимости от их состояния и степени использования)</w:t>
            </w:r>
          </w:p>
        </w:tc>
        <w:tc>
          <w:tcPr>
            <w:tcW w:w="2083" w:type="dxa"/>
            <w:tcBorders>
              <w:top w:val="single" w:color="000000" w:sz="2" w:space="0"/>
              <w:left w:val="single" w:color="000000" w:sz="2" w:space="0"/>
              <w:bottom w:val="single" w:color="000000" w:sz="2" w:space="0"/>
              <w:right w:val="single" w:color="000000" w:sz="2" w:space="0"/>
            </w:tcBorders>
          </w:tcPr>
          <w:p>
            <w:pPr>
              <w:widowControl w:val="0"/>
              <w:spacing w:before="0" w:after="0" w:line="259" w:lineRule="auto"/>
              <w:ind w:left="426" w:right="417" w:firstLine="0"/>
              <w:jc w:val="both"/>
              <w:rPr>
                <w:rFonts w:ascii="Times New Roman" w:hAnsi="Times New Roman"/>
                <w:sz w:val="28"/>
                <w:szCs w:val="28"/>
              </w:rPr>
            </w:pPr>
            <w:r>
              <w:rPr>
                <w:rFonts w:ascii="Times New Roman" w:hAnsi="Times New Roman"/>
                <w:sz w:val="28"/>
                <w:szCs w:val="28"/>
              </w:rPr>
              <w:t>За каждый вид</w:t>
            </w:r>
          </w:p>
        </w:tc>
        <w:tc>
          <w:tcPr>
            <w:tcW w:w="3077" w:type="dxa"/>
            <w:tcBorders>
              <w:top w:val="single" w:color="000000" w:sz="2" w:space="0"/>
              <w:left w:val="single" w:color="000000" w:sz="2" w:space="0"/>
              <w:bottom w:val="single" w:color="000000" w:sz="2" w:space="0"/>
              <w:right w:val="single" w:color="000000" w:sz="2" w:space="0"/>
            </w:tcBorders>
            <w:vAlign w:val="center"/>
          </w:tcPr>
          <w:p>
            <w:pPr>
              <w:widowControl w:val="0"/>
              <w:spacing w:before="0" w:after="0" w:line="259" w:lineRule="auto"/>
              <w:ind w:left="426" w:right="417" w:firstLine="425"/>
              <w:jc w:val="both"/>
              <w:rPr>
                <w:rFonts w:ascii="Times New Roman" w:hAnsi="Times New Roman"/>
                <w:sz w:val="28"/>
                <w:szCs w:val="28"/>
              </w:rPr>
            </w:pPr>
            <w:r>
              <w:rPr>
                <w:rFonts w:ascii="Times New Roman" w:hAnsi="Times New Roman"/>
                <w:sz w:val="28"/>
                <w:szCs w:val="28"/>
              </w:rPr>
              <w:t>до 15</w:t>
            </w:r>
          </w:p>
        </w:tc>
      </w:tr>
      <w:tr>
        <w:tblPrEx>
          <w:tblCellMar>
            <w:top w:w="11" w:type="dxa"/>
            <w:left w:w="96" w:type="dxa"/>
            <w:bottom w:w="0" w:type="dxa"/>
            <w:right w:w="58" w:type="dxa"/>
          </w:tblCellMar>
        </w:tblPrEx>
        <w:trPr>
          <w:trHeight w:val="1250" w:hRule="atLeast"/>
        </w:trPr>
        <w:tc>
          <w:tcPr>
            <w:tcW w:w="811" w:type="dxa"/>
            <w:tcBorders>
              <w:top w:val="single" w:color="000000" w:sz="2" w:space="0"/>
              <w:left w:val="single" w:color="000000" w:sz="2" w:space="0"/>
              <w:bottom w:val="single" w:color="000000" w:sz="2" w:space="0"/>
              <w:right w:val="single" w:color="000000" w:sz="2" w:space="0"/>
            </w:tcBorders>
          </w:tcPr>
          <w:p>
            <w:pPr>
              <w:widowControl w:val="0"/>
              <w:tabs>
                <w:tab w:val="left" w:pos="617"/>
              </w:tabs>
              <w:spacing w:before="0" w:after="160" w:line="259" w:lineRule="auto"/>
              <w:ind w:left="50" w:firstLine="50"/>
              <w:jc w:val="both"/>
              <w:rPr>
                <w:rFonts w:ascii="Times New Roman" w:hAnsi="Times New Roman"/>
                <w:sz w:val="28"/>
                <w:szCs w:val="28"/>
              </w:rPr>
            </w:pPr>
            <w:r>
              <w:rPr>
                <w:rFonts w:ascii="Times New Roman" w:hAnsi="Times New Roman"/>
                <w:sz w:val="28"/>
                <w:szCs w:val="28"/>
              </w:rPr>
              <w:t>8</w:t>
            </w:r>
          </w:p>
        </w:tc>
        <w:tc>
          <w:tcPr>
            <w:tcW w:w="4536" w:type="dxa"/>
            <w:tcBorders>
              <w:top w:val="single" w:color="000000" w:sz="2" w:space="0"/>
              <w:left w:val="single" w:color="000000" w:sz="2" w:space="0"/>
              <w:bottom w:val="single" w:color="000000" w:sz="2" w:space="0"/>
              <w:right w:val="single" w:color="000000" w:sz="2" w:space="0"/>
            </w:tcBorders>
          </w:tcPr>
          <w:p>
            <w:pPr>
              <w:widowControl w:val="0"/>
              <w:spacing w:before="0" w:after="0" w:line="259" w:lineRule="auto"/>
              <w:ind w:left="426" w:right="417" w:firstLine="425"/>
              <w:jc w:val="both"/>
              <w:rPr>
                <w:rFonts w:ascii="Times New Roman" w:hAnsi="Times New Roman"/>
                <w:sz w:val="28"/>
                <w:szCs w:val="28"/>
              </w:rPr>
            </w:pPr>
            <w:r>
              <w:rPr>
                <w:rFonts w:ascii="Times New Roman" w:hAnsi="Times New Roman"/>
                <w:sz w:val="28"/>
                <w:szCs w:val="28"/>
              </w:rPr>
              <w:t>Наличие собственного оборудованного медицинского кабинета, оздоровительно-восстановительного цен а, столовой</w:t>
            </w:r>
          </w:p>
        </w:tc>
        <w:tc>
          <w:tcPr>
            <w:tcW w:w="2083" w:type="dxa"/>
            <w:tcBorders>
              <w:top w:val="single" w:color="000000" w:sz="2" w:space="0"/>
              <w:left w:val="single" w:color="000000" w:sz="2" w:space="0"/>
              <w:bottom w:val="single" w:color="000000" w:sz="2" w:space="0"/>
              <w:right w:val="single" w:color="000000" w:sz="2" w:space="0"/>
            </w:tcBorders>
          </w:tcPr>
          <w:p>
            <w:pPr>
              <w:widowControl w:val="0"/>
              <w:spacing w:before="0" w:after="0" w:line="259" w:lineRule="auto"/>
              <w:ind w:left="426" w:right="417" w:firstLine="0"/>
              <w:jc w:val="both"/>
              <w:rPr>
                <w:rFonts w:ascii="Times New Roman" w:hAnsi="Times New Roman"/>
                <w:sz w:val="28"/>
                <w:szCs w:val="28"/>
              </w:rPr>
            </w:pPr>
            <w:r>
              <w:rPr>
                <w:rFonts w:ascii="Times New Roman" w:hAnsi="Times New Roman"/>
                <w:sz w:val="28"/>
                <w:szCs w:val="28"/>
              </w:rPr>
              <w:t>За каждый вид</w:t>
            </w:r>
          </w:p>
        </w:tc>
        <w:tc>
          <w:tcPr>
            <w:tcW w:w="3077" w:type="dxa"/>
            <w:tcBorders>
              <w:top w:val="single" w:color="000000" w:sz="2" w:space="0"/>
              <w:left w:val="single" w:color="000000" w:sz="2" w:space="0"/>
              <w:bottom w:val="single" w:color="000000" w:sz="2" w:space="0"/>
              <w:right w:val="single" w:color="000000" w:sz="2" w:space="0"/>
            </w:tcBorders>
            <w:vAlign w:val="center"/>
          </w:tcPr>
          <w:p>
            <w:pPr>
              <w:widowControl w:val="0"/>
              <w:spacing w:before="0" w:after="0" w:line="259" w:lineRule="auto"/>
              <w:ind w:left="426" w:right="417" w:firstLine="425"/>
              <w:jc w:val="both"/>
              <w:rPr>
                <w:rFonts w:ascii="Times New Roman" w:hAnsi="Times New Roman"/>
                <w:sz w:val="28"/>
                <w:szCs w:val="28"/>
              </w:rPr>
            </w:pPr>
            <w:r>
              <w:rPr>
                <w:rFonts w:ascii="Times New Roman" w:hAnsi="Times New Roman"/>
                <w:sz w:val="28"/>
                <w:szCs w:val="28"/>
              </w:rPr>
              <w:t>до 15</w:t>
            </w:r>
          </w:p>
        </w:tc>
      </w:tr>
      <w:tr>
        <w:tblPrEx>
          <w:tblCellMar>
            <w:top w:w="11" w:type="dxa"/>
            <w:left w:w="96" w:type="dxa"/>
            <w:bottom w:w="0" w:type="dxa"/>
            <w:right w:w="58" w:type="dxa"/>
          </w:tblCellMar>
        </w:tblPrEx>
        <w:trPr>
          <w:trHeight w:val="1250" w:hRule="atLeast"/>
        </w:trPr>
        <w:tc>
          <w:tcPr>
            <w:tcW w:w="811" w:type="dxa"/>
            <w:tcBorders>
              <w:top w:val="single" w:color="000000" w:sz="2" w:space="0"/>
              <w:left w:val="single" w:color="000000" w:sz="2" w:space="0"/>
              <w:bottom w:val="single" w:color="000000" w:sz="2" w:space="0"/>
              <w:right w:val="single" w:color="000000" w:sz="2" w:space="0"/>
            </w:tcBorders>
          </w:tcPr>
          <w:p>
            <w:pPr>
              <w:widowControl w:val="0"/>
              <w:tabs>
                <w:tab w:val="left" w:pos="617"/>
              </w:tabs>
              <w:spacing w:before="0" w:after="160" w:line="259" w:lineRule="auto"/>
              <w:ind w:left="50" w:firstLine="50"/>
              <w:jc w:val="both"/>
              <w:rPr>
                <w:rFonts w:ascii="Times New Roman" w:hAnsi="Times New Roman"/>
                <w:sz w:val="28"/>
                <w:szCs w:val="28"/>
              </w:rPr>
            </w:pPr>
            <w:r>
              <w:rPr>
                <w:rFonts w:ascii="Times New Roman" w:hAnsi="Times New Roman"/>
                <w:sz w:val="28"/>
                <w:szCs w:val="28"/>
              </w:rPr>
              <w:t>9</w:t>
            </w:r>
          </w:p>
        </w:tc>
        <w:tc>
          <w:tcPr>
            <w:tcW w:w="4536" w:type="dxa"/>
            <w:tcBorders>
              <w:top w:val="single" w:color="000000" w:sz="2" w:space="0"/>
              <w:left w:val="single" w:color="000000" w:sz="2" w:space="0"/>
              <w:bottom w:val="single" w:color="000000" w:sz="2" w:space="0"/>
              <w:right w:val="single" w:color="000000" w:sz="2" w:space="0"/>
            </w:tcBorders>
          </w:tcPr>
          <w:p>
            <w:pPr>
              <w:widowControl w:val="0"/>
              <w:spacing w:before="0" w:after="0" w:line="259" w:lineRule="auto"/>
              <w:ind w:left="426" w:right="417" w:firstLine="425"/>
              <w:jc w:val="both"/>
              <w:rPr>
                <w:rFonts w:ascii="Times New Roman" w:hAnsi="Times New Roman"/>
                <w:sz w:val="28"/>
                <w:szCs w:val="28"/>
              </w:rPr>
            </w:pPr>
            <w:r>
              <w:rPr>
                <w:rFonts w:ascii="Times New Roman" w:hAnsi="Times New Roman"/>
                <w:sz w:val="28"/>
                <w:szCs w:val="28"/>
              </w:rPr>
              <w:t>Наличие автотранспортных средств, сельхозмашин, строительной, учебной и другой самоходной техники на балансе образовательного учреждения</w:t>
            </w:r>
          </w:p>
        </w:tc>
        <w:tc>
          <w:tcPr>
            <w:tcW w:w="2083" w:type="dxa"/>
            <w:tcBorders>
              <w:top w:val="single" w:color="000000" w:sz="2" w:space="0"/>
              <w:left w:val="single" w:color="000000" w:sz="2" w:space="0"/>
              <w:bottom w:val="single" w:color="000000" w:sz="2" w:space="0"/>
              <w:right w:val="single" w:color="000000" w:sz="2" w:space="0"/>
            </w:tcBorders>
          </w:tcPr>
          <w:p>
            <w:pPr>
              <w:widowControl w:val="0"/>
              <w:spacing w:before="0" w:after="0" w:line="259" w:lineRule="auto"/>
              <w:ind w:left="426" w:right="417" w:firstLine="0"/>
              <w:jc w:val="both"/>
              <w:rPr>
                <w:rFonts w:ascii="Times New Roman" w:hAnsi="Times New Roman"/>
                <w:sz w:val="28"/>
                <w:szCs w:val="28"/>
              </w:rPr>
            </w:pPr>
            <w:r>
              <w:rPr>
                <w:rFonts w:ascii="Times New Roman" w:hAnsi="Times New Roman"/>
                <w:sz w:val="28"/>
                <w:szCs w:val="28"/>
              </w:rPr>
              <w:t>За каждую единицу</w:t>
            </w:r>
          </w:p>
        </w:tc>
        <w:tc>
          <w:tcPr>
            <w:tcW w:w="3077" w:type="dxa"/>
            <w:tcBorders>
              <w:top w:val="single" w:color="000000" w:sz="2" w:space="0"/>
              <w:left w:val="single" w:color="000000" w:sz="2" w:space="0"/>
              <w:bottom w:val="single" w:color="000000" w:sz="2" w:space="0"/>
              <w:right w:val="single" w:color="000000" w:sz="2" w:space="0"/>
            </w:tcBorders>
            <w:vAlign w:val="center"/>
          </w:tcPr>
          <w:p>
            <w:pPr>
              <w:widowControl w:val="0"/>
              <w:spacing w:before="0" w:after="0" w:line="259" w:lineRule="auto"/>
              <w:ind w:left="426" w:right="417" w:firstLine="425"/>
              <w:jc w:val="both"/>
              <w:rPr>
                <w:rFonts w:ascii="Times New Roman" w:hAnsi="Times New Roman"/>
                <w:sz w:val="28"/>
                <w:szCs w:val="28"/>
              </w:rPr>
            </w:pPr>
            <w:r>
              <w:rPr>
                <w:rFonts w:ascii="Times New Roman" w:hAnsi="Times New Roman"/>
                <w:sz w:val="28"/>
                <w:szCs w:val="28"/>
              </w:rPr>
              <w:t>до 5, но не более</w:t>
            </w:r>
          </w:p>
          <w:p>
            <w:pPr>
              <w:widowControl w:val="0"/>
              <w:spacing w:before="0" w:after="0" w:line="259" w:lineRule="auto"/>
              <w:ind w:left="426" w:right="417" w:firstLine="425"/>
              <w:jc w:val="both"/>
              <w:rPr>
                <w:rFonts w:ascii="Times New Roman" w:hAnsi="Times New Roman"/>
                <w:sz w:val="28"/>
                <w:szCs w:val="28"/>
              </w:rPr>
            </w:pPr>
            <w:r>
              <w:rPr>
                <w:rFonts w:ascii="Times New Roman" w:hAnsi="Times New Roman"/>
                <w:sz w:val="28"/>
                <w:szCs w:val="28"/>
              </w:rPr>
              <w:t>20</w:t>
            </w:r>
          </w:p>
        </w:tc>
      </w:tr>
      <w:tr>
        <w:tblPrEx>
          <w:tblCellMar>
            <w:top w:w="11" w:type="dxa"/>
            <w:left w:w="96" w:type="dxa"/>
            <w:bottom w:w="0" w:type="dxa"/>
            <w:right w:w="58" w:type="dxa"/>
          </w:tblCellMar>
        </w:tblPrEx>
        <w:trPr>
          <w:trHeight w:val="1250" w:hRule="atLeast"/>
        </w:trPr>
        <w:tc>
          <w:tcPr>
            <w:tcW w:w="811" w:type="dxa"/>
            <w:tcBorders>
              <w:top w:val="single" w:color="000000" w:sz="2" w:space="0"/>
              <w:left w:val="single" w:color="000000" w:sz="2" w:space="0"/>
              <w:bottom w:val="single" w:color="000000" w:sz="2" w:space="0"/>
              <w:right w:val="single" w:color="000000" w:sz="2" w:space="0"/>
            </w:tcBorders>
          </w:tcPr>
          <w:p>
            <w:pPr>
              <w:widowControl w:val="0"/>
              <w:tabs>
                <w:tab w:val="left" w:pos="617"/>
              </w:tabs>
              <w:spacing w:before="0" w:after="160" w:line="259" w:lineRule="auto"/>
              <w:ind w:left="50" w:firstLine="50"/>
              <w:jc w:val="both"/>
              <w:rPr>
                <w:rFonts w:ascii="Times New Roman" w:hAnsi="Times New Roman"/>
                <w:sz w:val="28"/>
                <w:szCs w:val="28"/>
              </w:rPr>
            </w:pPr>
            <w:r>
              <w:rPr>
                <w:rFonts w:ascii="Times New Roman" w:hAnsi="Times New Roman"/>
                <w:sz w:val="28"/>
                <w:szCs w:val="28"/>
              </w:rPr>
              <w:t>10</w:t>
            </w:r>
          </w:p>
        </w:tc>
        <w:tc>
          <w:tcPr>
            <w:tcW w:w="4536" w:type="dxa"/>
            <w:tcBorders>
              <w:top w:val="single" w:color="000000" w:sz="2" w:space="0"/>
              <w:left w:val="single" w:color="000000" w:sz="2" w:space="0"/>
              <w:bottom w:val="single" w:color="000000" w:sz="2" w:space="0"/>
              <w:right w:val="single" w:color="000000" w:sz="2" w:space="0"/>
            </w:tcBorders>
          </w:tcPr>
          <w:p>
            <w:pPr>
              <w:widowControl w:val="0"/>
              <w:spacing w:before="0" w:after="0" w:line="259" w:lineRule="auto"/>
              <w:ind w:left="426" w:right="417" w:firstLine="425"/>
              <w:jc w:val="both"/>
              <w:rPr>
                <w:rFonts w:ascii="Times New Roman" w:hAnsi="Times New Roman"/>
                <w:sz w:val="28"/>
                <w:szCs w:val="28"/>
              </w:rPr>
            </w:pPr>
            <w:r>
              <w:rPr>
                <w:rFonts w:ascii="Times New Roman" w:hAnsi="Times New Roman"/>
                <w:sz w:val="28"/>
                <w:szCs w:val="28"/>
              </w:rPr>
              <w:t>Наличие учебно-опытаых участков учебного хозяйства, теплиц</w:t>
            </w:r>
          </w:p>
        </w:tc>
        <w:tc>
          <w:tcPr>
            <w:tcW w:w="2083" w:type="dxa"/>
            <w:tcBorders>
              <w:top w:val="single" w:color="000000" w:sz="2" w:space="0"/>
              <w:left w:val="single" w:color="000000" w:sz="2" w:space="0"/>
              <w:bottom w:val="single" w:color="000000" w:sz="2" w:space="0"/>
              <w:right w:val="single" w:color="000000" w:sz="2" w:space="0"/>
            </w:tcBorders>
          </w:tcPr>
          <w:p>
            <w:pPr>
              <w:widowControl w:val="0"/>
              <w:spacing w:before="0" w:after="0" w:line="259" w:lineRule="auto"/>
              <w:ind w:left="426" w:right="417" w:firstLine="0"/>
              <w:jc w:val="both"/>
              <w:rPr>
                <w:rFonts w:ascii="Times New Roman" w:hAnsi="Times New Roman"/>
                <w:sz w:val="28"/>
                <w:szCs w:val="28"/>
              </w:rPr>
            </w:pPr>
            <w:r>
              <w:rPr>
                <w:rFonts w:ascii="Times New Roman" w:hAnsi="Times New Roman"/>
                <w:sz w:val="28"/>
                <w:szCs w:val="28"/>
              </w:rPr>
              <w:t>В других случаях за каждый вид</w:t>
            </w:r>
          </w:p>
        </w:tc>
        <w:tc>
          <w:tcPr>
            <w:tcW w:w="3077" w:type="dxa"/>
            <w:tcBorders>
              <w:top w:val="single" w:color="000000" w:sz="2" w:space="0"/>
              <w:left w:val="single" w:color="000000" w:sz="2" w:space="0"/>
              <w:bottom w:val="single" w:color="000000" w:sz="2" w:space="0"/>
              <w:right w:val="single" w:color="000000" w:sz="2" w:space="0"/>
            </w:tcBorders>
            <w:vAlign w:val="center"/>
          </w:tcPr>
          <w:p>
            <w:pPr>
              <w:widowControl w:val="0"/>
              <w:spacing w:before="0" w:after="0" w:line="259" w:lineRule="auto"/>
              <w:ind w:left="426" w:right="417" w:firstLine="0"/>
              <w:jc w:val="both"/>
              <w:rPr>
                <w:rFonts w:ascii="Times New Roman" w:hAnsi="Times New Roman"/>
                <w:sz w:val="28"/>
                <w:szCs w:val="28"/>
              </w:rPr>
            </w:pPr>
            <w:r>
              <w:rPr>
                <w:rFonts w:ascii="Times New Roman" w:hAnsi="Times New Roman"/>
                <w:sz w:val="28"/>
                <w:szCs w:val="28"/>
              </w:rPr>
              <w:t>от 15 до 50</w:t>
            </w:r>
          </w:p>
        </w:tc>
      </w:tr>
      <w:tr>
        <w:tblPrEx>
          <w:tblCellMar>
            <w:top w:w="11" w:type="dxa"/>
            <w:left w:w="96" w:type="dxa"/>
            <w:bottom w:w="0" w:type="dxa"/>
            <w:right w:w="58" w:type="dxa"/>
          </w:tblCellMar>
        </w:tblPrEx>
        <w:trPr>
          <w:trHeight w:val="1250" w:hRule="atLeast"/>
        </w:trPr>
        <w:tc>
          <w:tcPr>
            <w:tcW w:w="811" w:type="dxa"/>
            <w:tcBorders>
              <w:top w:val="single" w:color="000000" w:sz="2" w:space="0"/>
              <w:left w:val="single" w:color="000000" w:sz="2" w:space="0"/>
              <w:bottom w:val="single" w:color="000000" w:sz="2" w:space="0"/>
              <w:right w:val="single" w:color="000000" w:sz="2" w:space="0"/>
            </w:tcBorders>
          </w:tcPr>
          <w:p>
            <w:pPr>
              <w:widowControl w:val="0"/>
              <w:tabs>
                <w:tab w:val="left" w:pos="617"/>
              </w:tabs>
              <w:spacing w:before="0" w:after="160" w:line="259" w:lineRule="auto"/>
              <w:ind w:left="50" w:firstLine="50"/>
              <w:jc w:val="both"/>
              <w:rPr>
                <w:rFonts w:ascii="Times New Roman" w:hAnsi="Times New Roman"/>
                <w:sz w:val="28"/>
                <w:szCs w:val="28"/>
              </w:rPr>
            </w:pPr>
            <w:r>
              <w:rPr>
                <w:rFonts w:ascii="Times New Roman" w:hAnsi="Times New Roman"/>
                <w:sz w:val="28"/>
                <w:szCs w:val="28"/>
              </w:rPr>
              <w:t>11</w:t>
            </w:r>
          </w:p>
        </w:tc>
        <w:tc>
          <w:tcPr>
            <w:tcW w:w="4536" w:type="dxa"/>
            <w:tcBorders>
              <w:top w:val="single" w:color="000000" w:sz="2" w:space="0"/>
              <w:left w:val="single" w:color="000000" w:sz="2" w:space="0"/>
              <w:bottom w:val="single" w:color="000000" w:sz="2" w:space="0"/>
              <w:right w:val="single" w:color="000000" w:sz="2" w:space="0"/>
            </w:tcBorders>
          </w:tcPr>
          <w:p>
            <w:pPr>
              <w:widowControl w:val="0"/>
              <w:spacing w:before="0" w:after="0" w:line="259" w:lineRule="auto"/>
              <w:ind w:left="426" w:right="417" w:firstLine="425"/>
              <w:jc w:val="both"/>
              <w:rPr>
                <w:rFonts w:ascii="Times New Roman" w:hAnsi="Times New Roman"/>
                <w:sz w:val="28"/>
                <w:szCs w:val="28"/>
              </w:rPr>
            </w:pPr>
            <w:r>
              <w:rPr>
                <w:rFonts w:ascii="Times New Roman" w:hAnsi="Times New Roman"/>
                <w:sz w:val="28"/>
                <w:szCs w:val="28"/>
              </w:rPr>
              <w:t>Наличие собственных: котельной, очистных и других сооружений,</w:t>
            </w:r>
          </w:p>
        </w:tc>
        <w:tc>
          <w:tcPr>
            <w:tcW w:w="2083" w:type="dxa"/>
            <w:tcBorders>
              <w:top w:val="single" w:color="000000" w:sz="2" w:space="0"/>
              <w:left w:val="single" w:color="000000" w:sz="2" w:space="0"/>
              <w:bottom w:val="single" w:color="000000" w:sz="2" w:space="0"/>
              <w:right w:val="single" w:color="000000" w:sz="2" w:space="0"/>
            </w:tcBorders>
          </w:tcPr>
          <w:p>
            <w:pPr>
              <w:widowControl w:val="0"/>
              <w:spacing w:before="0" w:after="0" w:line="259" w:lineRule="auto"/>
              <w:ind w:left="426" w:right="417" w:firstLine="0"/>
              <w:jc w:val="both"/>
              <w:rPr>
                <w:rFonts w:ascii="Times New Roman" w:hAnsi="Times New Roman"/>
                <w:sz w:val="28"/>
                <w:szCs w:val="28"/>
              </w:rPr>
            </w:pPr>
            <w:r>
              <w:rPr>
                <w:rFonts w:ascii="Times New Roman" w:hAnsi="Times New Roman"/>
                <w:sz w:val="28"/>
                <w:szCs w:val="28"/>
              </w:rPr>
              <w:t>За каждый вид</w:t>
            </w:r>
          </w:p>
        </w:tc>
        <w:tc>
          <w:tcPr>
            <w:tcW w:w="3077" w:type="dxa"/>
            <w:tcBorders>
              <w:top w:val="single" w:color="000000" w:sz="2" w:space="0"/>
              <w:left w:val="single" w:color="000000" w:sz="2" w:space="0"/>
              <w:bottom w:val="single" w:color="000000" w:sz="2" w:space="0"/>
              <w:right w:val="single" w:color="000000" w:sz="2" w:space="0"/>
            </w:tcBorders>
            <w:vAlign w:val="center"/>
          </w:tcPr>
          <w:p>
            <w:pPr>
              <w:widowControl w:val="0"/>
              <w:spacing w:before="0" w:after="0" w:line="259" w:lineRule="auto"/>
              <w:ind w:left="426" w:right="417" w:firstLine="425"/>
              <w:jc w:val="both"/>
              <w:rPr>
                <w:rFonts w:ascii="Times New Roman" w:hAnsi="Times New Roman"/>
                <w:sz w:val="28"/>
                <w:szCs w:val="28"/>
              </w:rPr>
            </w:pPr>
            <w:r>
              <w:rPr>
                <w:rFonts w:ascii="Times New Roman" w:hAnsi="Times New Roman"/>
                <w:sz w:val="28"/>
                <w:szCs w:val="28"/>
              </w:rPr>
              <w:t>до 30</w:t>
            </w:r>
          </w:p>
        </w:tc>
      </w:tr>
      <w:tr>
        <w:tblPrEx>
          <w:tblCellMar>
            <w:top w:w="11" w:type="dxa"/>
            <w:left w:w="96" w:type="dxa"/>
            <w:bottom w:w="0" w:type="dxa"/>
            <w:right w:w="58" w:type="dxa"/>
          </w:tblCellMar>
        </w:tblPrEx>
        <w:trPr>
          <w:trHeight w:val="1250" w:hRule="atLeast"/>
        </w:trPr>
        <w:tc>
          <w:tcPr>
            <w:tcW w:w="811" w:type="dxa"/>
            <w:tcBorders>
              <w:top w:val="single" w:color="000000" w:sz="2" w:space="0"/>
              <w:left w:val="single" w:color="000000" w:sz="2" w:space="0"/>
              <w:bottom w:val="single" w:color="000000" w:sz="2" w:space="0"/>
              <w:right w:val="single" w:color="000000" w:sz="2" w:space="0"/>
            </w:tcBorders>
          </w:tcPr>
          <w:p>
            <w:pPr>
              <w:widowControl w:val="0"/>
              <w:tabs>
                <w:tab w:val="left" w:pos="617"/>
              </w:tabs>
              <w:spacing w:before="0" w:after="160" w:line="259" w:lineRule="auto"/>
              <w:ind w:left="50" w:firstLine="50"/>
              <w:jc w:val="both"/>
              <w:rPr>
                <w:rFonts w:ascii="Times New Roman" w:hAnsi="Times New Roman"/>
                <w:sz w:val="28"/>
                <w:szCs w:val="28"/>
              </w:rPr>
            </w:pPr>
            <w:r>
              <w:rPr>
                <w:rFonts w:ascii="Times New Roman" w:hAnsi="Times New Roman"/>
                <w:sz w:val="28"/>
                <w:szCs w:val="28"/>
              </w:rPr>
              <w:t>12</w:t>
            </w:r>
          </w:p>
        </w:tc>
        <w:tc>
          <w:tcPr>
            <w:tcW w:w="4536" w:type="dxa"/>
            <w:tcBorders>
              <w:top w:val="single" w:color="000000" w:sz="2" w:space="0"/>
              <w:left w:val="single" w:color="000000" w:sz="2" w:space="0"/>
              <w:bottom w:val="single" w:color="000000" w:sz="2" w:space="0"/>
              <w:right w:val="single" w:color="000000" w:sz="2" w:space="0"/>
            </w:tcBorders>
          </w:tcPr>
          <w:p>
            <w:pPr>
              <w:widowControl w:val="0"/>
              <w:spacing w:before="0" w:after="0" w:line="259" w:lineRule="auto"/>
              <w:ind w:left="426" w:right="417" w:firstLine="425"/>
              <w:jc w:val="both"/>
              <w:rPr>
                <w:rFonts w:ascii="Times New Roman" w:hAnsi="Times New Roman"/>
                <w:sz w:val="28"/>
                <w:szCs w:val="28"/>
              </w:rPr>
            </w:pPr>
            <w:r>
              <w:rPr>
                <w:rFonts w:ascii="Times New Roman" w:hAnsi="Times New Roman"/>
                <w:sz w:val="28"/>
                <w:szCs w:val="28"/>
              </w:rPr>
              <w:t>Наличие обучающихся</w:t>
            </w:r>
          </w:p>
          <w:p>
            <w:pPr>
              <w:widowControl w:val="0"/>
              <w:spacing w:before="0" w:after="0" w:line="259" w:lineRule="auto"/>
              <w:ind w:left="426" w:right="417" w:firstLine="425"/>
              <w:jc w:val="both"/>
              <w:rPr>
                <w:rFonts w:ascii="Times New Roman" w:hAnsi="Times New Roman"/>
                <w:sz w:val="28"/>
                <w:szCs w:val="28"/>
              </w:rPr>
            </w:pPr>
            <w:r>
              <w:rPr>
                <w:rFonts w:ascii="Times New Roman" w:hAnsi="Times New Roman"/>
                <w:sz w:val="28"/>
                <w:szCs w:val="28"/>
              </w:rPr>
              <w:t>(воспитанников) в образовательных</w:t>
            </w:r>
          </w:p>
          <w:p>
            <w:pPr>
              <w:widowControl w:val="0"/>
              <w:spacing w:before="0" w:after="0" w:line="259" w:lineRule="auto"/>
              <w:ind w:left="426" w:right="417" w:firstLine="425"/>
              <w:jc w:val="both"/>
              <w:rPr>
                <w:rFonts w:ascii="Times New Roman" w:hAnsi="Times New Roman"/>
                <w:sz w:val="28"/>
                <w:szCs w:val="28"/>
              </w:rPr>
            </w:pPr>
            <w:r>
              <w:rPr>
                <w:rFonts w:ascii="Times New Roman" w:hAnsi="Times New Roman"/>
                <w:sz w:val="28"/>
                <w:szCs w:val="28"/>
              </w:rPr>
              <w:t>организациях,  посещающих бесплатные секции, кружки, студии, организованные этими учреждениями или на их базе</w:t>
            </w:r>
          </w:p>
        </w:tc>
        <w:tc>
          <w:tcPr>
            <w:tcW w:w="2083" w:type="dxa"/>
            <w:tcBorders>
              <w:top w:val="single" w:color="000000" w:sz="2" w:space="0"/>
              <w:left w:val="single" w:color="000000" w:sz="2" w:space="0"/>
              <w:bottom w:val="single" w:color="000000" w:sz="2" w:space="0"/>
              <w:right w:val="single" w:color="000000" w:sz="2" w:space="0"/>
            </w:tcBorders>
          </w:tcPr>
          <w:p>
            <w:pPr>
              <w:widowControl w:val="0"/>
              <w:spacing w:before="0" w:after="0" w:line="259" w:lineRule="auto"/>
              <w:ind w:left="426" w:right="417" w:firstLine="0"/>
              <w:jc w:val="both"/>
              <w:rPr>
                <w:rFonts w:ascii="Times New Roman" w:hAnsi="Times New Roman"/>
                <w:sz w:val="28"/>
                <w:szCs w:val="28"/>
              </w:rPr>
            </w:pPr>
            <w:r>
              <w:rPr>
                <w:rFonts w:ascii="Times New Roman" w:hAnsi="Times New Roman"/>
                <w:sz w:val="28"/>
                <w:szCs w:val="28"/>
              </w:rPr>
              <w:t xml:space="preserve">За каждого обучающегося </w:t>
            </w:r>
          </w:p>
        </w:tc>
        <w:tc>
          <w:tcPr>
            <w:tcW w:w="3077" w:type="dxa"/>
            <w:tcBorders>
              <w:top w:val="single" w:color="000000" w:sz="2" w:space="0"/>
              <w:left w:val="single" w:color="000000" w:sz="2" w:space="0"/>
              <w:bottom w:val="single" w:color="000000" w:sz="2" w:space="0"/>
              <w:right w:val="single" w:color="000000" w:sz="2" w:space="0"/>
            </w:tcBorders>
            <w:vAlign w:val="center"/>
          </w:tcPr>
          <w:p>
            <w:pPr>
              <w:widowControl w:val="0"/>
              <w:spacing w:before="0" w:after="0" w:line="259" w:lineRule="auto"/>
              <w:ind w:left="426" w:right="417" w:firstLine="425"/>
              <w:jc w:val="both"/>
              <w:rPr>
                <w:rFonts w:ascii="Times New Roman" w:hAnsi="Times New Roman"/>
                <w:sz w:val="28"/>
                <w:szCs w:val="28"/>
              </w:rPr>
            </w:pPr>
            <w:r>
              <w:rPr>
                <w:rFonts w:ascii="Times New Roman" w:hAnsi="Times New Roman"/>
                <w:sz w:val="28"/>
                <w:szCs w:val="28"/>
              </w:rPr>
              <w:t>1</w:t>
            </w:r>
          </w:p>
        </w:tc>
      </w:tr>
      <w:tr>
        <w:tblPrEx>
          <w:tblCellMar>
            <w:top w:w="11" w:type="dxa"/>
            <w:left w:w="96" w:type="dxa"/>
            <w:bottom w:w="0" w:type="dxa"/>
            <w:right w:w="58" w:type="dxa"/>
          </w:tblCellMar>
        </w:tblPrEx>
        <w:trPr>
          <w:trHeight w:val="1250" w:hRule="atLeast"/>
        </w:trPr>
        <w:tc>
          <w:tcPr>
            <w:tcW w:w="811" w:type="dxa"/>
            <w:tcBorders>
              <w:top w:val="single" w:color="000000" w:sz="2" w:space="0"/>
              <w:left w:val="single" w:color="000000" w:sz="2" w:space="0"/>
              <w:bottom w:val="single" w:color="000000" w:sz="2" w:space="0"/>
              <w:right w:val="single" w:color="000000" w:sz="2" w:space="0"/>
            </w:tcBorders>
          </w:tcPr>
          <w:p>
            <w:pPr>
              <w:widowControl w:val="0"/>
              <w:tabs>
                <w:tab w:val="left" w:pos="617"/>
              </w:tabs>
              <w:spacing w:before="0" w:after="160" w:line="259" w:lineRule="auto"/>
              <w:ind w:left="50" w:firstLine="50"/>
              <w:jc w:val="both"/>
              <w:rPr>
                <w:rFonts w:ascii="Times New Roman" w:hAnsi="Times New Roman"/>
                <w:sz w:val="28"/>
                <w:szCs w:val="28"/>
              </w:rPr>
            </w:pPr>
            <w:r>
              <w:rPr>
                <w:rFonts w:ascii="Times New Roman" w:hAnsi="Times New Roman"/>
                <w:sz w:val="28"/>
                <w:szCs w:val="28"/>
              </w:rPr>
              <w:t>13</w:t>
            </w:r>
          </w:p>
        </w:tc>
        <w:tc>
          <w:tcPr>
            <w:tcW w:w="4536" w:type="dxa"/>
            <w:tcBorders>
              <w:top w:val="single" w:color="000000" w:sz="2" w:space="0"/>
              <w:left w:val="single" w:color="000000" w:sz="2" w:space="0"/>
              <w:bottom w:val="single" w:color="000000" w:sz="2" w:space="0"/>
              <w:right w:val="single" w:color="000000" w:sz="2" w:space="0"/>
            </w:tcBorders>
          </w:tcPr>
          <w:p>
            <w:pPr>
              <w:widowControl w:val="0"/>
              <w:spacing w:before="0" w:after="0" w:line="259" w:lineRule="auto"/>
              <w:ind w:left="426" w:right="417" w:firstLine="425"/>
              <w:jc w:val="both"/>
              <w:rPr>
                <w:rFonts w:ascii="Times New Roman" w:hAnsi="Times New Roman"/>
                <w:sz w:val="28"/>
                <w:szCs w:val="28"/>
              </w:rPr>
            </w:pPr>
            <w:r>
              <w:rPr>
                <w:rFonts w:ascii="Times New Roman" w:hAnsi="Times New Roman"/>
                <w:sz w:val="28"/>
                <w:szCs w:val="28"/>
              </w:rPr>
              <w:t>Наличие оборудованных и используемых в образовательных организациях помещений для разных видов активности (театральная студия )</w:t>
            </w:r>
          </w:p>
        </w:tc>
        <w:tc>
          <w:tcPr>
            <w:tcW w:w="2083" w:type="dxa"/>
            <w:tcBorders>
              <w:top w:val="single" w:color="000000" w:sz="2" w:space="0"/>
              <w:left w:val="single" w:color="000000" w:sz="2" w:space="0"/>
              <w:bottom w:val="single" w:color="000000" w:sz="2" w:space="0"/>
              <w:right w:val="single" w:color="000000" w:sz="2" w:space="0"/>
            </w:tcBorders>
          </w:tcPr>
          <w:p>
            <w:pPr>
              <w:widowControl w:val="0"/>
              <w:spacing w:before="0" w:after="0" w:line="259" w:lineRule="auto"/>
              <w:ind w:left="426" w:right="417" w:firstLine="0"/>
              <w:jc w:val="both"/>
              <w:rPr>
                <w:rFonts w:ascii="Times New Roman" w:hAnsi="Times New Roman"/>
                <w:sz w:val="28"/>
                <w:szCs w:val="28"/>
              </w:rPr>
            </w:pPr>
            <w:r>
              <w:rPr>
                <w:rFonts w:ascii="Times New Roman" w:hAnsi="Times New Roman"/>
                <w:sz w:val="28"/>
                <w:szCs w:val="28"/>
              </w:rPr>
              <w:t>За каждый вид</w:t>
            </w:r>
          </w:p>
        </w:tc>
        <w:tc>
          <w:tcPr>
            <w:tcW w:w="3077" w:type="dxa"/>
            <w:tcBorders>
              <w:top w:val="single" w:color="000000" w:sz="2" w:space="0"/>
              <w:left w:val="single" w:color="000000" w:sz="2" w:space="0"/>
              <w:bottom w:val="single" w:color="000000" w:sz="2" w:space="0"/>
              <w:right w:val="single" w:color="000000" w:sz="2" w:space="0"/>
            </w:tcBorders>
            <w:vAlign w:val="center"/>
          </w:tcPr>
          <w:p>
            <w:pPr>
              <w:widowControl w:val="0"/>
              <w:spacing w:before="0" w:after="0" w:line="259" w:lineRule="auto"/>
              <w:ind w:left="426" w:right="417" w:firstLine="425"/>
              <w:jc w:val="both"/>
              <w:rPr>
                <w:rFonts w:ascii="Times New Roman" w:hAnsi="Times New Roman"/>
                <w:sz w:val="28"/>
                <w:szCs w:val="28"/>
              </w:rPr>
            </w:pPr>
            <w:r>
              <w:rPr>
                <w:rFonts w:ascii="Times New Roman" w:hAnsi="Times New Roman"/>
                <w:sz w:val="28"/>
                <w:szCs w:val="28"/>
              </w:rPr>
              <w:t>до 15</w:t>
            </w:r>
          </w:p>
        </w:tc>
      </w:tr>
      <w:tr>
        <w:tblPrEx>
          <w:tblCellMar>
            <w:top w:w="11" w:type="dxa"/>
            <w:left w:w="96" w:type="dxa"/>
            <w:bottom w:w="0" w:type="dxa"/>
            <w:right w:w="58" w:type="dxa"/>
          </w:tblCellMar>
        </w:tblPrEx>
        <w:trPr>
          <w:trHeight w:val="1250" w:hRule="atLeast"/>
        </w:trPr>
        <w:tc>
          <w:tcPr>
            <w:tcW w:w="811" w:type="dxa"/>
            <w:tcBorders>
              <w:top w:val="single" w:color="000000" w:sz="2" w:space="0"/>
              <w:left w:val="single" w:color="000000" w:sz="2" w:space="0"/>
              <w:bottom w:val="single" w:color="000000" w:sz="2" w:space="0"/>
              <w:right w:val="single" w:color="000000" w:sz="2" w:space="0"/>
            </w:tcBorders>
          </w:tcPr>
          <w:p>
            <w:pPr>
              <w:widowControl w:val="0"/>
              <w:tabs>
                <w:tab w:val="left" w:pos="617"/>
              </w:tabs>
              <w:spacing w:before="0" w:after="160" w:line="259" w:lineRule="auto"/>
              <w:ind w:left="50" w:firstLine="50"/>
              <w:jc w:val="both"/>
              <w:rPr>
                <w:rFonts w:ascii="Times New Roman" w:hAnsi="Times New Roman"/>
                <w:sz w:val="28"/>
                <w:szCs w:val="28"/>
              </w:rPr>
            </w:pPr>
            <w:r>
              <w:rPr>
                <w:rFonts w:ascii="Times New Roman" w:hAnsi="Times New Roman"/>
                <w:sz w:val="28"/>
                <w:szCs w:val="28"/>
              </w:rPr>
              <w:t>14</w:t>
            </w:r>
          </w:p>
        </w:tc>
        <w:tc>
          <w:tcPr>
            <w:tcW w:w="4536" w:type="dxa"/>
            <w:tcBorders>
              <w:top w:val="single" w:color="000000" w:sz="2" w:space="0"/>
              <w:left w:val="single" w:color="000000" w:sz="2" w:space="0"/>
              <w:bottom w:val="single" w:color="000000" w:sz="2" w:space="0"/>
              <w:right w:val="single" w:color="000000" w:sz="2" w:space="0"/>
            </w:tcBorders>
          </w:tcPr>
          <w:p>
            <w:pPr>
              <w:widowControl w:val="0"/>
              <w:spacing w:before="0" w:after="0" w:line="259" w:lineRule="auto"/>
              <w:ind w:left="426" w:right="417" w:firstLine="425"/>
              <w:jc w:val="both"/>
              <w:rPr>
                <w:rFonts w:ascii="Times New Roman" w:hAnsi="Times New Roman"/>
                <w:sz w:val="28"/>
                <w:szCs w:val="28"/>
              </w:rPr>
            </w:pPr>
            <w:r>
              <w:rPr>
                <w:rFonts w:ascii="Times New Roman" w:hAnsi="Times New Roman"/>
                <w:sz w:val="28"/>
                <w:szCs w:val="28"/>
              </w:rPr>
              <w:t>Наличие в образовательных организациях (классах) общего назначения обучающихся со специальными потребностями, охваченных квалификационной коррекцией физического и психического развития</w:t>
            </w:r>
          </w:p>
          <w:p>
            <w:pPr>
              <w:widowControl w:val="0"/>
              <w:spacing w:before="0" w:after="0" w:line="259" w:lineRule="auto"/>
              <w:ind w:left="426" w:right="417" w:firstLine="425"/>
              <w:jc w:val="both"/>
              <w:rPr>
                <w:rFonts w:ascii="Times New Roman" w:hAnsi="Times New Roman"/>
                <w:sz w:val="28"/>
                <w:szCs w:val="28"/>
              </w:rPr>
            </w:pPr>
            <w:r>
              <w:rPr>
                <w:rFonts w:ascii="Times New Roman" w:hAnsi="Times New Roman"/>
                <w:sz w:val="28"/>
                <w:szCs w:val="28"/>
              </w:rPr>
              <w:t>(образовательных учреждений (классов)</w:t>
            </w:r>
          </w:p>
        </w:tc>
        <w:tc>
          <w:tcPr>
            <w:tcW w:w="2083" w:type="dxa"/>
            <w:tcBorders>
              <w:top w:val="single" w:color="000000" w:sz="2" w:space="0"/>
              <w:left w:val="single" w:color="000000" w:sz="2" w:space="0"/>
              <w:bottom w:val="single" w:color="000000" w:sz="2" w:space="0"/>
              <w:right w:val="single" w:color="000000" w:sz="2" w:space="0"/>
            </w:tcBorders>
          </w:tcPr>
          <w:p>
            <w:pPr>
              <w:widowControl w:val="0"/>
              <w:spacing w:before="0" w:after="0" w:line="259" w:lineRule="auto"/>
              <w:ind w:left="426" w:right="417" w:firstLine="0"/>
              <w:jc w:val="both"/>
              <w:rPr>
                <w:rFonts w:ascii="Times New Roman" w:hAnsi="Times New Roman"/>
                <w:sz w:val="28"/>
                <w:szCs w:val="28"/>
              </w:rPr>
            </w:pPr>
            <w:r>
              <w:rPr>
                <w:rFonts w:ascii="Times New Roman" w:hAnsi="Times New Roman"/>
                <w:sz w:val="28"/>
                <w:szCs w:val="28"/>
              </w:rPr>
              <w:t xml:space="preserve">За каждого обучающегося </w:t>
            </w:r>
          </w:p>
        </w:tc>
        <w:tc>
          <w:tcPr>
            <w:tcW w:w="3077" w:type="dxa"/>
            <w:tcBorders>
              <w:top w:val="single" w:color="000000" w:sz="2" w:space="0"/>
              <w:left w:val="single" w:color="000000" w:sz="2" w:space="0"/>
              <w:bottom w:val="single" w:color="000000" w:sz="2" w:space="0"/>
              <w:right w:val="single" w:color="000000" w:sz="2" w:space="0"/>
            </w:tcBorders>
            <w:vAlign w:val="center"/>
          </w:tcPr>
          <w:p>
            <w:pPr>
              <w:widowControl w:val="0"/>
              <w:spacing w:before="0" w:after="0" w:line="259" w:lineRule="auto"/>
              <w:ind w:left="426" w:right="417" w:hanging="59"/>
              <w:jc w:val="both"/>
              <w:rPr>
                <w:rFonts w:ascii="Times New Roman" w:hAnsi="Times New Roman"/>
                <w:sz w:val="28"/>
                <w:szCs w:val="28"/>
              </w:rPr>
            </w:pPr>
            <w:r>
              <w:rPr>
                <w:rFonts w:ascii="Times New Roman" w:hAnsi="Times New Roman"/>
                <w:sz w:val="28"/>
                <w:szCs w:val="28"/>
              </w:rPr>
              <w:t>1</w:t>
            </w:r>
          </w:p>
        </w:tc>
      </w:tr>
      <w:tr>
        <w:tblPrEx>
          <w:tblCellMar>
            <w:top w:w="11" w:type="dxa"/>
            <w:left w:w="96" w:type="dxa"/>
            <w:bottom w:w="0" w:type="dxa"/>
            <w:right w:w="58" w:type="dxa"/>
          </w:tblCellMar>
        </w:tblPrEx>
        <w:trPr>
          <w:trHeight w:val="1250" w:hRule="atLeast"/>
        </w:trPr>
        <w:tc>
          <w:tcPr>
            <w:tcW w:w="811" w:type="dxa"/>
            <w:tcBorders>
              <w:top w:val="single" w:color="000000" w:sz="2" w:space="0"/>
              <w:left w:val="single" w:color="000000" w:sz="2" w:space="0"/>
              <w:bottom w:val="single" w:color="000000" w:sz="2" w:space="0"/>
              <w:right w:val="single" w:color="000000" w:sz="2" w:space="0"/>
            </w:tcBorders>
          </w:tcPr>
          <w:p>
            <w:pPr>
              <w:widowControl w:val="0"/>
              <w:tabs>
                <w:tab w:val="left" w:pos="617"/>
              </w:tabs>
              <w:spacing w:before="0" w:after="160" w:line="259" w:lineRule="auto"/>
              <w:ind w:left="50" w:firstLine="50"/>
              <w:jc w:val="both"/>
              <w:rPr>
                <w:rFonts w:ascii="Times New Roman" w:hAnsi="Times New Roman"/>
                <w:sz w:val="28"/>
                <w:szCs w:val="28"/>
              </w:rPr>
            </w:pPr>
            <w:r>
              <w:rPr>
                <w:rFonts w:ascii="Times New Roman" w:hAnsi="Times New Roman"/>
                <w:sz w:val="28"/>
                <w:szCs w:val="28"/>
              </w:rPr>
              <w:t>15</w:t>
            </w:r>
          </w:p>
        </w:tc>
        <w:tc>
          <w:tcPr>
            <w:tcW w:w="4536" w:type="dxa"/>
            <w:tcBorders>
              <w:top w:val="single" w:color="000000" w:sz="2" w:space="0"/>
              <w:left w:val="single" w:color="000000" w:sz="2" w:space="0"/>
              <w:bottom w:val="single" w:color="000000" w:sz="2" w:space="0"/>
              <w:right w:val="single" w:color="000000" w:sz="2" w:space="0"/>
            </w:tcBorders>
          </w:tcPr>
          <w:p>
            <w:pPr>
              <w:widowControl w:val="0"/>
              <w:spacing w:before="0" w:after="0" w:line="259" w:lineRule="auto"/>
              <w:ind w:left="426" w:right="417" w:firstLine="425"/>
              <w:jc w:val="both"/>
              <w:rPr>
                <w:rFonts w:ascii="Times New Roman" w:hAnsi="Times New Roman"/>
                <w:sz w:val="28"/>
                <w:szCs w:val="28"/>
              </w:rPr>
            </w:pPr>
            <w:r>
              <w:rPr>
                <w:rFonts w:ascii="Times New Roman" w:hAnsi="Times New Roman"/>
                <w:sz w:val="28"/>
                <w:szCs w:val="28"/>
              </w:rPr>
              <w:t>Наличие и использование в образовательном процессе библиотеки</w:t>
            </w:r>
          </w:p>
        </w:tc>
        <w:tc>
          <w:tcPr>
            <w:tcW w:w="2083" w:type="dxa"/>
            <w:tcBorders>
              <w:top w:val="single" w:color="000000" w:sz="2" w:space="0"/>
              <w:left w:val="single" w:color="000000" w:sz="2" w:space="0"/>
              <w:bottom w:val="single" w:color="000000" w:sz="2" w:space="0"/>
              <w:right w:val="single" w:color="000000" w:sz="2" w:space="0"/>
            </w:tcBorders>
          </w:tcPr>
          <w:p>
            <w:pPr>
              <w:widowControl w:val="0"/>
              <w:spacing w:before="0" w:after="0" w:line="259" w:lineRule="auto"/>
              <w:ind w:left="426" w:right="417" w:firstLine="0"/>
              <w:jc w:val="both"/>
              <w:rPr>
                <w:rFonts w:ascii="Times New Roman" w:hAnsi="Times New Roman"/>
                <w:sz w:val="28"/>
                <w:szCs w:val="28"/>
              </w:rPr>
            </w:pPr>
          </w:p>
        </w:tc>
        <w:tc>
          <w:tcPr>
            <w:tcW w:w="3077" w:type="dxa"/>
            <w:tcBorders>
              <w:top w:val="single" w:color="000000" w:sz="2" w:space="0"/>
              <w:left w:val="single" w:color="000000" w:sz="2" w:space="0"/>
              <w:bottom w:val="single" w:color="000000" w:sz="2" w:space="0"/>
              <w:right w:val="single" w:color="000000" w:sz="2" w:space="0"/>
            </w:tcBorders>
            <w:vAlign w:val="center"/>
          </w:tcPr>
          <w:p>
            <w:pPr>
              <w:widowControl w:val="0"/>
              <w:spacing w:before="0" w:after="0" w:line="259" w:lineRule="auto"/>
              <w:ind w:left="426" w:right="417" w:firstLine="425"/>
              <w:jc w:val="both"/>
              <w:rPr>
                <w:rFonts w:ascii="Times New Roman" w:hAnsi="Times New Roman"/>
                <w:sz w:val="28"/>
                <w:szCs w:val="28"/>
              </w:rPr>
            </w:pPr>
            <w:r>
              <w:rPr>
                <w:rFonts w:ascii="Times New Roman" w:hAnsi="Times New Roman"/>
                <w:sz w:val="28"/>
                <w:szCs w:val="28"/>
              </w:rPr>
              <w:t>до 30</w:t>
            </w:r>
          </w:p>
        </w:tc>
      </w:tr>
      <w:tr>
        <w:tblPrEx>
          <w:tblCellMar>
            <w:top w:w="11" w:type="dxa"/>
            <w:left w:w="96" w:type="dxa"/>
            <w:bottom w:w="0" w:type="dxa"/>
            <w:right w:w="58" w:type="dxa"/>
          </w:tblCellMar>
        </w:tblPrEx>
        <w:trPr>
          <w:trHeight w:val="1250" w:hRule="atLeast"/>
        </w:trPr>
        <w:tc>
          <w:tcPr>
            <w:tcW w:w="811" w:type="dxa"/>
            <w:tcBorders>
              <w:top w:val="single" w:color="000000" w:sz="2" w:space="0"/>
              <w:left w:val="single" w:color="000000" w:sz="2" w:space="0"/>
              <w:bottom w:val="single" w:color="000000" w:sz="2" w:space="0"/>
              <w:right w:val="single" w:color="000000" w:sz="2" w:space="0"/>
            </w:tcBorders>
          </w:tcPr>
          <w:p>
            <w:pPr>
              <w:widowControl w:val="0"/>
              <w:tabs>
                <w:tab w:val="left" w:pos="617"/>
              </w:tabs>
              <w:spacing w:before="0" w:after="160" w:line="259" w:lineRule="auto"/>
              <w:ind w:left="50" w:firstLine="50"/>
              <w:jc w:val="both"/>
              <w:rPr>
                <w:rFonts w:ascii="Times New Roman" w:hAnsi="Times New Roman"/>
                <w:sz w:val="28"/>
                <w:szCs w:val="28"/>
              </w:rPr>
            </w:pPr>
            <w:r>
              <w:rPr>
                <w:rFonts w:ascii="Times New Roman" w:hAnsi="Times New Roman"/>
                <w:sz w:val="28"/>
                <w:szCs w:val="28"/>
              </w:rPr>
              <w:t>16</w:t>
            </w:r>
          </w:p>
        </w:tc>
        <w:tc>
          <w:tcPr>
            <w:tcW w:w="4536" w:type="dxa"/>
            <w:tcBorders>
              <w:top w:val="single" w:color="000000" w:sz="2" w:space="0"/>
              <w:left w:val="single" w:color="000000" w:sz="2" w:space="0"/>
              <w:bottom w:val="single" w:color="000000" w:sz="2" w:space="0"/>
              <w:right w:val="single" w:color="000000" w:sz="2" w:space="0"/>
            </w:tcBorders>
          </w:tcPr>
          <w:p>
            <w:pPr>
              <w:widowControl w:val="0"/>
              <w:spacing w:before="0" w:after="0" w:line="259" w:lineRule="auto"/>
              <w:ind w:left="426" w:right="417" w:firstLine="425"/>
              <w:jc w:val="both"/>
              <w:rPr>
                <w:rFonts w:ascii="Times New Roman" w:hAnsi="Times New Roman"/>
                <w:sz w:val="28"/>
                <w:szCs w:val="28"/>
              </w:rPr>
            </w:pPr>
            <w:r>
              <w:rPr>
                <w:rFonts w:ascii="Times New Roman" w:hAnsi="Times New Roman"/>
                <w:sz w:val="28"/>
                <w:szCs w:val="28"/>
              </w:rPr>
              <w:t>Участие за предыдущий учебный год обучающихся образовательных организаций в смотрах, конкурсах, фестивалях, выставках и других творческих мероприятиях городского, регионального, всероссийского, международного уровней</w:t>
            </w:r>
          </w:p>
        </w:tc>
        <w:tc>
          <w:tcPr>
            <w:tcW w:w="2083" w:type="dxa"/>
            <w:tcBorders>
              <w:top w:val="single" w:color="000000" w:sz="2" w:space="0"/>
              <w:left w:val="single" w:color="000000" w:sz="2" w:space="0"/>
              <w:bottom w:val="single" w:color="000000" w:sz="2" w:space="0"/>
              <w:right w:val="single" w:color="000000" w:sz="2" w:space="0"/>
            </w:tcBorders>
          </w:tcPr>
          <w:p>
            <w:pPr>
              <w:widowControl w:val="0"/>
              <w:spacing w:before="0" w:after="0" w:line="259" w:lineRule="auto"/>
              <w:ind w:left="426" w:right="417" w:firstLine="0"/>
              <w:jc w:val="both"/>
              <w:rPr>
                <w:rFonts w:ascii="Times New Roman" w:hAnsi="Times New Roman"/>
                <w:sz w:val="28"/>
                <w:szCs w:val="28"/>
              </w:rPr>
            </w:pPr>
            <w:r>
              <w:rPr>
                <w:rFonts w:ascii="Times New Roman" w:hAnsi="Times New Roman"/>
                <w:sz w:val="28"/>
                <w:szCs w:val="28"/>
              </w:rPr>
              <w:t>Из расчета за</w:t>
            </w:r>
          </w:p>
          <w:p>
            <w:pPr>
              <w:widowControl w:val="0"/>
              <w:spacing w:before="0" w:after="0" w:line="259" w:lineRule="auto"/>
              <w:ind w:left="426" w:right="417" w:firstLine="0"/>
              <w:jc w:val="both"/>
              <w:rPr>
                <w:rFonts w:ascii="Times New Roman" w:hAnsi="Times New Roman"/>
                <w:sz w:val="28"/>
                <w:szCs w:val="28"/>
              </w:rPr>
            </w:pPr>
            <w:r>
              <w:rPr>
                <w:rFonts w:ascii="Times New Roman" w:hAnsi="Times New Roman"/>
                <w:sz w:val="28"/>
                <w:szCs w:val="28"/>
              </w:rPr>
              <w:t>каждого обучающегося</w:t>
            </w:r>
          </w:p>
        </w:tc>
        <w:tc>
          <w:tcPr>
            <w:tcW w:w="3077" w:type="dxa"/>
            <w:tcBorders>
              <w:top w:val="single" w:color="000000" w:sz="2" w:space="0"/>
              <w:left w:val="single" w:color="000000" w:sz="2" w:space="0"/>
              <w:bottom w:val="single" w:color="000000" w:sz="2" w:space="0"/>
              <w:right w:val="single" w:color="000000" w:sz="2" w:space="0"/>
            </w:tcBorders>
            <w:vAlign w:val="center"/>
          </w:tcPr>
          <w:p>
            <w:pPr>
              <w:widowControl w:val="0"/>
              <w:spacing w:before="0" w:after="0" w:line="259" w:lineRule="auto"/>
              <w:ind w:left="426" w:right="417" w:firstLine="425"/>
              <w:jc w:val="both"/>
              <w:rPr>
                <w:rFonts w:ascii="Times New Roman" w:hAnsi="Times New Roman"/>
                <w:sz w:val="28"/>
                <w:szCs w:val="28"/>
              </w:rPr>
            </w:pPr>
            <w:r>
              <w:rPr>
                <w:rFonts w:ascii="Times New Roman" w:hAnsi="Times New Roman"/>
                <w:sz w:val="28"/>
                <w:szCs w:val="28"/>
              </w:rPr>
              <w:t>0,5,</w:t>
            </w:r>
          </w:p>
          <w:p>
            <w:pPr>
              <w:widowControl w:val="0"/>
              <w:spacing w:before="0" w:after="0" w:line="259" w:lineRule="auto"/>
              <w:ind w:left="426" w:right="417" w:firstLine="425"/>
              <w:jc w:val="both"/>
              <w:rPr>
                <w:rFonts w:ascii="Times New Roman" w:hAnsi="Times New Roman"/>
                <w:sz w:val="28"/>
                <w:szCs w:val="28"/>
              </w:rPr>
            </w:pPr>
            <w:r>
              <w:rPr>
                <w:rFonts w:ascii="Times New Roman" w:hAnsi="Times New Roman"/>
                <w:sz w:val="28"/>
                <w:szCs w:val="28"/>
              </w:rPr>
              <w:t>но не более</w:t>
            </w:r>
          </w:p>
          <w:p>
            <w:pPr>
              <w:widowControl w:val="0"/>
              <w:spacing w:before="0" w:after="0" w:line="259" w:lineRule="auto"/>
              <w:ind w:left="426" w:right="417" w:firstLine="425"/>
              <w:jc w:val="both"/>
              <w:rPr>
                <w:rFonts w:ascii="Times New Roman" w:hAnsi="Times New Roman"/>
                <w:sz w:val="28"/>
                <w:szCs w:val="28"/>
              </w:rPr>
            </w:pPr>
            <w:r>
              <w:rPr>
                <w:rFonts w:ascii="Times New Roman" w:hAnsi="Times New Roman"/>
                <w:sz w:val="28"/>
                <w:szCs w:val="28"/>
              </w:rPr>
              <w:t>20</w:t>
            </w:r>
          </w:p>
        </w:tc>
      </w:tr>
      <w:tr>
        <w:tblPrEx>
          <w:tblCellMar>
            <w:top w:w="11" w:type="dxa"/>
            <w:left w:w="96" w:type="dxa"/>
            <w:bottom w:w="0" w:type="dxa"/>
            <w:right w:w="58" w:type="dxa"/>
          </w:tblCellMar>
        </w:tblPrEx>
        <w:trPr>
          <w:trHeight w:val="1250" w:hRule="atLeast"/>
        </w:trPr>
        <w:tc>
          <w:tcPr>
            <w:tcW w:w="811" w:type="dxa"/>
            <w:tcBorders>
              <w:top w:val="single" w:color="000000" w:sz="2" w:space="0"/>
              <w:left w:val="single" w:color="000000" w:sz="2" w:space="0"/>
              <w:bottom w:val="single" w:color="000000" w:sz="2" w:space="0"/>
              <w:right w:val="single" w:color="000000" w:sz="2" w:space="0"/>
            </w:tcBorders>
          </w:tcPr>
          <w:p>
            <w:pPr>
              <w:widowControl w:val="0"/>
              <w:tabs>
                <w:tab w:val="left" w:pos="617"/>
              </w:tabs>
              <w:spacing w:before="0" w:after="160" w:line="259" w:lineRule="auto"/>
              <w:ind w:left="50" w:firstLine="50"/>
              <w:jc w:val="both"/>
              <w:rPr>
                <w:rFonts w:ascii="Times New Roman" w:hAnsi="Times New Roman"/>
                <w:sz w:val="28"/>
                <w:szCs w:val="28"/>
              </w:rPr>
            </w:pPr>
            <w:r>
              <w:rPr>
                <w:rFonts w:ascii="Times New Roman" w:hAnsi="Times New Roman"/>
                <w:sz w:val="28"/>
                <w:szCs w:val="28"/>
              </w:rPr>
              <w:t>17</w:t>
            </w:r>
          </w:p>
        </w:tc>
        <w:tc>
          <w:tcPr>
            <w:tcW w:w="4536" w:type="dxa"/>
            <w:tcBorders>
              <w:top w:val="single" w:color="000000" w:sz="2" w:space="0"/>
              <w:left w:val="single" w:color="000000" w:sz="2" w:space="0"/>
              <w:bottom w:val="single" w:color="000000" w:sz="2" w:space="0"/>
              <w:right w:val="single" w:color="000000" w:sz="2" w:space="0"/>
            </w:tcBorders>
          </w:tcPr>
          <w:p>
            <w:pPr>
              <w:widowControl w:val="0"/>
              <w:spacing w:before="0" w:after="0" w:line="259" w:lineRule="auto"/>
              <w:ind w:left="426" w:right="417" w:firstLine="425"/>
              <w:jc w:val="both"/>
              <w:rPr>
                <w:rFonts w:ascii="Times New Roman" w:hAnsi="Times New Roman"/>
                <w:sz w:val="28"/>
                <w:szCs w:val="28"/>
              </w:rPr>
            </w:pPr>
            <w:r>
              <w:rPr>
                <w:rFonts w:ascii="Times New Roman" w:hAnsi="Times New Roman"/>
                <w:sz w:val="28"/>
                <w:szCs w:val="28"/>
              </w:rPr>
              <w:t>Участие образовательных организаций</w:t>
            </w:r>
          </w:p>
          <w:p>
            <w:pPr>
              <w:widowControl w:val="0"/>
              <w:spacing w:before="0" w:after="0" w:line="259" w:lineRule="auto"/>
              <w:ind w:left="426" w:right="417" w:firstLine="425"/>
              <w:jc w:val="both"/>
              <w:rPr>
                <w:rFonts w:ascii="Times New Roman" w:hAnsi="Times New Roman"/>
                <w:sz w:val="28"/>
                <w:szCs w:val="28"/>
              </w:rPr>
            </w:pPr>
            <w:r>
              <w:rPr>
                <w:rFonts w:ascii="Times New Roman" w:hAnsi="Times New Roman"/>
                <w:sz w:val="28"/>
                <w:szCs w:val="28"/>
              </w:rPr>
              <w:t>в инновационных и экспериментальных проектах областного, федерального уровней</w:t>
            </w:r>
          </w:p>
        </w:tc>
        <w:tc>
          <w:tcPr>
            <w:tcW w:w="2083" w:type="dxa"/>
            <w:tcBorders>
              <w:top w:val="single" w:color="000000" w:sz="2" w:space="0"/>
              <w:left w:val="single" w:color="000000" w:sz="2" w:space="0"/>
              <w:bottom w:val="single" w:color="000000" w:sz="2" w:space="0"/>
              <w:right w:val="single" w:color="000000" w:sz="2" w:space="0"/>
            </w:tcBorders>
          </w:tcPr>
          <w:p>
            <w:pPr>
              <w:widowControl w:val="0"/>
              <w:spacing w:before="0" w:after="0" w:line="259" w:lineRule="auto"/>
              <w:ind w:left="426" w:right="417" w:firstLine="0"/>
              <w:jc w:val="both"/>
              <w:rPr>
                <w:rFonts w:ascii="Times New Roman" w:hAnsi="Times New Roman"/>
                <w:sz w:val="28"/>
                <w:szCs w:val="28"/>
              </w:rPr>
            </w:pPr>
          </w:p>
        </w:tc>
        <w:tc>
          <w:tcPr>
            <w:tcW w:w="3077" w:type="dxa"/>
            <w:tcBorders>
              <w:top w:val="single" w:color="000000" w:sz="2" w:space="0"/>
              <w:left w:val="single" w:color="000000" w:sz="2" w:space="0"/>
              <w:bottom w:val="single" w:color="000000" w:sz="2" w:space="0"/>
              <w:right w:val="single" w:color="000000" w:sz="2" w:space="0"/>
            </w:tcBorders>
            <w:vAlign w:val="center"/>
          </w:tcPr>
          <w:p>
            <w:pPr>
              <w:widowControl w:val="0"/>
              <w:spacing w:before="0" w:after="0" w:line="259" w:lineRule="auto"/>
              <w:ind w:left="426" w:right="417" w:firstLine="425"/>
              <w:jc w:val="both"/>
              <w:rPr>
                <w:rFonts w:ascii="Times New Roman" w:hAnsi="Times New Roman"/>
                <w:sz w:val="28"/>
                <w:szCs w:val="28"/>
              </w:rPr>
            </w:pPr>
            <w:r>
              <w:rPr>
                <w:rFonts w:ascii="Times New Roman" w:hAnsi="Times New Roman"/>
                <w:sz w:val="28"/>
                <w:szCs w:val="28"/>
              </w:rPr>
              <w:t>до 40</w:t>
            </w:r>
          </w:p>
        </w:tc>
      </w:tr>
      <w:tr>
        <w:tblPrEx>
          <w:tblCellMar>
            <w:top w:w="11" w:type="dxa"/>
            <w:left w:w="96" w:type="dxa"/>
            <w:bottom w:w="0" w:type="dxa"/>
            <w:right w:w="58" w:type="dxa"/>
          </w:tblCellMar>
        </w:tblPrEx>
        <w:trPr>
          <w:trHeight w:val="1250" w:hRule="atLeast"/>
        </w:trPr>
        <w:tc>
          <w:tcPr>
            <w:tcW w:w="811" w:type="dxa"/>
            <w:tcBorders>
              <w:top w:val="single" w:color="000000" w:sz="2" w:space="0"/>
              <w:left w:val="single" w:color="000000" w:sz="2" w:space="0"/>
              <w:bottom w:val="single" w:color="000000" w:sz="2" w:space="0"/>
              <w:right w:val="single" w:color="000000" w:sz="2" w:space="0"/>
            </w:tcBorders>
          </w:tcPr>
          <w:p>
            <w:pPr>
              <w:widowControl w:val="0"/>
              <w:tabs>
                <w:tab w:val="left" w:pos="617"/>
              </w:tabs>
              <w:spacing w:before="0" w:after="160" w:line="259" w:lineRule="auto"/>
              <w:ind w:left="50" w:firstLine="50"/>
              <w:jc w:val="both"/>
              <w:rPr>
                <w:rFonts w:ascii="Times New Roman" w:hAnsi="Times New Roman"/>
                <w:sz w:val="28"/>
                <w:szCs w:val="28"/>
              </w:rPr>
            </w:pPr>
            <w:r>
              <w:rPr>
                <w:rFonts w:ascii="Times New Roman" w:hAnsi="Times New Roman"/>
                <w:sz w:val="28"/>
                <w:szCs w:val="28"/>
              </w:rPr>
              <w:t>18</w:t>
            </w:r>
          </w:p>
        </w:tc>
        <w:tc>
          <w:tcPr>
            <w:tcW w:w="4536" w:type="dxa"/>
            <w:tcBorders>
              <w:top w:val="single" w:color="000000" w:sz="2" w:space="0"/>
              <w:left w:val="single" w:color="000000" w:sz="2" w:space="0"/>
              <w:bottom w:val="single" w:color="000000" w:sz="2" w:space="0"/>
              <w:right w:val="single" w:color="000000" w:sz="2" w:space="0"/>
            </w:tcBorders>
          </w:tcPr>
          <w:p>
            <w:pPr>
              <w:widowControl w:val="0"/>
              <w:spacing w:before="0" w:after="0" w:line="259" w:lineRule="auto"/>
              <w:ind w:left="426" w:right="417" w:firstLine="425"/>
              <w:jc w:val="both"/>
              <w:rPr>
                <w:rFonts w:ascii="Times New Roman" w:hAnsi="Times New Roman"/>
                <w:sz w:val="28"/>
                <w:szCs w:val="28"/>
              </w:rPr>
            </w:pPr>
            <w:r>
              <w:rPr>
                <w:rFonts w:ascii="Times New Roman" w:hAnsi="Times New Roman"/>
                <w:sz w:val="28"/>
                <w:szCs w:val="28"/>
              </w:rPr>
              <w:t>Количество проведенных концертов, фестивалей, конкурсов, олимпиад</w:t>
            </w:r>
          </w:p>
        </w:tc>
        <w:tc>
          <w:tcPr>
            <w:tcW w:w="2083" w:type="dxa"/>
            <w:tcBorders>
              <w:top w:val="single" w:color="000000" w:sz="2" w:space="0"/>
              <w:left w:val="single" w:color="000000" w:sz="2" w:space="0"/>
              <w:bottom w:val="single" w:color="000000" w:sz="2" w:space="0"/>
              <w:right w:val="single" w:color="000000" w:sz="2" w:space="0"/>
            </w:tcBorders>
          </w:tcPr>
          <w:p>
            <w:pPr>
              <w:widowControl w:val="0"/>
              <w:spacing w:before="0" w:after="0" w:line="259" w:lineRule="auto"/>
              <w:ind w:left="426" w:right="417" w:firstLine="0"/>
              <w:jc w:val="both"/>
              <w:rPr>
                <w:rFonts w:ascii="Times New Roman" w:hAnsi="Times New Roman"/>
                <w:sz w:val="28"/>
                <w:szCs w:val="28"/>
              </w:rPr>
            </w:pPr>
            <w:r>
              <w:rPr>
                <w:rFonts w:ascii="Times New Roman" w:hAnsi="Times New Roman"/>
                <w:sz w:val="28"/>
                <w:szCs w:val="28"/>
              </w:rPr>
              <w:t>Из расчета за каждую единицу</w:t>
            </w:r>
          </w:p>
        </w:tc>
        <w:tc>
          <w:tcPr>
            <w:tcW w:w="3077" w:type="dxa"/>
            <w:tcBorders>
              <w:top w:val="single" w:color="000000" w:sz="2" w:space="0"/>
              <w:left w:val="single" w:color="000000" w:sz="2" w:space="0"/>
              <w:bottom w:val="single" w:color="000000" w:sz="2" w:space="0"/>
              <w:right w:val="single" w:color="000000" w:sz="2" w:space="0"/>
            </w:tcBorders>
            <w:vAlign w:val="center"/>
          </w:tcPr>
          <w:p>
            <w:pPr>
              <w:widowControl w:val="0"/>
              <w:spacing w:before="0" w:after="0" w:line="259" w:lineRule="auto"/>
              <w:ind w:left="426" w:right="417" w:firstLine="425"/>
              <w:jc w:val="both"/>
              <w:rPr>
                <w:rFonts w:ascii="Times New Roman" w:hAnsi="Times New Roman"/>
                <w:sz w:val="28"/>
                <w:szCs w:val="28"/>
              </w:rPr>
            </w:pPr>
            <w:r>
              <w:rPr>
                <w:rFonts w:ascii="Times New Roman" w:hAnsi="Times New Roman"/>
                <w:sz w:val="28"/>
                <w:szCs w:val="28"/>
              </w:rPr>
              <w:t>2, но не более</w:t>
            </w:r>
          </w:p>
          <w:p>
            <w:pPr>
              <w:widowControl w:val="0"/>
              <w:spacing w:before="0" w:after="0" w:line="259" w:lineRule="auto"/>
              <w:ind w:left="426" w:right="417" w:firstLine="425"/>
              <w:jc w:val="both"/>
              <w:rPr>
                <w:rFonts w:ascii="Times New Roman" w:hAnsi="Times New Roman"/>
                <w:sz w:val="28"/>
                <w:szCs w:val="28"/>
              </w:rPr>
            </w:pPr>
            <w:r>
              <w:rPr>
                <w:rFonts w:ascii="Times New Roman" w:hAnsi="Times New Roman"/>
                <w:sz w:val="28"/>
                <w:szCs w:val="28"/>
              </w:rPr>
              <w:t>20</w:t>
            </w:r>
          </w:p>
        </w:tc>
      </w:tr>
      <w:tr>
        <w:tblPrEx>
          <w:tblCellMar>
            <w:top w:w="11" w:type="dxa"/>
            <w:left w:w="96" w:type="dxa"/>
            <w:bottom w:w="0" w:type="dxa"/>
            <w:right w:w="58" w:type="dxa"/>
          </w:tblCellMar>
        </w:tblPrEx>
        <w:trPr>
          <w:trHeight w:val="1250" w:hRule="atLeast"/>
        </w:trPr>
        <w:tc>
          <w:tcPr>
            <w:tcW w:w="811" w:type="dxa"/>
            <w:vMerge w:val="restart"/>
            <w:tcBorders>
              <w:top w:val="single" w:color="000000" w:sz="2" w:space="0"/>
              <w:left w:val="single" w:color="000000" w:sz="2" w:space="0"/>
              <w:bottom w:val="single" w:color="000000" w:sz="2" w:space="0"/>
              <w:right w:val="single" w:color="000000" w:sz="2" w:space="0"/>
            </w:tcBorders>
          </w:tcPr>
          <w:p>
            <w:pPr>
              <w:widowControl w:val="0"/>
              <w:tabs>
                <w:tab w:val="left" w:pos="617"/>
              </w:tabs>
              <w:spacing w:before="0" w:after="160" w:line="259" w:lineRule="auto"/>
              <w:ind w:left="50" w:firstLine="50"/>
              <w:jc w:val="both"/>
              <w:rPr>
                <w:rFonts w:ascii="Times New Roman" w:hAnsi="Times New Roman"/>
                <w:sz w:val="28"/>
                <w:szCs w:val="28"/>
              </w:rPr>
            </w:pPr>
            <w:r>
              <w:rPr>
                <w:rFonts w:ascii="Times New Roman" w:hAnsi="Times New Roman"/>
                <w:sz w:val="28"/>
                <w:szCs w:val="28"/>
              </w:rPr>
              <w:t>19</w:t>
            </w:r>
          </w:p>
        </w:tc>
        <w:tc>
          <w:tcPr>
            <w:tcW w:w="4536" w:type="dxa"/>
            <w:vMerge w:val="restart"/>
            <w:tcBorders>
              <w:top w:val="single" w:color="000000" w:sz="2" w:space="0"/>
              <w:left w:val="single" w:color="000000" w:sz="2" w:space="0"/>
              <w:bottom w:val="single" w:color="000000" w:sz="2" w:space="0"/>
              <w:right w:val="single" w:color="000000" w:sz="2" w:space="0"/>
            </w:tcBorders>
          </w:tcPr>
          <w:p>
            <w:pPr>
              <w:widowControl w:val="0"/>
              <w:spacing w:before="0" w:after="0" w:line="259" w:lineRule="auto"/>
              <w:ind w:left="426" w:right="417" w:firstLine="425"/>
              <w:jc w:val="both"/>
              <w:rPr>
                <w:rFonts w:ascii="Times New Roman" w:hAnsi="Times New Roman"/>
                <w:sz w:val="28"/>
                <w:szCs w:val="28"/>
              </w:rPr>
            </w:pPr>
            <w:r>
              <w:rPr>
                <w:rFonts w:ascii="Times New Roman" w:hAnsi="Times New Roman"/>
                <w:sz w:val="28"/>
                <w:szCs w:val="28"/>
              </w:rPr>
              <w:t>Наличие у работников образовательной организации наград</w:t>
            </w:r>
          </w:p>
          <w:p>
            <w:pPr>
              <w:widowControl w:val="0"/>
              <w:spacing w:before="0" w:after="0" w:line="259" w:lineRule="auto"/>
              <w:ind w:left="426" w:right="417" w:firstLine="425"/>
              <w:jc w:val="both"/>
              <w:rPr>
                <w:rFonts w:ascii="Times New Roman" w:hAnsi="Times New Roman"/>
                <w:sz w:val="28"/>
                <w:szCs w:val="28"/>
              </w:rPr>
            </w:pPr>
            <w:r>
              <w:drawing>
                <wp:inline distT="0" distB="0" distL="0" distR="0">
                  <wp:extent cx="200025" cy="38100"/>
                  <wp:effectExtent l="0" t="0" r="0" b="0"/>
                  <wp:docPr id="6" name="Picture 819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81987"/>
                          <pic:cNvPicPr>
                            <a:picLocks noChangeAspect="1" noChangeArrowheads="1"/>
                          </pic:cNvPicPr>
                        </pic:nvPicPr>
                        <pic:blipFill>
                          <a:blip r:embed="rId11"/>
                          <a:stretch>
                            <a:fillRect/>
                          </a:stretch>
                        </pic:blipFill>
                        <pic:spPr>
                          <a:xfrm>
                            <a:off x="0" y="0"/>
                            <a:ext cx="200025" cy="38100"/>
                          </a:xfrm>
                          <a:prstGeom prst="rect">
                            <a:avLst/>
                          </a:prstGeom>
                        </pic:spPr>
                      </pic:pic>
                    </a:graphicData>
                  </a:graphic>
                </wp:inline>
              </w:drawing>
            </w:r>
          </w:p>
          <w:p>
            <w:pPr>
              <w:widowControl w:val="0"/>
              <w:spacing w:before="0" w:after="0" w:line="259" w:lineRule="auto"/>
              <w:ind w:left="426" w:right="417" w:firstLine="425"/>
              <w:jc w:val="both"/>
              <w:rPr>
                <w:rFonts w:ascii="Times New Roman" w:hAnsi="Times New Roman"/>
                <w:sz w:val="28"/>
                <w:szCs w:val="28"/>
              </w:rPr>
            </w:pPr>
            <w:r>
              <w:drawing>
                <wp:inline distT="0" distB="0" distL="0" distR="0">
                  <wp:extent cx="76200" cy="19050"/>
                  <wp:effectExtent l="0" t="0" r="0" b="0"/>
                  <wp:docPr id="7" name="Picture 24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4632"/>
                          <pic:cNvPicPr>
                            <a:picLocks noChangeAspect="1" noChangeArrowheads="1"/>
                          </pic:cNvPicPr>
                        </pic:nvPicPr>
                        <pic:blipFill>
                          <a:blip r:embed="rId12"/>
                          <a:stretch>
                            <a:fillRect/>
                          </a:stretch>
                        </pic:blipFill>
                        <pic:spPr>
                          <a:xfrm>
                            <a:off x="0" y="0"/>
                            <a:ext cx="76200" cy="19050"/>
                          </a:xfrm>
                          <a:prstGeom prst="rect">
                            <a:avLst/>
                          </a:prstGeom>
                        </pic:spPr>
                      </pic:pic>
                    </a:graphicData>
                  </a:graphic>
                </wp:inline>
              </w:drawing>
            </w:r>
          </w:p>
          <w:p>
            <w:pPr>
              <w:widowControl w:val="0"/>
              <w:spacing w:before="0" w:after="0" w:line="259" w:lineRule="auto"/>
              <w:ind w:left="426" w:right="417" w:firstLine="425"/>
              <w:jc w:val="both"/>
              <w:rPr>
                <w:rFonts w:ascii="Times New Roman" w:hAnsi="Times New Roman"/>
                <w:sz w:val="28"/>
                <w:szCs w:val="28"/>
              </w:rPr>
            </w:pPr>
            <w:r>
              <w:drawing>
                <wp:inline distT="0" distB="0" distL="0" distR="0">
                  <wp:extent cx="9525" cy="9525"/>
                  <wp:effectExtent l="0" t="0" r="0" b="0"/>
                  <wp:docPr id="8" name="Picture 246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24633"/>
                          <pic:cNvPicPr>
                            <a:picLocks noChangeAspect="1" noChangeArrowheads="1"/>
                          </pic:cNvPicPr>
                        </pic:nvPicPr>
                        <pic:blipFill>
                          <a:blip r:embed="rId13"/>
                          <a:stretch>
                            <a:fillRect/>
                          </a:stretch>
                        </pic:blipFill>
                        <pic:spPr>
                          <a:xfrm>
                            <a:off x="0" y="0"/>
                            <a:ext cx="9525" cy="9525"/>
                          </a:xfrm>
                          <a:prstGeom prst="rect">
                            <a:avLst/>
                          </a:prstGeom>
                        </pic:spPr>
                      </pic:pic>
                    </a:graphicData>
                  </a:graphic>
                </wp:inline>
              </w:drawing>
            </w:r>
          </w:p>
        </w:tc>
        <w:tc>
          <w:tcPr>
            <w:tcW w:w="2083" w:type="dxa"/>
            <w:tcBorders>
              <w:top w:val="single" w:color="000000" w:sz="2" w:space="0"/>
              <w:left w:val="single" w:color="000000" w:sz="2" w:space="0"/>
              <w:bottom w:val="single" w:color="000000" w:sz="2" w:space="0"/>
              <w:right w:val="single" w:color="000000" w:sz="2" w:space="0"/>
            </w:tcBorders>
          </w:tcPr>
          <w:p>
            <w:pPr>
              <w:widowControl w:val="0"/>
              <w:spacing w:before="0" w:after="0" w:line="259" w:lineRule="auto"/>
              <w:ind w:left="426" w:right="417" w:firstLine="0"/>
              <w:jc w:val="both"/>
              <w:rPr>
                <w:rFonts w:ascii="Times New Roman" w:hAnsi="Times New Roman"/>
                <w:sz w:val="28"/>
                <w:szCs w:val="28"/>
              </w:rPr>
            </w:pPr>
            <w:r>
              <w:rPr>
                <w:rFonts w:ascii="Times New Roman" w:hAnsi="Times New Roman"/>
                <w:sz w:val="28"/>
                <w:szCs w:val="28"/>
              </w:rPr>
              <w:t>От 1 до 5 %</w:t>
            </w:r>
          </w:p>
          <w:p>
            <w:pPr>
              <w:widowControl w:val="0"/>
              <w:spacing w:before="0" w:after="0" w:line="259" w:lineRule="auto"/>
              <w:ind w:left="426" w:right="417" w:firstLine="0"/>
              <w:jc w:val="both"/>
              <w:rPr>
                <w:rFonts w:ascii="Times New Roman" w:hAnsi="Times New Roman"/>
                <w:sz w:val="28"/>
                <w:szCs w:val="28"/>
              </w:rPr>
            </w:pPr>
            <w:r>
              <w:rPr>
                <w:rFonts w:ascii="Times New Roman" w:hAnsi="Times New Roman"/>
                <w:sz w:val="28"/>
                <w:szCs w:val="28"/>
              </w:rPr>
              <w:t>коллектива</w:t>
            </w:r>
          </w:p>
        </w:tc>
        <w:tc>
          <w:tcPr>
            <w:tcW w:w="3077" w:type="dxa"/>
            <w:tcBorders>
              <w:top w:val="single" w:color="000000" w:sz="2" w:space="0"/>
              <w:left w:val="single" w:color="000000" w:sz="2" w:space="0"/>
              <w:bottom w:val="single" w:color="000000" w:sz="2" w:space="0"/>
              <w:right w:val="single" w:color="000000" w:sz="2" w:space="0"/>
            </w:tcBorders>
            <w:vAlign w:val="center"/>
          </w:tcPr>
          <w:p>
            <w:pPr>
              <w:widowControl w:val="0"/>
              <w:spacing w:before="0" w:after="0" w:line="259" w:lineRule="auto"/>
              <w:ind w:left="426" w:right="417" w:firstLine="425"/>
              <w:jc w:val="both"/>
              <w:rPr>
                <w:rFonts w:ascii="Times New Roman" w:hAnsi="Times New Roman"/>
                <w:sz w:val="28"/>
                <w:szCs w:val="28"/>
              </w:rPr>
            </w:pPr>
            <w:r>
              <w:rPr>
                <w:rFonts w:ascii="Times New Roman" w:hAnsi="Times New Roman"/>
                <w:sz w:val="28"/>
                <w:szCs w:val="28"/>
              </w:rPr>
              <w:t>5</w:t>
            </w:r>
          </w:p>
        </w:tc>
      </w:tr>
      <w:tr>
        <w:tblPrEx>
          <w:tblCellMar>
            <w:top w:w="11" w:type="dxa"/>
            <w:left w:w="96" w:type="dxa"/>
            <w:bottom w:w="0" w:type="dxa"/>
            <w:right w:w="58" w:type="dxa"/>
          </w:tblCellMar>
        </w:tblPrEx>
        <w:trPr>
          <w:trHeight w:val="1250" w:hRule="atLeast"/>
        </w:trPr>
        <w:tc>
          <w:tcPr>
            <w:tcW w:w="811" w:type="dxa"/>
            <w:vMerge w:val="continue"/>
            <w:tcBorders>
              <w:left w:val="single" w:color="000000" w:sz="2" w:space="0"/>
              <w:right w:val="single" w:color="000000" w:sz="2" w:space="0"/>
            </w:tcBorders>
          </w:tcPr>
          <w:p>
            <w:pPr>
              <w:widowControl w:val="0"/>
              <w:tabs>
                <w:tab w:val="left" w:pos="617"/>
              </w:tabs>
              <w:spacing w:before="0" w:after="160" w:line="259" w:lineRule="auto"/>
              <w:ind w:left="50" w:firstLine="50"/>
              <w:jc w:val="both"/>
              <w:rPr>
                <w:rFonts w:ascii="Times New Roman" w:hAnsi="Times New Roman"/>
                <w:sz w:val="28"/>
                <w:szCs w:val="28"/>
              </w:rPr>
            </w:pPr>
          </w:p>
        </w:tc>
        <w:tc>
          <w:tcPr>
            <w:tcW w:w="4536" w:type="dxa"/>
            <w:vMerge w:val="continue"/>
            <w:tcBorders>
              <w:left w:val="single" w:color="000000" w:sz="2" w:space="0"/>
              <w:right w:val="single" w:color="000000" w:sz="2" w:space="0"/>
            </w:tcBorders>
          </w:tcPr>
          <w:p>
            <w:pPr>
              <w:widowControl w:val="0"/>
              <w:spacing w:before="0" w:after="0" w:line="259" w:lineRule="auto"/>
              <w:ind w:left="426" w:right="417" w:firstLine="425"/>
              <w:jc w:val="both"/>
              <w:rPr>
                <w:rFonts w:ascii="Times New Roman" w:hAnsi="Times New Roman"/>
                <w:sz w:val="28"/>
                <w:szCs w:val="28"/>
              </w:rPr>
            </w:pPr>
          </w:p>
        </w:tc>
        <w:tc>
          <w:tcPr>
            <w:tcW w:w="2083" w:type="dxa"/>
            <w:tcBorders>
              <w:top w:val="single" w:color="000000" w:sz="2" w:space="0"/>
              <w:left w:val="single" w:color="000000" w:sz="2" w:space="0"/>
              <w:bottom w:val="single" w:color="000000" w:sz="2" w:space="0"/>
              <w:right w:val="single" w:color="000000" w:sz="2" w:space="0"/>
            </w:tcBorders>
          </w:tcPr>
          <w:p>
            <w:pPr>
              <w:widowControl w:val="0"/>
              <w:spacing w:before="0" w:after="0" w:line="259" w:lineRule="auto"/>
              <w:ind w:left="426" w:right="417" w:firstLine="0"/>
              <w:jc w:val="both"/>
              <w:rPr>
                <w:rFonts w:ascii="Times New Roman" w:hAnsi="Times New Roman"/>
                <w:sz w:val="28"/>
                <w:szCs w:val="28"/>
              </w:rPr>
            </w:pPr>
            <w:r>
              <w:rPr>
                <w:rFonts w:ascii="Times New Roman" w:hAnsi="Times New Roman"/>
                <w:sz w:val="28"/>
                <w:szCs w:val="28"/>
              </w:rPr>
              <w:t>от 5 до 10% коллектива</w:t>
            </w:r>
          </w:p>
        </w:tc>
        <w:tc>
          <w:tcPr>
            <w:tcW w:w="3077" w:type="dxa"/>
            <w:tcBorders>
              <w:top w:val="single" w:color="000000" w:sz="2" w:space="0"/>
              <w:left w:val="single" w:color="000000" w:sz="2" w:space="0"/>
              <w:bottom w:val="single" w:color="000000" w:sz="2" w:space="0"/>
              <w:right w:val="single" w:color="000000" w:sz="2" w:space="0"/>
            </w:tcBorders>
            <w:vAlign w:val="center"/>
          </w:tcPr>
          <w:p>
            <w:pPr>
              <w:widowControl w:val="0"/>
              <w:spacing w:before="0" w:after="0" w:line="259" w:lineRule="auto"/>
              <w:ind w:left="426" w:right="417" w:firstLine="425"/>
              <w:jc w:val="both"/>
              <w:rPr>
                <w:rFonts w:ascii="Times New Roman" w:hAnsi="Times New Roman"/>
                <w:sz w:val="28"/>
                <w:szCs w:val="28"/>
              </w:rPr>
            </w:pPr>
            <w:r>
              <w:rPr>
                <w:rFonts w:ascii="Times New Roman" w:hAnsi="Times New Roman"/>
                <w:sz w:val="28"/>
                <w:szCs w:val="28"/>
              </w:rPr>
              <w:t>10</w:t>
            </w:r>
          </w:p>
        </w:tc>
      </w:tr>
      <w:tr>
        <w:tblPrEx>
          <w:tblCellMar>
            <w:top w:w="11" w:type="dxa"/>
            <w:left w:w="96" w:type="dxa"/>
            <w:bottom w:w="0" w:type="dxa"/>
            <w:right w:w="58" w:type="dxa"/>
          </w:tblCellMar>
        </w:tblPrEx>
        <w:trPr>
          <w:trHeight w:val="1250" w:hRule="atLeast"/>
        </w:trPr>
        <w:tc>
          <w:tcPr>
            <w:tcW w:w="811" w:type="dxa"/>
            <w:vMerge w:val="continue"/>
            <w:tcBorders>
              <w:left w:val="single" w:color="000000" w:sz="2" w:space="0"/>
              <w:right w:val="single" w:color="000000" w:sz="2" w:space="0"/>
            </w:tcBorders>
          </w:tcPr>
          <w:p>
            <w:pPr>
              <w:widowControl w:val="0"/>
              <w:tabs>
                <w:tab w:val="left" w:pos="617"/>
              </w:tabs>
              <w:spacing w:before="0" w:after="160" w:line="259" w:lineRule="auto"/>
              <w:ind w:left="50" w:firstLine="50"/>
              <w:jc w:val="both"/>
              <w:rPr>
                <w:rFonts w:ascii="Times New Roman" w:hAnsi="Times New Roman"/>
                <w:sz w:val="28"/>
                <w:szCs w:val="28"/>
              </w:rPr>
            </w:pPr>
          </w:p>
        </w:tc>
        <w:tc>
          <w:tcPr>
            <w:tcW w:w="4536" w:type="dxa"/>
            <w:vMerge w:val="continue"/>
            <w:tcBorders>
              <w:left w:val="single" w:color="000000" w:sz="2" w:space="0"/>
              <w:right w:val="single" w:color="000000" w:sz="2" w:space="0"/>
            </w:tcBorders>
          </w:tcPr>
          <w:p>
            <w:pPr>
              <w:widowControl w:val="0"/>
              <w:spacing w:before="0" w:after="0" w:line="259" w:lineRule="auto"/>
              <w:ind w:left="426" w:right="417" w:firstLine="425"/>
              <w:jc w:val="both"/>
              <w:rPr>
                <w:rFonts w:ascii="Times New Roman" w:hAnsi="Times New Roman"/>
                <w:sz w:val="28"/>
                <w:szCs w:val="28"/>
              </w:rPr>
            </w:pPr>
          </w:p>
        </w:tc>
        <w:tc>
          <w:tcPr>
            <w:tcW w:w="2083" w:type="dxa"/>
            <w:tcBorders>
              <w:top w:val="single" w:color="000000" w:sz="2" w:space="0"/>
              <w:left w:val="single" w:color="000000" w:sz="2" w:space="0"/>
              <w:bottom w:val="single" w:color="000000" w:sz="2" w:space="0"/>
              <w:right w:val="single" w:color="000000" w:sz="2" w:space="0"/>
            </w:tcBorders>
          </w:tcPr>
          <w:p>
            <w:pPr>
              <w:widowControl w:val="0"/>
              <w:spacing w:before="0" w:after="0" w:line="259" w:lineRule="auto"/>
              <w:ind w:left="426" w:right="417" w:firstLine="0"/>
              <w:jc w:val="both"/>
              <w:rPr>
                <w:rFonts w:ascii="Times New Roman" w:hAnsi="Times New Roman"/>
                <w:sz w:val="28"/>
                <w:szCs w:val="28"/>
              </w:rPr>
            </w:pPr>
            <w:r>
              <w:rPr>
                <w:rFonts w:ascii="Times New Roman" w:hAnsi="Times New Roman"/>
                <w:sz w:val="28"/>
                <w:szCs w:val="28"/>
              </w:rPr>
              <w:t>от 10 до 20%  коллектива</w:t>
            </w:r>
          </w:p>
        </w:tc>
        <w:tc>
          <w:tcPr>
            <w:tcW w:w="3077" w:type="dxa"/>
            <w:tcBorders>
              <w:top w:val="single" w:color="000000" w:sz="2" w:space="0"/>
              <w:left w:val="single" w:color="000000" w:sz="2" w:space="0"/>
              <w:bottom w:val="single" w:color="000000" w:sz="2" w:space="0"/>
              <w:right w:val="single" w:color="000000" w:sz="2" w:space="0"/>
            </w:tcBorders>
            <w:vAlign w:val="center"/>
          </w:tcPr>
          <w:p>
            <w:pPr>
              <w:widowControl w:val="0"/>
              <w:spacing w:before="0" w:after="0" w:line="259" w:lineRule="auto"/>
              <w:ind w:left="426" w:right="417" w:firstLine="425"/>
              <w:jc w:val="both"/>
              <w:rPr>
                <w:rFonts w:ascii="Times New Roman" w:hAnsi="Times New Roman"/>
                <w:sz w:val="28"/>
                <w:szCs w:val="28"/>
              </w:rPr>
            </w:pPr>
            <w:r>
              <w:rPr>
                <w:rFonts w:ascii="Times New Roman" w:hAnsi="Times New Roman"/>
                <w:sz w:val="28"/>
                <w:szCs w:val="28"/>
              </w:rPr>
              <w:t>15</w:t>
            </w:r>
          </w:p>
        </w:tc>
      </w:tr>
      <w:tr>
        <w:tblPrEx>
          <w:tblCellMar>
            <w:top w:w="11" w:type="dxa"/>
            <w:left w:w="96" w:type="dxa"/>
            <w:bottom w:w="0" w:type="dxa"/>
            <w:right w:w="58" w:type="dxa"/>
          </w:tblCellMar>
        </w:tblPrEx>
        <w:trPr>
          <w:trHeight w:val="1250" w:hRule="atLeast"/>
        </w:trPr>
        <w:tc>
          <w:tcPr>
            <w:tcW w:w="811" w:type="dxa"/>
            <w:vMerge w:val="continue"/>
            <w:tcBorders>
              <w:left w:val="single" w:color="000000" w:sz="2" w:space="0"/>
              <w:bottom w:val="single" w:color="000000" w:sz="2" w:space="0"/>
              <w:right w:val="single" w:color="000000" w:sz="2" w:space="0"/>
            </w:tcBorders>
          </w:tcPr>
          <w:p>
            <w:pPr>
              <w:widowControl w:val="0"/>
              <w:tabs>
                <w:tab w:val="left" w:pos="617"/>
              </w:tabs>
              <w:spacing w:before="0" w:after="160" w:line="259" w:lineRule="auto"/>
              <w:ind w:left="50" w:firstLine="50"/>
              <w:jc w:val="both"/>
              <w:rPr>
                <w:rFonts w:ascii="Times New Roman" w:hAnsi="Times New Roman"/>
                <w:sz w:val="28"/>
                <w:szCs w:val="28"/>
              </w:rPr>
            </w:pPr>
          </w:p>
        </w:tc>
        <w:tc>
          <w:tcPr>
            <w:tcW w:w="4536" w:type="dxa"/>
            <w:vMerge w:val="continue"/>
            <w:tcBorders>
              <w:left w:val="single" w:color="000000" w:sz="2" w:space="0"/>
              <w:bottom w:val="single" w:color="000000" w:sz="2" w:space="0"/>
              <w:right w:val="single" w:color="000000" w:sz="2" w:space="0"/>
            </w:tcBorders>
          </w:tcPr>
          <w:p>
            <w:pPr>
              <w:widowControl w:val="0"/>
              <w:spacing w:before="0" w:after="0" w:line="259" w:lineRule="auto"/>
              <w:ind w:left="426" w:right="417" w:firstLine="425"/>
              <w:jc w:val="both"/>
              <w:rPr>
                <w:rFonts w:ascii="Times New Roman" w:hAnsi="Times New Roman"/>
                <w:sz w:val="28"/>
                <w:szCs w:val="28"/>
              </w:rPr>
            </w:pPr>
          </w:p>
        </w:tc>
        <w:tc>
          <w:tcPr>
            <w:tcW w:w="2083" w:type="dxa"/>
            <w:tcBorders>
              <w:top w:val="single" w:color="000000" w:sz="2" w:space="0"/>
              <w:left w:val="single" w:color="000000" w:sz="2" w:space="0"/>
              <w:bottom w:val="single" w:color="000000" w:sz="2" w:space="0"/>
              <w:right w:val="single" w:color="000000" w:sz="2" w:space="0"/>
            </w:tcBorders>
          </w:tcPr>
          <w:p>
            <w:pPr>
              <w:widowControl w:val="0"/>
              <w:spacing w:before="0" w:after="0" w:line="259" w:lineRule="auto"/>
              <w:ind w:left="426" w:right="417" w:firstLine="0"/>
              <w:jc w:val="both"/>
              <w:rPr>
                <w:rFonts w:ascii="Times New Roman" w:hAnsi="Times New Roman"/>
                <w:sz w:val="28"/>
                <w:szCs w:val="28"/>
              </w:rPr>
            </w:pPr>
            <w:r>
              <w:rPr>
                <w:rFonts w:ascii="Times New Roman" w:hAnsi="Times New Roman"/>
                <w:sz w:val="28"/>
                <w:szCs w:val="28"/>
              </w:rPr>
              <w:t>Свыше 20% коллектива</w:t>
            </w:r>
          </w:p>
        </w:tc>
        <w:tc>
          <w:tcPr>
            <w:tcW w:w="3077" w:type="dxa"/>
            <w:tcBorders>
              <w:top w:val="single" w:color="000000" w:sz="2" w:space="0"/>
              <w:left w:val="single" w:color="000000" w:sz="2" w:space="0"/>
              <w:bottom w:val="single" w:color="000000" w:sz="2" w:space="0"/>
              <w:right w:val="single" w:color="000000" w:sz="2" w:space="0"/>
            </w:tcBorders>
            <w:vAlign w:val="center"/>
          </w:tcPr>
          <w:p>
            <w:pPr>
              <w:widowControl w:val="0"/>
              <w:spacing w:before="0" w:after="0" w:line="259" w:lineRule="auto"/>
              <w:ind w:left="426" w:right="417" w:firstLine="425"/>
              <w:jc w:val="both"/>
              <w:rPr>
                <w:rFonts w:ascii="Times New Roman" w:hAnsi="Times New Roman"/>
                <w:sz w:val="28"/>
                <w:szCs w:val="28"/>
              </w:rPr>
            </w:pPr>
            <w:r>
              <w:rPr>
                <w:rFonts w:ascii="Times New Roman" w:hAnsi="Times New Roman"/>
                <w:sz w:val="28"/>
                <w:szCs w:val="28"/>
              </w:rPr>
              <w:t>20</w:t>
            </w:r>
          </w:p>
        </w:tc>
      </w:tr>
      <w:tr>
        <w:tblPrEx>
          <w:tblCellMar>
            <w:top w:w="11" w:type="dxa"/>
            <w:left w:w="96" w:type="dxa"/>
            <w:bottom w:w="0" w:type="dxa"/>
            <w:right w:w="58" w:type="dxa"/>
          </w:tblCellMar>
        </w:tblPrEx>
        <w:trPr>
          <w:trHeight w:val="1250" w:hRule="atLeast"/>
        </w:trPr>
        <w:tc>
          <w:tcPr>
            <w:tcW w:w="811" w:type="dxa"/>
            <w:tcBorders>
              <w:top w:val="single" w:color="000000" w:sz="2" w:space="0"/>
              <w:left w:val="single" w:color="000000" w:sz="2" w:space="0"/>
              <w:bottom w:val="single" w:color="000000" w:sz="2" w:space="0"/>
              <w:right w:val="single" w:color="000000" w:sz="2" w:space="0"/>
            </w:tcBorders>
          </w:tcPr>
          <w:p>
            <w:pPr>
              <w:widowControl w:val="0"/>
              <w:tabs>
                <w:tab w:val="left" w:pos="617"/>
              </w:tabs>
              <w:spacing w:before="0" w:after="160" w:line="259" w:lineRule="auto"/>
              <w:ind w:left="50" w:firstLine="50"/>
              <w:jc w:val="both"/>
              <w:rPr>
                <w:rFonts w:ascii="Times New Roman" w:hAnsi="Times New Roman"/>
                <w:sz w:val="28"/>
                <w:szCs w:val="28"/>
              </w:rPr>
            </w:pPr>
            <w:r>
              <w:rPr>
                <w:rFonts w:ascii="Times New Roman" w:hAnsi="Times New Roman"/>
                <w:sz w:val="28"/>
                <w:szCs w:val="28"/>
              </w:rPr>
              <w:t>20</w:t>
            </w:r>
          </w:p>
        </w:tc>
        <w:tc>
          <w:tcPr>
            <w:tcW w:w="4536" w:type="dxa"/>
            <w:tcBorders>
              <w:top w:val="single" w:color="000000" w:sz="2" w:space="0"/>
              <w:left w:val="single" w:color="000000" w:sz="2" w:space="0"/>
              <w:bottom w:val="single" w:color="000000" w:sz="2" w:space="0"/>
              <w:right w:val="single" w:color="000000" w:sz="2" w:space="0"/>
            </w:tcBorders>
          </w:tcPr>
          <w:p>
            <w:pPr>
              <w:widowControl w:val="0"/>
              <w:spacing w:before="0" w:after="0" w:line="259" w:lineRule="auto"/>
              <w:ind w:left="426" w:right="417" w:firstLine="425"/>
              <w:jc w:val="both"/>
              <w:rPr>
                <w:rFonts w:ascii="Times New Roman" w:hAnsi="Times New Roman"/>
                <w:sz w:val="28"/>
                <w:szCs w:val="28"/>
              </w:rPr>
            </w:pPr>
            <w:r>
              <w:rPr>
                <w:rFonts w:ascii="Times New Roman" w:hAnsi="Times New Roman"/>
                <w:sz w:val="28"/>
                <w:szCs w:val="28"/>
              </w:rPr>
              <w:t>Наличие оборудованного и используемого по целевому назначению, в том числе в образовательном процессе, музея</w:t>
            </w:r>
          </w:p>
        </w:tc>
        <w:tc>
          <w:tcPr>
            <w:tcW w:w="2083" w:type="dxa"/>
            <w:tcBorders>
              <w:top w:val="single" w:color="000000" w:sz="2" w:space="0"/>
              <w:left w:val="single" w:color="000000" w:sz="2" w:space="0"/>
              <w:bottom w:val="single" w:color="000000" w:sz="2" w:space="0"/>
              <w:right w:val="single" w:color="000000" w:sz="2" w:space="0"/>
            </w:tcBorders>
          </w:tcPr>
          <w:p>
            <w:pPr>
              <w:widowControl w:val="0"/>
              <w:spacing w:before="0" w:after="0" w:line="259" w:lineRule="auto"/>
              <w:ind w:left="426" w:right="417" w:firstLine="0"/>
              <w:jc w:val="both"/>
              <w:rPr>
                <w:rFonts w:ascii="Times New Roman" w:hAnsi="Times New Roman"/>
                <w:sz w:val="28"/>
                <w:szCs w:val="28"/>
              </w:rPr>
            </w:pPr>
            <w:r>
              <w:rPr>
                <w:rFonts w:ascii="Times New Roman" w:hAnsi="Times New Roman"/>
                <w:sz w:val="28"/>
                <w:szCs w:val="28"/>
              </w:rPr>
              <w:t>Из расчета за каждую единицу</w:t>
            </w:r>
          </w:p>
        </w:tc>
        <w:tc>
          <w:tcPr>
            <w:tcW w:w="3077" w:type="dxa"/>
            <w:tcBorders>
              <w:top w:val="single" w:color="000000" w:sz="2" w:space="0"/>
              <w:left w:val="single" w:color="000000" w:sz="2" w:space="0"/>
              <w:bottom w:val="single" w:color="000000" w:sz="2" w:space="0"/>
              <w:right w:val="single" w:color="000000" w:sz="2" w:space="0"/>
            </w:tcBorders>
            <w:vAlign w:val="center"/>
          </w:tcPr>
          <w:p>
            <w:pPr>
              <w:widowControl w:val="0"/>
              <w:spacing w:before="0" w:after="0" w:line="259" w:lineRule="auto"/>
              <w:ind w:left="426" w:right="417" w:firstLine="425"/>
              <w:jc w:val="both"/>
              <w:rPr>
                <w:rFonts w:ascii="Times New Roman" w:hAnsi="Times New Roman"/>
                <w:sz w:val="28"/>
                <w:szCs w:val="28"/>
              </w:rPr>
            </w:pPr>
            <w:r>
              <w:rPr>
                <w:rFonts w:ascii="Times New Roman" w:hAnsi="Times New Roman"/>
                <w:sz w:val="28"/>
                <w:szCs w:val="28"/>
              </w:rPr>
              <w:t>10 но не более 20</w:t>
            </w:r>
          </w:p>
        </w:tc>
      </w:tr>
      <w:tr>
        <w:tblPrEx>
          <w:tblCellMar>
            <w:top w:w="11" w:type="dxa"/>
            <w:left w:w="96" w:type="dxa"/>
            <w:bottom w:w="0" w:type="dxa"/>
            <w:right w:w="58" w:type="dxa"/>
          </w:tblCellMar>
        </w:tblPrEx>
        <w:trPr>
          <w:trHeight w:val="1250" w:hRule="atLeast"/>
        </w:trPr>
        <w:tc>
          <w:tcPr>
            <w:tcW w:w="811" w:type="dxa"/>
            <w:tcBorders>
              <w:top w:val="single" w:color="000000" w:sz="2" w:space="0"/>
              <w:left w:val="single" w:color="000000" w:sz="2" w:space="0"/>
              <w:bottom w:val="single" w:color="000000" w:sz="2" w:space="0"/>
              <w:right w:val="single" w:color="000000" w:sz="2" w:space="0"/>
            </w:tcBorders>
          </w:tcPr>
          <w:p>
            <w:pPr>
              <w:widowControl w:val="0"/>
              <w:tabs>
                <w:tab w:val="left" w:pos="617"/>
              </w:tabs>
              <w:spacing w:before="0" w:after="160" w:line="259" w:lineRule="auto"/>
              <w:ind w:left="50" w:firstLine="50"/>
              <w:jc w:val="both"/>
              <w:rPr>
                <w:rFonts w:ascii="Times New Roman" w:hAnsi="Times New Roman"/>
                <w:sz w:val="28"/>
                <w:szCs w:val="28"/>
              </w:rPr>
            </w:pPr>
            <w:r>
              <w:rPr>
                <w:rFonts w:ascii="Times New Roman" w:hAnsi="Times New Roman"/>
                <w:sz w:val="28"/>
                <w:szCs w:val="28"/>
              </w:rPr>
              <w:t>21</w:t>
            </w:r>
          </w:p>
        </w:tc>
        <w:tc>
          <w:tcPr>
            <w:tcW w:w="4536" w:type="dxa"/>
            <w:tcBorders>
              <w:top w:val="single" w:color="000000" w:sz="2" w:space="0"/>
              <w:left w:val="single" w:color="000000" w:sz="2" w:space="0"/>
              <w:bottom w:val="single" w:color="000000" w:sz="2" w:space="0"/>
              <w:right w:val="single" w:color="000000" w:sz="2" w:space="0"/>
            </w:tcBorders>
          </w:tcPr>
          <w:p>
            <w:pPr>
              <w:widowControl w:val="0"/>
              <w:spacing w:before="0" w:after="0" w:line="259" w:lineRule="auto"/>
              <w:ind w:left="426" w:right="417" w:firstLine="425"/>
              <w:jc w:val="both"/>
              <w:rPr>
                <w:rFonts w:ascii="Times New Roman" w:hAnsi="Times New Roman"/>
                <w:sz w:val="28"/>
                <w:szCs w:val="28"/>
              </w:rPr>
            </w:pPr>
            <w:r>
              <w:rPr>
                <w:rFonts w:ascii="Times New Roman" w:hAnsi="Times New Roman"/>
                <w:sz w:val="28"/>
                <w:szCs w:val="28"/>
              </w:rPr>
              <w:t>Создание и использование в учебном процессе образовательной организации мультимедийных пособий по дисциплинам учебного плана</w:t>
            </w:r>
          </w:p>
        </w:tc>
        <w:tc>
          <w:tcPr>
            <w:tcW w:w="2083" w:type="dxa"/>
            <w:tcBorders>
              <w:top w:val="single" w:color="000000" w:sz="2" w:space="0"/>
              <w:left w:val="single" w:color="000000" w:sz="2" w:space="0"/>
              <w:bottom w:val="single" w:color="000000" w:sz="2" w:space="0"/>
              <w:right w:val="single" w:color="000000" w:sz="2" w:space="0"/>
            </w:tcBorders>
          </w:tcPr>
          <w:p>
            <w:pPr>
              <w:widowControl w:val="0"/>
              <w:spacing w:before="0" w:after="0" w:line="259" w:lineRule="auto"/>
              <w:ind w:left="426" w:right="417" w:firstLine="0"/>
              <w:jc w:val="both"/>
              <w:rPr>
                <w:rFonts w:ascii="Times New Roman" w:hAnsi="Times New Roman"/>
                <w:sz w:val="28"/>
                <w:szCs w:val="28"/>
              </w:rPr>
            </w:pPr>
            <w:r>
              <w:rPr>
                <w:rFonts w:ascii="Times New Roman" w:hAnsi="Times New Roman"/>
                <w:sz w:val="28"/>
                <w:szCs w:val="28"/>
              </w:rPr>
              <w:t>Из расчета за каждую единицу</w:t>
            </w:r>
          </w:p>
        </w:tc>
        <w:tc>
          <w:tcPr>
            <w:tcW w:w="3077" w:type="dxa"/>
            <w:tcBorders>
              <w:top w:val="single" w:color="000000" w:sz="2" w:space="0"/>
              <w:left w:val="single" w:color="000000" w:sz="2" w:space="0"/>
              <w:bottom w:val="single" w:color="000000" w:sz="2" w:space="0"/>
              <w:right w:val="single" w:color="000000" w:sz="2" w:space="0"/>
            </w:tcBorders>
            <w:vAlign w:val="center"/>
          </w:tcPr>
          <w:p>
            <w:pPr>
              <w:widowControl w:val="0"/>
              <w:spacing w:before="0" w:after="0" w:line="259" w:lineRule="auto"/>
              <w:ind w:left="426" w:right="417" w:firstLine="425"/>
              <w:jc w:val="both"/>
              <w:rPr>
                <w:rFonts w:ascii="Times New Roman" w:hAnsi="Times New Roman"/>
                <w:sz w:val="28"/>
                <w:szCs w:val="28"/>
              </w:rPr>
            </w:pPr>
            <w:r>
              <w:rPr>
                <w:rFonts w:ascii="Times New Roman" w:hAnsi="Times New Roman"/>
                <w:sz w:val="28"/>
                <w:szCs w:val="28"/>
              </w:rPr>
              <w:t>10,</w:t>
            </w:r>
          </w:p>
          <w:p>
            <w:pPr>
              <w:widowControl w:val="0"/>
              <w:spacing w:before="0" w:after="0" w:line="259" w:lineRule="auto"/>
              <w:ind w:left="426" w:right="417" w:firstLine="425"/>
              <w:jc w:val="both"/>
              <w:rPr>
                <w:rFonts w:ascii="Times New Roman" w:hAnsi="Times New Roman"/>
                <w:sz w:val="28"/>
                <w:szCs w:val="28"/>
              </w:rPr>
            </w:pPr>
            <w:r>
              <w:rPr>
                <w:rFonts w:ascii="Times New Roman" w:hAnsi="Times New Roman"/>
                <w:sz w:val="28"/>
                <w:szCs w:val="28"/>
              </w:rPr>
              <w:t>но не более</w:t>
            </w:r>
          </w:p>
          <w:p>
            <w:pPr>
              <w:widowControl w:val="0"/>
              <w:spacing w:before="0" w:after="0" w:line="259" w:lineRule="auto"/>
              <w:ind w:left="426" w:right="417" w:firstLine="425"/>
              <w:jc w:val="both"/>
              <w:rPr>
                <w:rFonts w:ascii="Times New Roman" w:hAnsi="Times New Roman"/>
                <w:sz w:val="28"/>
                <w:szCs w:val="28"/>
              </w:rPr>
            </w:pPr>
            <w:r>
              <w:rPr>
                <w:rFonts w:ascii="Times New Roman" w:hAnsi="Times New Roman"/>
                <w:sz w:val="28"/>
                <w:szCs w:val="28"/>
              </w:rPr>
              <w:t>50</w:t>
            </w:r>
          </w:p>
        </w:tc>
      </w:tr>
    </w:tbl>
    <w:p>
      <w:pPr>
        <w:ind w:left="426" w:right="417" w:firstLine="425"/>
        <w:jc w:val="right"/>
        <w:rPr>
          <w:rFonts w:ascii="Times New Roman" w:hAnsi="Times New Roman"/>
          <w:sz w:val="28"/>
          <w:szCs w:val="28"/>
        </w:rPr>
      </w:pPr>
    </w:p>
    <w:p>
      <w:pPr>
        <w:ind w:left="426" w:right="417" w:firstLine="425"/>
        <w:jc w:val="right"/>
        <w:rPr>
          <w:rFonts w:ascii="Times New Roman" w:hAnsi="Times New Roman"/>
          <w:sz w:val="28"/>
          <w:szCs w:val="28"/>
        </w:rPr>
      </w:pPr>
    </w:p>
    <w:p>
      <w:pPr>
        <w:spacing w:before="0" w:after="4" w:line="264" w:lineRule="auto"/>
        <w:ind w:left="3493" w:right="58" w:hanging="10"/>
        <w:jc w:val="right"/>
        <w:rPr>
          <w:rFonts w:hint="default" w:ascii="Times New Roman" w:hAnsi="Times New Roman" w:cs="Times New Roman"/>
          <w:sz w:val="24"/>
          <w:szCs w:val="24"/>
        </w:rPr>
      </w:pPr>
      <w:r>
        <w:rPr>
          <w:rFonts w:hint="default" w:ascii="Times New Roman" w:hAnsi="Times New Roman" w:cs="Times New Roman"/>
          <w:color w:val="000000"/>
          <w:sz w:val="24"/>
          <w:szCs w:val="24"/>
        </w:rPr>
        <w:t xml:space="preserve">Приложение 6  </w:t>
      </w:r>
    </w:p>
    <w:p>
      <w:pPr>
        <w:spacing w:before="0" w:after="4" w:line="264" w:lineRule="auto"/>
        <w:ind w:left="3493" w:right="58" w:hanging="10"/>
        <w:jc w:val="right"/>
        <w:rPr>
          <w:rFonts w:hint="default" w:ascii="Times New Roman" w:hAnsi="Times New Roman" w:cs="Times New Roman"/>
          <w:sz w:val="24"/>
          <w:szCs w:val="24"/>
        </w:rPr>
      </w:pPr>
      <w:r>
        <w:rPr>
          <w:rFonts w:hint="default" w:ascii="Times New Roman" w:hAnsi="Times New Roman" w:cs="Times New Roman"/>
          <w:color w:val="000000"/>
          <w:sz w:val="24"/>
          <w:szCs w:val="24"/>
        </w:rPr>
        <w:t xml:space="preserve">к Положению об оплате труда работников МБОУ «Ахтырская ООШ» </w:t>
      </w:r>
    </w:p>
    <w:p>
      <w:pPr>
        <w:numPr>
          <w:ilvl w:val="0"/>
          <w:numId w:val="0"/>
        </w:numPr>
        <w:ind w:left="4500" w:firstLine="0"/>
        <w:outlineLvl w:val="0"/>
        <w:rPr>
          <w:rFonts w:hint="default" w:ascii="Times New Roman" w:hAnsi="Times New Roman" w:cs="Times New Roman"/>
          <w:sz w:val="28"/>
          <w:szCs w:val="28"/>
        </w:rPr>
      </w:pPr>
      <w:r>
        <w:rPr>
          <w:rFonts w:hint="default" w:ascii="Times New Roman" w:hAnsi="Times New Roman" w:cs="Times New Roman"/>
          <w:sz w:val="28"/>
          <w:szCs w:val="28"/>
        </w:rPr>
        <w:t xml:space="preserve">                                                                                                                                             </w:t>
      </w:r>
    </w:p>
    <w:p>
      <w:pPr>
        <w:numPr>
          <w:ilvl w:val="0"/>
          <w:numId w:val="0"/>
        </w:numPr>
        <w:tabs>
          <w:tab w:val="left" w:pos="6860"/>
        </w:tabs>
        <w:ind w:left="0" w:firstLine="0"/>
        <w:jc w:val="center"/>
        <w:outlineLvl w:val="0"/>
        <w:rPr>
          <w:rFonts w:hint="default" w:ascii="Times New Roman" w:hAnsi="Times New Roman" w:cs="Times New Roman"/>
          <w:sz w:val="28"/>
          <w:szCs w:val="28"/>
        </w:rPr>
      </w:pPr>
      <w:r>
        <w:rPr>
          <w:rFonts w:hint="default" w:ascii="Times New Roman" w:hAnsi="Times New Roman" w:cs="Times New Roman"/>
          <w:b/>
          <w:sz w:val="28"/>
          <w:szCs w:val="28"/>
        </w:rPr>
        <w:t xml:space="preserve">Система выплат компенсационного и стимулирующего характера </w:t>
      </w:r>
    </w:p>
    <w:p>
      <w:pPr>
        <w:numPr>
          <w:ilvl w:val="0"/>
          <w:numId w:val="0"/>
        </w:numPr>
        <w:tabs>
          <w:tab w:val="left" w:pos="9355"/>
        </w:tabs>
        <w:ind w:left="0" w:firstLine="0"/>
        <w:jc w:val="center"/>
        <w:outlineLvl w:val="0"/>
        <w:rPr>
          <w:rFonts w:hint="default" w:ascii="Times New Roman" w:hAnsi="Times New Roman" w:cs="Times New Roman"/>
          <w:sz w:val="28"/>
          <w:szCs w:val="28"/>
        </w:rPr>
      </w:pPr>
      <w:r>
        <w:rPr>
          <w:rFonts w:hint="default" w:ascii="Times New Roman" w:hAnsi="Times New Roman" w:cs="Times New Roman"/>
          <w:b/>
          <w:sz w:val="28"/>
          <w:szCs w:val="28"/>
        </w:rPr>
        <w:t xml:space="preserve"> МБОУ «Ахтырская основная общеобразовательная школа»                                                                                          </w:t>
      </w:r>
    </w:p>
    <w:p>
      <w:pPr>
        <w:numPr>
          <w:ilvl w:val="0"/>
          <w:numId w:val="0"/>
        </w:numPr>
        <w:tabs>
          <w:tab w:val="left" w:pos="6860"/>
        </w:tabs>
        <w:ind w:left="0" w:firstLine="0"/>
        <w:jc w:val="right"/>
        <w:outlineLvl w:val="0"/>
        <w:rPr>
          <w:rFonts w:hint="default" w:ascii="Times New Roman" w:hAnsi="Times New Roman" w:cs="Times New Roman"/>
          <w:sz w:val="28"/>
          <w:szCs w:val="28"/>
        </w:rPr>
      </w:pPr>
    </w:p>
    <w:p>
      <w:pPr>
        <w:spacing w:line="360" w:lineRule="auto"/>
        <w:jc w:val="center"/>
        <w:rPr>
          <w:rFonts w:hint="default" w:ascii="Times New Roman" w:hAnsi="Times New Roman" w:cs="Times New Roman"/>
          <w:sz w:val="28"/>
          <w:szCs w:val="28"/>
        </w:rPr>
      </w:pPr>
      <w:r>
        <w:rPr>
          <w:rFonts w:hint="default" w:ascii="Times New Roman" w:hAnsi="Times New Roman" w:cs="Times New Roman"/>
          <w:b/>
          <w:sz w:val="28"/>
          <w:szCs w:val="28"/>
          <w:lang w:val="en-US"/>
        </w:rPr>
        <w:t>I</w:t>
      </w:r>
      <w:r>
        <w:rPr>
          <w:rFonts w:hint="default" w:ascii="Times New Roman" w:hAnsi="Times New Roman" w:cs="Times New Roman"/>
          <w:b/>
          <w:sz w:val="28"/>
          <w:szCs w:val="28"/>
        </w:rPr>
        <w:t>. Общие положения</w:t>
      </w:r>
    </w:p>
    <w:p>
      <w:pPr>
        <w:tabs>
          <w:tab w:val="left" w:pos="2300"/>
        </w:tabs>
        <w:jc w:val="both"/>
        <w:rPr>
          <w:rFonts w:hint="default" w:ascii="Times New Roman" w:hAnsi="Times New Roman" w:cs="Times New Roman"/>
          <w:sz w:val="28"/>
          <w:szCs w:val="28"/>
        </w:rPr>
      </w:pPr>
      <w:r>
        <w:rPr>
          <w:rFonts w:hint="default" w:ascii="Times New Roman" w:hAnsi="Times New Roman" w:cs="Times New Roman"/>
          <w:sz w:val="28"/>
          <w:szCs w:val="28"/>
        </w:rPr>
        <w:t>1.1.Настоящее Положение разработано в</w:t>
      </w:r>
      <w:r>
        <w:rPr>
          <w:rFonts w:hint="default" w:ascii="Times New Roman" w:hAnsi="Times New Roman" w:cs="Times New Roman"/>
          <w:sz w:val="28"/>
          <w:szCs w:val="28"/>
          <w:shd w:val="clear" w:fill="FFFFFF"/>
        </w:rPr>
        <w:t xml:space="preserve"> соответствии с Законом Орловской области от 28.12.2004 года № 468-ОЗ «Об оплате труда работников государственных учреждений Орловской области», от 06 сентября 2013 года № 1525-ОЗ «Об образовании в Орловской области», на основании постановления Правительства Орловской области от 19 июля 2022 года № 412 «</w:t>
      </w:r>
      <w:r>
        <w:rPr>
          <w:rFonts w:hint="default" w:ascii="Times New Roman" w:hAnsi="Times New Roman" w:cs="Times New Roman"/>
          <w:bCs/>
          <w:sz w:val="28"/>
          <w:szCs w:val="28"/>
        </w:rPr>
        <w:t>О внесении изменений в постановление  Правительства Орловской области от 12 августа 2011 года № 267  «Об утверждении Примерного положения об оплате труда работников государственных образовательных организаций и государственных организаций, осуществляющих образовательную деятельность,  Орловской области» и Постановлением администрации Колпнянского района от 25 августа 2022 года № 508 «Об утверждении Примерного положения об оплате труда работников муниципальных бюджетных образовательных организаций, осуществляющих образовательную деятельность на территории Колпнянского района   Орловской области».</w:t>
      </w:r>
    </w:p>
    <w:p>
      <w:pPr>
        <w:jc w:val="both"/>
        <w:rPr>
          <w:rFonts w:hint="default" w:ascii="Times New Roman" w:hAnsi="Times New Roman" w:cs="Times New Roman"/>
          <w:sz w:val="28"/>
          <w:szCs w:val="28"/>
        </w:rPr>
      </w:pPr>
    </w:p>
    <w:p>
      <w:pPr>
        <w:numPr>
          <w:ilvl w:val="0"/>
          <w:numId w:val="0"/>
        </w:numPr>
        <w:tabs>
          <w:tab w:val="left" w:pos="6860"/>
        </w:tabs>
        <w:ind w:left="0" w:firstLine="0"/>
        <w:jc w:val="both"/>
        <w:outlineLvl w:val="0"/>
        <w:rPr>
          <w:rFonts w:hint="default" w:ascii="Times New Roman" w:hAnsi="Times New Roman" w:cs="Times New Roman"/>
          <w:sz w:val="28"/>
          <w:szCs w:val="28"/>
        </w:rPr>
      </w:pPr>
      <w:r>
        <w:rPr>
          <w:rFonts w:hint="default" w:ascii="Times New Roman" w:hAnsi="Times New Roman" w:cs="Times New Roman"/>
          <w:sz w:val="28"/>
          <w:szCs w:val="28"/>
        </w:rPr>
        <w:t>1.2. Настоящее Положение вводится с  10 января 2025 г. в целях стимулирования труда работников муниципального бюджетного общеобразовательного учреждения «Ахтырская основная общеобразовательная школа»   улучшения производственных и экономических результатов деятельности, повышения качества образовательного и воспитательного процессов и предусматривает порядок установления стимулирующих и компенсационных выплат</w:t>
      </w:r>
      <w:r>
        <w:rPr>
          <w:rFonts w:hint="default" w:ascii="Times New Roman" w:hAnsi="Times New Roman" w:cs="Times New Roman"/>
          <w:color w:val="FF0000"/>
          <w:sz w:val="28"/>
          <w:szCs w:val="28"/>
        </w:rPr>
        <w:t xml:space="preserve"> </w:t>
      </w:r>
      <w:r>
        <w:rPr>
          <w:rFonts w:hint="default" w:ascii="Times New Roman" w:hAnsi="Times New Roman" w:cs="Times New Roman"/>
          <w:sz w:val="28"/>
          <w:szCs w:val="28"/>
        </w:rPr>
        <w:t xml:space="preserve">работникам школы.                                                                      </w:t>
      </w:r>
    </w:p>
    <w:p>
      <w:pPr>
        <w:jc w:val="both"/>
        <w:rPr>
          <w:rFonts w:hint="default" w:ascii="Times New Roman" w:hAnsi="Times New Roman" w:cs="Times New Roman"/>
          <w:sz w:val="28"/>
          <w:szCs w:val="28"/>
        </w:rPr>
      </w:pPr>
      <w:r>
        <w:rPr>
          <w:rFonts w:hint="default" w:ascii="Times New Roman" w:hAnsi="Times New Roman" w:cs="Times New Roman"/>
          <w:sz w:val="28"/>
          <w:szCs w:val="28"/>
        </w:rPr>
        <w:t>1.3. В этих целях применяются следующие виды выплат:</w:t>
      </w:r>
    </w:p>
    <w:p>
      <w:pPr>
        <w:jc w:val="both"/>
        <w:rPr>
          <w:rFonts w:hint="default" w:ascii="Times New Roman" w:hAnsi="Times New Roman" w:cs="Times New Roman"/>
          <w:sz w:val="28"/>
          <w:szCs w:val="28"/>
        </w:rPr>
      </w:pPr>
      <w:r>
        <w:rPr>
          <w:rFonts w:hint="default" w:ascii="Times New Roman" w:hAnsi="Times New Roman" w:cs="Times New Roman"/>
          <w:sz w:val="28"/>
          <w:szCs w:val="28"/>
        </w:rPr>
        <w:tab/>
      </w:r>
      <w:r>
        <w:rPr>
          <w:rFonts w:hint="default" w:ascii="Times New Roman" w:hAnsi="Times New Roman" w:cs="Times New Roman"/>
          <w:sz w:val="28"/>
          <w:szCs w:val="28"/>
        </w:rPr>
        <w:t>- стимулирующие выплаты;</w:t>
      </w:r>
    </w:p>
    <w:p>
      <w:pPr>
        <w:jc w:val="both"/>
        <w:rPr>
          <w:rFonts w:hint="default" w:ascii="Times New Roman" w:hAnsi="Times New Roman" w:cs="Times New Roman"/>
          <w:sz w:val="28"/>
          <w:szCs w:val="28"/>
        </w:rPr>
      </w:pPr>
      <w:r>
        <w:rPr>
          <w:rFonts w:hint="default" w:ascii="Times New Roman" w:hAnsi="Times New Roman" w:cs="Times New Roman"/>
          <w:sz w:val="28"/>
          <w:szCs w:val="28"/>
        </w:rPr>
        <w:tab/>
      </w:r>
      <w:r>
        <w:rPr>
          <w:rFonts w:hint="default" w:ascii="Times New Roman" w:hAnsi="Times New Roman" w:cs="Times New Roman"/>
          <w:sz w:val="28"/>
          <w:szCs w:val="28"/>
        </w:rPr>
        <w:t>- компенсационные выплаты.</w:t>
      </w:r>
    </w:p>
    <w:p>
      <w:pPr>
        <w:jc w:val="both"/>
        <w:rPr>
          <w:rFonts w:hint="default" w:ascii="Times New Roman" w:hAnsi="Times New Roman" w:cs="Times New Roman"/>
          <w:sz w:val="28"/>
          <w:szCs w:val="28"/>
        </w:rPr>
      </w:pPr>
      <w:r>
        <w:rPr>
          <w:rFonts w:hint="default" w:ascii="Times New Roman" w:hAnsi="Times New Roman" w:cs="Times New Roman"/>
          <w:sz w:val="28"/>
          <w:szCs w:val="28"/>
        </w:rPr>
        <w:t>1.4.Основанием для установления стимулирующих, компенсационных выплат работникам школы является решение комиссии по определению стимулирующих и компенсационных выплат работникам муниципального бюджетного общеобразовательного учреждения «Ахтырская основная общеобразовательная школа»     (далее Комиссия), деятельность которой регулирует Порядок и регламент работы комиссии по определению стимулирующих и компенсационных выплат работникам муниципального бюджетного общеобразовательного учрежден «Ахтырская основная общеобразовательная школа» .</w:t>
      </w:r>
    </w:p>
    <w:p>
      <w:pPr>
        <w:jc w:val="both"/>
        <w:rPr>
          <w:rFonts w:hint="default" w:ascii="Times New Roman" w:hAnsi="Times New Roman" w:cs="Times New Roman"/>
          <w:sz w:val="28"/>
          <w:szCs w:val="28"/>
        </w:rPr>
      </w:pPr>
      <w:r>
        <w:rPr>
          <w:rFonts w:hint="default" w:ascii="Times New Roman" w:hAnsi="Times New Roman" w:cs="Times New Roman"/>
          <w:sz w:val="28"/>
          <w:szCs w:val="28"/>
        </w:rPr>
        <w:t>1.5.Состав Комиссии ежегодно утверждается  приказом директора МБОУ «Ахтырская основная общеобразовательная школа».</w:t>
      </w:r>
    </w:p>
    <w:p>
      <w:pPr>
        <w:jc w:val="both"/>
        <w:rPr>
          <w:rFonts w:hint="default" w:ascii="Times New Roman" w:hAnsi="Times New Roman" w:cs="Times New Roman"/>
          <w:sz w:val="28"/>
          <w:szCs w:val="28"/>
        </w:rPr>
      </w:pPr>
      <w:r>
        <w:rPr>
          <w:rFonts w:hint="default" w:ascii="Times New Roman" w:hAnsi="Times New Roman" w:cs="Times New Roman"/>
          <w:sz w:val="28"/>
          <w:szCs w:val="28"/>
        </w:rPr>
        <w:t>1.6. Конкретный размер стимулирующей части  оплаты труда для каждого работника МБОУ «Ахтырская основная общеобразовательная школа»  устанавливается на основании приказа директора.</w:t>
      </w:r>
    </w:p>
    <w:p>
      <w:pPr>
        <w:jc w:val="both"/>
        <w:rPr>
          <w:rFonts w:hint="default" w:ascii="Times New Roman" w:hAnsi="Times New Roman" w:cs="Times New Roman"/>
          <w:sz w:val="28"/>
          <w:szCs w:val="28"/>
        </w:rPr>
      </w:pPr>
      <w:r>
        <w:rPr>
          <w:rFonts w:hint="default" w:ascii="Times New Roman" w:hAnsi="Times New Roman" w:cs="Times New Roman"/>
          <w:sz w:val="28"/>
          <w:szCs w:val="28"/>
        </w:rPr>
        <w:t>1.7. Стимулирующие выплаты директору и администрации школы производятся по решению Учредителя (органа, выполняющего функции Учредителя).</w:t>
      </w:r>
    </w:p>
    <w:p>
      <w:pPr>
        <w:jc w:val="both"/>
        <w:rPr>
          <w:rFonts w:hint="default" w:ascii="Times New Roman" w:hAnsi="Times New Roman" w:cs="Times New Roman"/>
          <w:b/>
          <w:sz w:val="28"/>
          <w:szCs w:val="28"/>
        </w:rPr>
      </w:pPr>
    </w:p>
    <w:p>
      <w:pPr>
        <w:jc w:val="both"/>
        <w:rPr>
          <w:rFonts w:hint="default" w:ascii="Times New Roman" w:hAnsi="Times New Roman" w:cs="Times New Roman"/>
          <w:sz w:val="28"/>
          <w:szCs w:val="28"/>
        </w:rPr>
      </w:pPr>
      <w:r>
        <w:rPr>
          <w:rFonts w:hint="default" w:ascii="Times New Roman" w:hAnsi="Times New Roman" w:cs="Times New Roman"/>
          <w:b/>
          <w:sz w:val="28"/>
          <w:szCs w:val="28"/>
          <w:lang w:val="en-US"/>
        </w:rPr>
        <w:t>II</w:t>
      </w:r>
      <w:r>
        <w:rPr>
          <w:rFonts w:hint="default" w:ascii="Times New Roman" w:hAnsi="Times New Roman" w:cs="Times New Roman"/>
          <w:b/>
          <w:sz w:val="28"/>
          <w:szCs w:val="28"/>
        </w:rPr>
        <w:t>.  Стимулирующие выплаты.</w:t>
      </w:r>
    </w:p>
    <w:p>
      <w:pPr>
        <w:tabs>
          <w:tab w:val="left" w:pos="1179"/>
        </w:tabs>
        <w:spacing w:line="228" w:lineRule="auto"/>
        <w:jc w:val="both"/>
        <w:rPr>
          <w:rFonts w:hint="default" w:ascii="Times New Roman" w:hAnsi="Times New Roman" w:cs="Times New Roman"/>
          <w:sz w:val="28"/>
          <w:szCs w:val="28"/>
        </w:rPr>
      </w:pPr>
      <w:r>
        <w:rPr>
          <w:rFonts w:hint="default" w:ascii="Times New Roman" w:hAnsi="Times New Roman" w:cs="Times New Roman"/>
          <w:sz w:val="28"/>
          <w:szCs w:val="28"/>
        </w:rPr>
        <w:t>2.1.К выплатам стимулирующего характера для работников «Ахтырская основная общеобразовательная школа»   относятся ежемесячные стимулирующие надбавки, доплаты, разовые поощрительные выплаты (премии) и иные выплаты стимулирующего характера, выплачиваемые в соответствии с условиями заключенного с ними трудового договора.</w:t>
      </w:r>
    </w:p>
    <w:p>
      <w:pPr>
        <w:spacing w:line="50" w:lineRule="exact"/>
        <w:jc w:val="both"/>
        <w:rPr>
          <w:rFonts w:hint="default" w:ascii="Times New Roman" w:hAnsi="Times New Roman" w:cs="Times New Roman"/>
          <w:sz w:val="28"/>
          <w:szCs w:val="28"/>
        </w:rPr>
      </w:pPr>
    </w:p>
    <w:p>
      <w:pPr>
        <w:tabs>
          <w:tab w:val="left" w:pos="1196"/>
        </w:tabs>
        <w:spacing w:line="218" w:lineRule="auto"/>
        <w:jc w:val="both"/>
        <w:rPr>
          <w:rFonts w:hint="default" w:ascii="Times New Roman" w:hAnsi="Times New Roman" w:cs="Times New Roman"/>
          <w:sz w:val="28"/>
          <w:szCs w:val="28"/>
        </w:rPr>
      </w:pPr>
      <w:r>
        <w:rPr>
          <w:rFonts w:hint="default" w:ascii="Times New Roman" w:hAnsi="Times New Roman" w:cs="Times New Roman"/>
          <w:sz w:val="28"/>
          <w:szCs w:val="28"/>
        </w:rPr>
        <w:t>2.2. Размер выплат стимулирующего характера работникам МБОУ «Ахтырская основная общеобразовательная школа»   может устанавливаться как в абсолютном значении, так и в процентном отношении к базовой ставке за норму часов  педагогической работы в неделю или должностного оклада.</w:t>
      </w:r>
    </w:p>
    <w:p>
      <w:pPr>
        <w:spacing w:line="48" w:lineRule="exact"/>
        <w:jc w:val="both"/>
        <w:rPr>
          <w:rFonts w:hint="default" w:ascii="Times New Roman" w:hAnsi="Times New Roman" w:cs="Times New Roman"/>
          <w:sz w:val="28"/>
          <w:szCs w:val="28"/>
        </w:rPr>
      </w:pPr>
    </w:p>
    <w:p>
      <w:pPr>
        <w:spacing w:line="228" w:lineRule="auto"/>
        <w:ind w:left="3" w:firstLine="0"/>
        <w:jc w:val="both"/>
        <w:rPr>
          <w:rFonts w:hint="default" w:ascii="Times New Roman" w:hAnsi="Times New Roman" w:cs="Times New Roman"/>
          <w:sz w:val="28"/>
          <w:szCs w:val="28"/>
        </w:rPr>
      </w:pPr>
      <w:r>
        <w:rPr>
          <w:rFonts w:hint="default" w:ascii="Times New Roman" w:hAnsi="Times New Roman" w:cs="Times New Roman"/>
          <w:sz w:val="28"/>
          <w:szCs w:val="28"/>
        </w:rPr>
        <w:t>2.3.Выплаты стимулирующего характера работникам МБОУ «Ахтырская основная общеобразовательная школа»  устанавливаются в целях повышения социального статуса и профессионального престижа по результатам инновационной деятельности за повышение объемных показателей, сложность, напряженность, высокие достижения в труде, особые условия труда, осуществление методических и координационных функций, личный творческий вклад в организацию деятельности МБОУ «Ахтырская основная общеобразовательная школа», создание условий для сохранения и укрепления здоровья обучающихся и воспитанников.</w:t>
      </w:r>
    </w:p>
    <w:p>
      <w:pPr>
        <w:tabs>
          <w:tab w:val="left" w:pos="1103"/>
        </w:tabs>
        <w:jc w:val="both"/>
        <w:rPr>
          <w:rFonts w:hint="default" w:ascii="Times New Roman" w:hAnsi="Times New Roman" w:cs="Times New Roman"/>
          <w:sz w:val="28"/>
          <w:szCs w:val="28"/>
        </w:rPr>
      </w:pPr>
      <w:r>
        <w:rPr>
          <w:rFonts w:hint="default" w:ascii="Times New Roman" w:hAnsi="Times New Roman" w:cs="Times New Roman"/>
          <w:sz w:val="28"/>
          <w:szCs w:val="28"/>
        </w:rPr>
        <w:t xml:space="preserve">2.4. К иным </w:t>
      </w:r>
      <w:r>
        <w:rPr>
          <w:rFonts w:hint="default" w:ascii="Times New Roman" w:hAnsi="Times New Roman" w:cs="Times New Roman"/>
          <w:b/>
          <w:sz w:val="28"/>
          <w:szCs w:val="28"/>
        </w:rPr>
        <w:t>выплатам стимулирующего характера</w:t>
      </w:r>
      <w:r>
        <w:rPr>
          <w:rFonts w:hint="default" w:ascii="Times New Roman" w:hAnsi="Times New Roman" w:cs="Times New Roman"/>
          <w:sz w:val="28"/>
          <w:szCs w:val="28"/>
        </w:rPr>
        <w:t xml:space="preserve"> относятся:</w:t>
      </w:r>
    </w:p>
    <w:p>
      <w:pPr>
        <w:tabs>
          <w:tab w:val="left" w:pos="863"/>
        </w:tabs>
        <w:jc w:val="both"/>
        <w:rPr>
          <w:rFonts w:hint="default" w:ascii="Times New Roman" w:hAnsi="Times New Roman" w:cs="Times New Roman"/>
          <w:sz w:val="28"/>
          <w:szCs w:val="28"/>
        </w:rPr>
      </w:pPr>
      <w:r>
        <w:rPr>
          <w:rFonts w:hint="default" w:ascii="Times New Roman" w:hAnsi="Times New Roman" w:cs="Times New Roman"/>
          <w:sz w:val="28"/>
          <w:szCs w:val="28"/>
        </w:rPr>
        <w:t>-выплаты в связи с праздничными датами;</w:t>
      </w:r>
    </w:p>
    <w:p>
      <w:pPr>
        <w:spacing w:line="48" w:lineRule="exact"/>
        <w:jc w:val="both"/>
        <w:rPr>
          <w:rFonts w:hint="default" w:ascii="Times New Roman" w:hAnsi="Times New Roman" w:cs="Times New Roman"/>
          <w:sz w:val="28"/>
          <w:szCs w:val="28"/>
        </w:rPr>
      </w:pPr>
    </w:p>
    <w:p>
      <w:pPr>
        <w:tabs>
          <w:tab w:val="left" w:pos="901"/>
        </w:tabs>
        <w:spacing w:line="216" w:lineRule="auto"/>
        <w:jc w:val="both"/>
        <w:rPr>
          <w:rFonts w:hint="default" w:ascii="Times New Roman" w:hAnsi="Times New Roman" w:cs="Times New Roman"/>
          <w:sz w:val="28"/>
          <w:szCs w:val="28"/>
        </w:rPr>
      </w:pPr>
      <w:r>
        <w:rPr>
          <w:rFonts w:hint="default" w:ascii="Times New Roman" w:hAnsi="Times New Roman" w:cs="Times New Roman"/>
          <w:sz w:val="28"/>
          <w:szCs w:val="28"/>
        </w:rPr>
        <w:t>-другие выплаты, предусмотренные коллективным договором и региональным отраслевым соглашением по организациям образования Орловской области.</w:t>
      </w:r>
    </w:p>
    <w:p>
      <w:pPr>
        <w:jc w:val="both"/>
        <w:rPr>
          <w:rFonts w:hint="default" w:ascii="Times New Roman" w:hAnsi="Times New Roman" w:cs="Times New Roman"/>
          <w:sz w:val="28"/>
          <w:szCs w:val="28"/>
        </w:rPr>
      </w:pPr>
      <w:r>
        <w:rPr>
          <w:rFonts w:hint="default" w:ascii="Times New Roman" w:hAnsi="Times New Roman" w:cs="Times New Roman"/>
          <w:b/>
          <w:sz w:val="28"/>
          <w:szCs w:val="28"/>
        </w:rPr>
        <w:t>2.5.Порядок установления стимулирующих надбавок и доплат.</w:t>
      </w:r>
    </w:p>
    <w:p>
      <w:pPr>
        <w:jc w:val="both"/>
        <w:rPr>
          <w:rFonts w:hint="default" w:ascii="Times New Roman" w:hAnsi="Times New Roman" w:cs="Times New Roman"/>
          <w:sz w:val="28"/>
          <w:szCs w:val="28"/>
        </w:rPr>
      </w:pPr>
      <w:r>
        <w:rPr>
          <w:rFonts w:hint="default" w:ascii="Times New Roman" w:hAnsi="Times New Roman" w:cs="Times New Roman"/>
          <w:sz w:val="28"/>
          <w:szCs w:val="28"/>
        </w:rPr>
        <w:t>2.5.1. Стимулирующие надбавки к базовым окладам работников муниципального общеобразовательного учреждения устанавливаются в пределах субвенции, направленной на финансовое обеспечение образовательного процесса в текущем финансовом году.</w:t>
      </w:r>
    </w:p>
    <w:p>
      <w:pPr>
        <w:jc w:val="both"/>
        <w:rPr>
          <w:rFonts w:hint="default" w:ascii="Times New Roman" w:hAnsi="Times New Roman" w:cs="Times New Roman"/>
          <w:sz w:val="28"/>
          <w:szCs w:val="28"/>
        </w:rPr>
      </w:pPr>
      <w:r>
        <w:rPr>
          <w:rFonts w:hint="default" w:ascii="Times New Roman" w:hAnsi="Times New Roman" w:cs="Times New Roman"/>
          <w:sz w:val="28"/>
          <w:szCs w:val="28"/>
        </w:rPr>
        <w:t>2.5.2. Выплаты стимулирующего характера производятся с учетом выполнения работником целевых и качественных показателей эффективности работы на основании Критериев  эффективности деятельности и показателей качества работы. (Приложение 2 к данному Положению).</w:t>
      </w:r>
    </w:p>
    <w:p>
      <w:pPr>
        <w:jc w:val="both"/>
        <w:rPr>
          <w:rFonts w:hint="default" w:ascii="Times New Roman" w:hAnsi="Times New Roman" w:cs="Times New Roman"/>
          <w:sz w:val="28"/>
          <w:szCs w:val="28"/>
        </w:rPr>
      </w:pPr>
      <w:r>
        <w:rPr>
          <w:rFonts w:hint="default" w:ascii="Times New Roman" w:hAnsi="Times New Roman" w:cs="Times New Roman"/>
          <w:sz w:val="28"/>
          <w:szCs w:val="28"/>
        </w:rPr>
        <w:t>2.5.3. Стимулирующие надбавки выплачиваются одновременно с заработной платой работника.</w:t>
      </w:r>
    </w:p>
    <w:p>
      <w:pPr>
        <w:jc w:val="both"/>
        <w:rPr>
          <w:rFonts w:hint="default" w:ascii="Times New Roman" w:hAnsi="Times New Roman" w:cs="Times New Roman"/>
          <w:sz w:val="28"/>
          <w:szCs w:val="28"/>
        </w:rPr>
      </w:pPr>
      <w:r>
        <w:rPr>
          <w:rFonts w:hint="default" w:ascii="Times New Roman" w:hAnsi="Times New Roman" w:cs="Times New Roman"/>
          <w:sz w:val="28"/>
          <w:szCs w:val="28"/>
        </w:rPr>
        <w:t xml:space="preserve">2.5.4. Выплаты стимулирующего характера могут устанавливаться с учетом государственных наград РФ </w:t>
      </w:r>
      <w:r>
        <w:rPr>
          <w:rFonts w:hint="default" w:ascii="Times New Roman" w:hAnsi="Times New Roman" w:cs="Times New Roman"/>
          <w:b/>
          <w:sz w:val="28"/>
          <w:szCs w:val="28"/>
        </w:rPr>
        <w:t>(доплаты</w:t>
      </w:r>
      <w:r>
        <w:rPr>
          <w:rFonts w:hint="default" w:ascii="Times New Roman" w:hAnsi="Times New Roman" w:cs="Times New Roman"/>
          <w:sz w:val="28"/>
          <w:szCs w:val="28"/>
        </w:rPr>
        <w:t xml:space="preserve"> </w:t>
      </w:r>
      <w:r>
        <w:rPr>
          <w:rFonts w:hint="default" w:ascii="Times New Roman" w:hAnsi="Times New Roman" w:cs="Times New Roman"/>
          <w:b/>
          <w:sz w:val="28"/>
          <w:szCs w:val="28"/>
        </w:rPr>
        <w:t xml:space="preserve"> в размере 500 рублей в месяц):</w:t>
      </w:r>
    </w:p>
    <w:p>
      <w:pPr>
        <w:jc w:val="both"/>
        <w:rPr>
          <w:rFonts w:hint="default" w:ascii="Times New Roman" w:hAnsi="Times New Roman" w:cs="Times New Roman"/>
          <w:sz w:val="28"/>
          <w:szCs w:val="28"/>
        </w:rPr>
      </w:pPr>
      <w:r>
        <w:rPr>
          <w:rFonts w:hint="default" w:ascii="Times New Roman" w:hAnsi="Times New Roman" w:cs="Times New Roman"/>
          <w:sz w:val="28"/>
          <w:szCs w:val="28"/>
        </w:rPr>
        <w:t>а) работникам образовательных организаций, награжденных нагрудным знаком «Почетный работник общего образования Российской Федерации», значком «Отличник народного просвещения», нагрудным знаком «Почётный работник сферы образования РФ»;</w:t>
      </w:r>
    </w:p>
    <w:p>
      <w:pPr>
        <w:jc w:val="both"/>
        <w:rPr>
          <w:rFonts w:hint="default" w:ascii="Times New Roman" w:hAnsi="Times New Roman" w:cs="Times New Roman"/>
          <w:sz w:val="28"/>
          <w:szCs w:val="28"/>
        </w:rPr>
      </w:pPr>
      <w:r>
        <w:rPr>
          <w:rFonts w:hint="default" w:ascii="Times New Roman" w:hAnsi="Times New Roman" w:cs="Times New Roman"/>
          <w:sz w:val="28"/>
          <w:szCs w:val="28"/>
        </w:rPr>
        <w:t>б) наставникам молодых специалистов.</w:t>
      </w:r>
    </w:p>
    <w:p>
      <w:pPr>
        <w:jc w:val="both"/>
        <w:rPr>
          <w:rFonts w:hint="default" w:ascii="Times New Roman" w:hAnsi="Times New Roman" w:cs="Times New Roman"/>
          <w:sz w:val="28"/>
          <w:szCs w:val="28"/>
        </w:rPr>
      </w:pPr>
      <w:r>
        <w:rPr>
          <w:rFonts w:hint="default" w:ascii="Times New Roman" w:hAnsi="Times New Roman" w:cs="Times New Roman"/>
          <w:sz w:val="28"/>
          <w:szCs w:val="28"/>
        </w:rPr>
        <w:t>2.5.5. Предложения по объему, видам, срокам установления надбавок работникам школы могут вноситься на рассмотрения директора школы, членов Комиссии.</w:t>
      </w:r>
    </w:p>
    <w:p>
      <w:pPr>
        <w:jc w:val="both"/>
        <w:rPr>
          <w:rFonts w:hint="default" w:ascii="Times New Roman" w:hAnsi="Times New Roman" w:cs="Times New Roman"/>
          <w:sz w:val="28"/>
          <w:szCs w:val="28"/>
        </w:rPr>
      </w:pPr>
      <w:r>
        <w:rPr>
          <w:rFonts w:hint="default" w:ascii="Times New Roman" w:hAnsi="Times New Roman" w:cs="Times New Roman"/>
          <w:sz w:val="28"/>
          <w:szCs w:val="28"/>
        </w:rPr>
        <w:t>2.5.6. Срок установления надбавок зависит от вида и характера выполняемых работ. Они могут устанавливаться на определенный период времени: календарный год, учебный год, квартал, полугодие, месяц.</w:t>
      </w:r>
    </w:p>
    <w:p>
      <w:pPr>
        <w:jc w:val="both"/>
        <w:rPr>
          <w:rFonts w:hint="default" w:ascii="Times New Roman" w:hAnsi="Times New Roman" w:cs="Times New Roman"/>
          <w:sz w:val="28"/>
          <w:szCs w:val="28"/>
        </w:rPr>
      </w:pPr>
      <w:r>
        <w:rPr>
          <w:rFonts w:hint="default" w:ascii="Times New Roman" w:hAnsi="Times New Roman" w:cs="Times New Roman"/>
          <w:sz w:val="28"/>
          <w:szCs w:val="28"/>
        </w:rPr>
        <w:t>2.5.7. Конкретный размер выплаты стимулирующего характера по итогам работы определяется в процентах к базовой ставке (окладу)  в суммовом выражении.</w:t>
      </w:r>
    </w:p>
    <w:p>
      <w:pPr>
        <w:jc w:val="both"/>
        <w:rPr>
          <w:rFonts w:hint="default" w:ascii="Times New Roman" w:hAnsi="Times New Roman" w:cs="Times New Roman"/>
          <w:sz w:val="28"/>
          <w:szCs w:val="28"/>
        </w:rPr>
      </w:pPr>
      <w:r>
        <w:rPr>
          <w:rFonts w:hint="default" w:ascii="Times New Roman" w:hAnsi="Times New Roman" w:cs="Times New Roman"/>
          <w:sz w:val="28"/>
          <w:szCs w:val="28"/>
        </w:rPr>
        <w:t>2.5.8. Надбавки могут быть отменены и изменены в размерах до истечения срока действия приказа об их установления на основании решения Комиссии  за нарушение Устава школы, Правил внутреннего трудового распорядка,  за несвоевременное  выполнение обязанностей, ухудшение качества работы.</w:t>
      </w:r>
    </w:p>
    <w:p>
      <w:pPr>
        <w:jc w:val="both"/>
        <w:rPr>
          <w:rFonts w:hint="default" w:ascii="Times New Roman" w:hAnsi="Times New Roman" w:cs="Times New Roman"/>
          <w:sz w:val="28"/>
          <w:szCs w:val="28"/>
        </w:rPr>
      </w:pPr>
      <w:r>
        <w:rPr>
          <w:rFonts w:hint="default" w:ascii="Times New Roman" w:hAnsi="Times New Roman" w:cs="Times New Roman"/>
          <w:b/>
          <w:sz w:val="28"/>
          <w:szCs w:val="28"/>
        </w:rPr>
        <w:t>2.6. Порядок установления разовых поощрительных выплат (премии)</w:t>
      </w:r>
    </w:p>
    <w:p>
      <w:pPr>
        <w:jc w:val="both"/>
        <w:rPr>
          <w:rFonts w:hint="default" w:ascii="Times New Roman" w:hAnsi="Times New Roman" w:cs="Times New Roman"/>
          <w:sz w:val="28"/>
          <w:szCs w:val="28"/>
        </w:rPr>
      </w:pPr>
      <w:r>
        <w:rPr>
          <w:rFonts w:hint="default" w:ascii="Times New Roman" w:hAnsi="Times New Roman" w:cs="Times New Roman"/>
          <w:sz w:val="28"/>
          <w:szCs w:val="28"/>
        </w:rPr>
        <w:t xml:space="preserve">2.6.1. Премирование работников МБОУ «Ахтырская основная общеобразовательная школа»  производится в целях повышения материальной заинтересованности в достижении высоких результатов в работе и высокого качества труда. </w:t>
      </w:r>
    </w:p>
    <w:p>
      <w:pPr>
        <w:jc w:val="both"/>
        <w:rPr>
          <w:rFonts w:hint="default" w:ascii="Times New Roman" w:hAnsi="Times New Roman" w:cs="Times New Roman"/>
          <w:sz w:val="28"/>
          <w:szCs w:val="28"/>
        </w:rPr>
      </w:pPr>
      <w:r>
        <w:rPr>
          <w:rFonts w:hint="default" w:ascii="Times New Roman" w:hAnsi="Times New Roman" w:cs="Times New Roman"/>
          <w:sz w:val="28"/>
          <w:szCs w:val="28"/>
        </w:rPr>
        <w:t>2.6.2. Критериями для установления разовых поощрительных выплат (премий) работникам организации являются качественные показатели (Приложение 3 к данному Положению).</w:t>
      </w:r>
    </w:p>
    <w:p>
      <w:pPr>
        <w:jc w:val="both"/>
        <w:rPr>
          <w:rFonts w:hint="default" w:ascii="Times New Roman" w:hAnsi="Times New Roman" w:cs="Times New Roman"/>
          <w:sz w:val="28"/>
          <w:szCs w:val="28"/>
        </w:rPr>
      </w:pPr>
      <w:r>
        <w:rPr>
          <w:rFonts w:hint="default" w:ascii="Times New Roman" w:hAnsi="Times New Roman" w:cs="Times New Roman"/>
          <w:sz w:val="28"/>
          <w:szCs w:val="28"/>
        </w:rPr>
        <w:t>2.6.3. Премирование работников производится в пределах стимулирующего фонда оплаты труда и носит разовый характер.</w:t>
      </w:r>
    </w:p>
    <w:p>
      <w:pPr>
        <w:jc w:val="both"/>
        <w:rPr>
          <w:rFonts w:hint="default" w:ascii="Times New Roman" w:hAnsi="Times New Roman" w:cs="Times New Roman"/>
          <w:sz w:val="28"/>
          <w:szCs w:val="28"/>
        </w:rPr>
      </w:pPr>
      <w:r>
        <w:rPr>
          <w:rFonts w:hint="default" w:ascii="Times New Roman" w:hAnsi="Times New Roman" w:cs="Times New Roman"/>
          <w:sz w:val="28"/>
          <w:szCs w:val="28"/>
        </w:rPr>
        <w:t>2.6.4. Премии устанавливаются по итогам месяца, квартала, года.</w:t>
      </w:r>
    </w:p>
    <w:p>
      <w:pPr>
        <w:jc w:val="both"/>
        <w:rPr>
          <w:rFonts w:hint="default" w:ascii="Times New Roman" w:hAnsi="Times New Roman" w:cs="Times New Roman"/>
          <w:sz w:val="28"/>
          <w:szCs w:val="28"/>
        </w:rPr>
      </w:pPr>
      <w:r>
        <w:rPr>
          <w:rFonts w:hint="default" w:ascii="Times New Roman" w:hAnsi="Times New Roman" w:cs="Times New Roman"/>
          <w:sz w:val="28"/>
          <w:szCs w:val="28"/>
        </w:rPr>
        <w:t>2.6.5. Размер премии определяется в суммовом выражении и не может превышать должностного оклада работника.</w:t>
      </w:r>
    </w:p>
    <w:p>
      <w:pPr>
        <w:jc w:val="both"/>
        <w:rPr>
          <w:rFonts w:hint="default" w:ascii="Times New Roman" w:hAnsi="Times New Roman" w:cs="Times New Roman"/>
          <w:sz w:val="28"/>
          <w:szCs w:val="28"/>
        </w:rPr>
      </w:pPr>
      <w:r>
        <w:rPr>
          <w:rFonts w:hint="default" w:ascii="Times New Roman" w:hAnsi="Times New Roman" w:cs="Times New Roman"/>
          <w:sz w:val="28"/>
          <w:szCs w:val="28"/>
        </w:rPr>
        <w:t>2.6.6. В течение срока действия дисциплинарного взыскания единовременное вознаграждение (премия) не выплачивается.</w:t>
      </w:r>
    </w:p>
    <w:p>
      <w:pPr>
        <w:jc w:val="both"/>
        <w:rPr>
          <w:rFonts w:hint="default" w:ascii="Times New Roman" w:hAnsi="Times New Roman" w:cs="Times New Roman"/>
          <w:sz w:val="28"/>
          <w:szCs w:val="28"/>
        </w:rPr>
      </w:pPr>
      <w:r>
        <w:rPr>
          <w:rFonts w:hint="default" w:ascii="Times New Roman" w:hAnsi="Times New Roman" w:cs="Times New Roman"/>
          <w:sz w:val="28"/>
          <w:szCs w:val="28"/>
        </w:rPr>
        <w:t>2.6.7. Установление условий премирования, не связанных с результативностью труда, не допускается.</w:t>
      </w:r>
    </w:p>
    <w:p>
      <w:pPr>
        <w:jc w:val="both"/>
        <w:rPr>
          <w:rFonts w:hint="default" w:ascii="Times New Roman" w:hAnsi="Times New Roman" w:cs="Times New Roman"/>
          <w:b/>
          <w:sz w:val="28"/>
          <w:szCs w:val="28"/>
        </w:rPr>
      </w:pPr>
    </w:p>
    <w:p>
      <w:pPr>
        <w:jc w:val="both"/>
        <w:rPr>
          <w:rFonts w:hint="default" w:ascii="Times New Roman" w:hAnsi="Times New Roman" w:cs="Times New Roman"/>
          <w:sz w:val="28"/>
          <w:szCs w:val="28"/>
        </w:rPr>
      </w:pPr>
      <w:r>
        <w:rPr>
          <w:rFonts w:hint="default" w:ascii="Times New Roman" w:hAnsi="Times New Roman" w:cs="Times New Roman"/>
          <w:b/>
          <w:sz w:val="28"/>
          <w:szCs w:val="28"/>
          <w:lang w:val="en-US"/>
        </w:rPr>
        <w:t>III</w:t>
      </w:r>
      <w:r>
        <w:rPr>
          <w:rFonts w:hint="default" w:ascii="Times New Roman" w:hAnsi="Times New Roman" w:cs="Times New Roman"/>
          <w:b/>
          <w:sz w:val="28"/>
          <w:szCs w:val="28"/>
        </w:rPr>
        <w:t>. Компенсационные выплаты</w:t>
      </w:r>
    </w:p>
    <w:p>
      <w:pPr>
        <w:jc w:val="both"/>
        <w:rPr>
          <w:rFonts w:hint="default" w:ascii="Times New Roman" w:hAnsi="Times New Roman" w:cs="Times New Roman"/>
          <w:sz w:val="28"/>
          <w:szCs w:val="28"/>
        </w:rPr>
      </w:pPr>
      <w:r>
        <w:rPr>
          <w:rFonts w:hint="default" w:ascii="Times New Roman" w:hAnsi="Times New Roman" w:cs="Times New Roman"/>
          <w:sz w:val="28"/>
          <w:szCs w:val="28"/>
        </w:rPr>
        <w:t>3.1. Выплаты компенсационного характера устанавливаются к должностным окладам ставкам заработной платы  работников школы в соответствии с компенсационным коэффициентом за определенные виды работ (Приложение 1 к данному Положению).</w:t>
      </w:r>
    </w:p>
    <w:p>
      <w:pPr>
        <w:jc w:val="both"/>
        <w:rPr>
          <w:rFonts w:hint="default" w:ascii="Times New Roman" w:hAnsi="Times New Roman" w:cs="Times New Roman"/>
          <w:sz w:val="28"/>
          <w:szCs w:val="28"/>
        </w:rPr>
      </w:pPr>
      <w:r>
        <w:rPr>
          <w:rFonts w:hint="default" w:ascii="Times New Roman" w:hAnsi="Times New Roman" w:cs="Times New Roman"/>
          <w:sz w:val="28"/>
          <w:szCs w:val="28"/>
        </w:rPr>
        <w:t>3.2. К выплатам компенсационного характера приравнивается оплата прохождения педагогическими работниками и сотрудниками школы ежегодного углубленного медицинского осмотра (согласно платежным документам, прилагаемым к договору БУЗ Орловской области Колпнянская ЦРБ).</w:t>
      </w:r>
    </w:p>
    <w:p>
      <w:pPr>
        <w:jc w:val="both"/>
        <w:rPr>
          <w:rFonts w:hint="default" w:ascii="Times New Roman" w:hAnsi="Times New Roman" w:cs="Times New Roman"/>
          <w:sz w:val="28"/>
          <w:szCs w:val="28"/>
        </w:rPr>
      </w:pPr>
      <w:r>
        <w:rPr>
          <w:rFonts w:hint="default" w:ascii="Times New Roman" w:hAnsi="Times New Roman" w:cs="Times New Roman"/>
          <w:sz w:val="28"/>
          <w:szCs w:val="28"/>
        </w:rPr>
        <w:t>3.3. Размеры и условия осуществления выплат компенсационного характера конкретизируются в трудовых договорах работников.</w:t>
      </w:r>
    </w:p>
    <w:p>
      <w:pPr>
        <w:jc w:val="both"/>
        <w:rPr>
          <w:rFonts w:hint="default" w:ascii="Times New Roman" w:hAnsi="Times New Roman" w:cs="Times New Roman"/>
          <w:sz w:val="28"/>
          <w:szCs w:val="28"/>
        </w:rPr>
      </w:pPr>
    </w:p>
    <w:p>
      <w:pPr>
        <w:jc w:val="both"/>
        <w:rPr>
          <w:rFonts w:hint="default" w:ascii="Times New Roman" w:hAnsi="Times New Roman" w:cs="Times New Roman"/>
          <w:sz w:val="28"/>
          <w:szCs w:val="28"/>
        </w:rPr>
      </w:pPr>
      <w:r>
        <w:rPr>
          <w:rFonts w:hint="default" w:ascii="Times New Roman" w:hAnsi="Times New Roman" w:cs="Times New Roman"/>
          <w:b/>
          <w:sz w:val="28"/>
          <w:szCs w:val="28"/>
          <w:lang w:val="en-US"/>
        </w:rPr>
        <w:t>IV</w:t>
      </w:r>
      <w:r>
        <w:rPr>
          <w:rFonts w:hint="default" w:ascii="Times New Roman" w:hAnsi="Times New Roman" w:cs="Times New Roman"/>
          <w:b/>
          <w:sz w:val="28"/>
          <w:szCs w:val="28"/>
        </w:rPr>
        <w:t>. Материальная помощь</w:t>
      </w:r>
    </w:p>
    <w:p>
      <w:pPr>
        <w:jc w:val="both"/>
        <w:rPr>
          <w:rFonts w:hint="default" w:ascii="Times New Roman" w:hAnsi="Times New Roman" w:cs="Times New Roman"/>
          <w:sz w:val="28"/>
          <w:szCs w:val="28"/>
        </w:rPr>
      </w:pPr>
      <w:r>
        <w:rPr>
          <w:rFonts w:hint="default" w:ascii="Times New Roman" w:hAnsi="Times New Roman" w:cs="Times New Roman"/>
          <w:sz w:val="28"/>
          <w:szCs w:val="28"/>
        </w:rPr>
        <w:t>4.1. Материальная помощь выплачивается работникам школы в случае трудного материального положения, связанного с затратами на личное лечение, смертью близких родственников (муж, жена, дети, родители), материального ущерба от  стихийных бедствий.</w:t>
      </w:r>
    </w:p>
    <w:p>
      <w:pPr>
        <w:jc w:val="both"/>
        <w:rPr>
          <w:rFonts w:hint="default" w:ascii="Times New Roman" w:hAnsi="Times New Roman" w:cs="Times New Roman"/>
          <w:sz w:val="28"/>
          <w:szCs w:val="28"/>
        </w:rPr>
      </w:pPr>
      <w:r>
        <w:rPr>
          <w:rFonts w:hint="default" w:ascii="Times New Roman" w:hAnsi="Times New Roman" w:cs="Times New Roman"/>
          <w:sz w:val="28"/>
          <w:szCs w:val="28"/>
        </w:rPr>
        <w:t xml:space="preserve">4.2. Из фонда оплаты труда образовательной организации работникам может быть оказана </w:t>
      </w:r>
      <w:r>
        <w:rPr>
          <w:rFonts w:hint="default" w:ascii="Times New Roman" w:hAnsi="Times New Roman" w:cs="Times New Roman"/>
          <w:b/>
          <w:sz w:val="28"/>
          <w:szCs w:val="28"/>
        </w:rPr>
        <w:t>материальная помощь</w:t>
      </w:r>
      <w:r>
        <w:rPr>
          <w:rFonts w:hint="default" w:ascii="Times New Roman" w:hAnsi="Times New Roman" w:cs="Times New Roman"/>
          <w:sz w:val="28"/>
          <w:szCs w:val="28"/>
        </w:rPr>
        <w:t xml:space="preserve"> в следующих случаях:</w:t>
      </w:r>
    </w:p>
    <w:p>
      <w:pPr>
        <w:jc w:val="both"/>
        <w:rPr>
          <w:rFonts w:hint="default" w:ascii="Times New Roman" w:hAnsi="Times New Roman" w:cs="Times New Roman"/>
          <w:sz w:val="28"/>
          <w:szCs w:val="28"/>
        </w:rPr>
      </w:pPr>
      <w:r>
        <w:rPr>
          <w:rFonts w:hint="default" w:ascii="Times New Roman" w:hAnsi="Times New Roman" w:cs="Times New Roman"/>
          <w:sz w:val="28"/>
          <w:szCs w:val="28"/>
        </w:rPr>
        <w:t>1) в связи со смертью работника, членов его семьи (супруги, дети, родители) и в связи с необходимостью лечения работника в размере должностного оклада (тарифной ставки).</w:t>
      </w:r>
    </w:p>
    <w:p>
      <w:pPr>
        <w:jc w:val="both"/>
        <w:rPr>
          <w:rFonts w:hint="default" w:ascii="Times New Roman" w:hAnsi="Times New Roman" w:cs="Times New Roman"/>
          <w:sz w:val="28"/>
          <w:szCs w:val="28"/>
        </w:rPr>
      </w:pPr>
      <w:r>
        <w:rPr>
          <w:rFonts w:hint="default" w:ascii="Times New Roman" w:hAnsi="Times New Roman" w:cs="Times New Roman"/>
          <w:sz w:val="28"/>
          <w:szCs w:val="28"/>
        </w:rPr>
        <w:t>4.3. Материальная помощь выделяется на основании приказа руководителя с обязательным учётом мнения профсоюза и  личного заявления работника в адрес директора школы.</w:t>
      </w:r>
    </w:p>
    <w:p>
      <w:pPr>
        <w:jc w:val="both"/>
        <w:rPr>
          <w:rFonts w:hint="default" w:ascii="Times New Roman" w:hAnsi="Times New Roman" w:cs="Times New Roman"/>
          <w:sz w:val="28"/>
          <w:szCs w:val="28"/>
        </w:rPr>
      </w:pPr>
      <w:r>
        <w:rPr>
          <w:rFonts w:hint="default" w:ascii="Times New Roman" w:hAnsi="Times New Roman" w:cs="Times New Roman"/>
          <w:sz w:val="28"/>
          <w:szCs w:val="28"/>
        </w:rPr>
        <w:t xml:space="preserve">4.4. Вопрос о размере материальной помощи решается в индивидуальном порядке по согласованию с профсоюзным комитетом школы в пределах стимулирующей части фонда оплаты труда работников МБОУ «Ахтырская основная общеобразовательная школа».   </w:t>
      </w:r>
    </w:p>
    <w:p>
      <w:pPr>
        <w:jc w:val="both"/>
        <w:rPr>
          <w:rFonts w:ascii="Tinos" w:hAnsi="Tinos"/>
        </w:rPr>
      </w:pPr>
    </w:p>
    <w:p>
      <w:pPr>
        <w:jc w:val="both"/>
        <w:rPr>
          <w:rFonts w:hint="default" w:ascii="Times New Roman" w:hAnsi="Times New Roman" w:cs="Times New Roman"/>
          <w:sz w:val="28"/>
          <w:szCs w:val="28"/>
        </w:rPr>
      </w:pPr>
      <w:r>
        <w:rPr>
          <w:rFonts w:hint="default" w:ascii="Times New Roman" w:hAnsi="Times New Roman" w:cs="Times New Roman"/>
          <w:b/>
          <w:sz w:val="28"/>
          <w:szCs w:val="28"/>
          <w:lang w:val="en-US"/>
        </w:rPr>
        <w:t>V</w:t>
      </w:r>
      <w:r>
        <w:rPr>
          <w:rFonts w:hint="default" w:ascii="Times New Roman" w:hAnsi="Times New Roman" w:cs="Times New Roman"/>
          <w:b/>
          <w:sz w:val="28"/>
          <w:szCs w:val="28"/>
        </w:rPr>
        <w:t>. Заключительные положения.</w:t>
      </w:r>
    </w:p>
    <w:p>
      <w:pPr>
        <w:jc w:val="both"/>
        <w:rPr>
          <w:rFonts w:hint="default" w:ascii="Times New Roman" w:hAnsi="Times New Roman" w:cs="Times New Roman"/>
          <w:sz w:val="28"/>
          <w:szCs w:val="28"/>
        </w:rPr>
      </w:pPr>
      <w:r>
        <w:rPr>
          <w:rFonts w:hint="default" w:ascii="Times New Roman" w:hAnsi="Times New Roman" w:cs="Times New Roman"/>
          <w:sz w:val="28"/>
          <w:szCs w:val="28"/>
        </w:rPr>
        <w:t>5.1. Данное Положение пересматривается 2 раза в год (10 января, 31августа) и утверждается приказом директора.</w:t>
      </w:r>
    </w:p>
    <w:p>
      <w:pPr>
        <w:jc w:val="both"/>
        <w:rPr>
          <w:rFonts w:hint="default" w:ascii="Times New Roman" w:hAnsi="Times New Roman" w:cs="Times New Roman"/>
          <w:sz w:val="28"/>
          <w:szCs w:val="28"/>
        </w:rPr>
      </w:pPr>
      <w:r>
        <w:rPr>
          <w:rFonts w:hint="default" w:ascii="Times New Roman" w:hAnsi="Times New Roman" w:cs="Times New Roman"/>
          <w:sz w:val="28"/>
          <w:szCs w:val="28"/>
        </w:rPr>
        <w:t>5.2. Данное Положение вступает в силу с момента подписания приказа директором.</w:t>
      </w:r>
    </w:p>
    <w:p>
      <w:pPr>
        <w:jc w:val="right"/>
        <w:rPr>
          <w:rFonts w:hint="default" w:ascii="Times New Roman" w:hAnsi="Times New Roman" w:cs="Times New Roman"/>
          <w:sz w:val="24"/>
          <w:szCs w:val="24"/>
        </w:rPr>
      </w:pPr>
      <w:bookmarkStart w:id="0" w:name="_GoBack"/>
      <w:bookmarkEnd w:id="0"/>
    </w:p>
    <w:p>
      <w:pPr>
        <w:jc w:val="right"/>
        <w:rPr>
          <w:rFonts w:hint="default" w:ascii="Times New Roman" w:hAnsi="Times New Roman" w:cs="Times New Roman"/>
          <w:b/>
          <w:sz w:val="24"/>
          <w:szCs w:val="24"/>
        </w:rPr>
      </w:pPr>
      <w:r>
        <w:rPr>
          <w:rFonts w:hint="default" w:ascii="Times New Roman" w:hAnsi="Times New Roman" w:cs="Times New Roman"/>
          <w:b/>
          <w:sz w:val="24"/>
          <w:szCs w:val="24"/>
        </w:rPr>
        <w:t>Приложение 6(1)</w:t>
      </w:r>
    </w:p>
    <w:p>
      <w:pPr>
        <w:jc w:val="right"/>
        <w:rPr>
          <w:rFonts w:hint="default" w:ascii="Times New Roman" w:hAnsi="Times New Roman" w:cs="Times New Roman"/>
          <w:b/>
          <w:sz w:val="24"/>
          <w:szCs w:val="24"/>
        </w:rPr>
      </w:pPr>
      <w:r>
        <w:rPr>
          <w:rFonts w:hint="default" w:ascii="Times New Roman" w:hAnsi="Times New Roman" w:cs="Times New Roman"/>
          <w:b/>
          <w:sz w:val="24"/>
          <w:szCs w:val="24"/>
        </w:rPr>
        <w:tab/>
      </w:r>
      <w:r>
        <w:rPr>
          <w:rFonts w:hint="default" w:ascii="Times New Roman" w:hAnsi="Times New Roman" w:cs="Times New Roman"/>
          <w:b/>
          <w:sz w:val="24"/>
          <w:szCs w:val="24"/>
        </w:rPr>
        <w:tab/>
      </w:r>
      <w:r>
        <w:rPr>
          <w:rFonts w:hint="default" w:ascii="Times New Roman" w:hAnsi="Times New Roman" w:cs="Times New Roman"/>
          <w:b/>
          <w:sz w:val="24"/>
          <w:szCs w:val="24"/>
        </w:rPr>
        <w:t xml:space="preserve">     к Положению о распределении стимулирующих  и компенсационных </w:t>
      </w:r>
    </w:p>
    <w:p>
      <w:pPr>
        <w:jc w:val="right"/>
        <w:rPr>
          <w:rFonts w:hint="default" w:ascii="Times New Roman" w:hAnsi="Times New Roman" w:cs="Times New Roman"/>
          <w:sz w:val="24"/>
          <w:szCs w:val="24"/>
        </w:rPr>
      </w:pPr>
      <w:r>
        <w:rPr>
          <w:rFonts w:hint="default" w:ascii="Times New Roman" w:hAnsi="Times New Roman" w:cs="Times New Roman"/>
          <w:b/>
          <w:sz w:val="24"/>
          <w:szCs w:val="24"/>
        </w:rPr>
        <w:t xml:space="preserve">                                                              выплат  работникам МБОУ «Ахтырская основная общеобразовательная школа»  </w:t>
      </w:r>
    </w:p>
    <w:p>
      <w:pPr>
        <w:numPr>
          <w:ilvl w:val="0"/>
          <w:numId w:val="0"/>
        </w:numPr>
        <w:tabs>
          <w:tab w:val="left" w:pos="6860"/>
        </w:tabs>
        <w:ind w:left="0" w:firstLine="0"/>
        <w:jc w:val="right"/>
        <w:outlineLvl w:val="0"/>
        <w:rPr>
          <w:rFonts w:hint="default" w:ascii="Times New Roman" w:hAnsi="Times New Roman" w:cs="Times New Roman"/>
          <w:sz w:val="28"/>
          <w:szCs w:val="28"/>
        </w:rPr>
      </w:pPr>
      <w:r>
        <w:rPr>
          <w:rFonts w:hint="default" w:ascii="Times New Roman" w:hAnsi="Times New Roman" w:cs="Times New Roman"/>
          <w:sz w:val="28"/>
          <w:szCs w:val="28"/>
        </w:rPr>
        <w:t xml:space="preserve">                                                                                              </w:t>
      </w:r>
    </w:p>
    <w:p>
      <w:pPr>
        <w:jc w:val="center"/>
        <w:rPr>
          <w:rFonts w:hint="default" w:ascii="Times New Roman" w:hAnsi="Times New Roman" w:cs="Times New Roman"/>
          <w:b/>
          <w:sz w:val="28"/>
          <w:szCs w:val="28"/>
        </w:rPr>
      </w:pPr>
      <w:r>
        <w:rPr>
          <w:rFonts w:hint="default" w:ascii="Times New Roman" w:hAnsi="Times New Roman" w:cs="Times New Roman"/>
          <w:b/>
          <w:sz w:val="28"/>
          <w:szCs w:val="28"/>
        </w:rPr>
        <w:t>Компенсационные выплаты</w:t>
      </w:r>
    </w:p>
    <w:tbl>
      <w:tblPr>
        <w:tblStyle w:val="5"/>
        <w:tblW w:w="9735" w:type="dxa"/>
        <w:tblInd w:w="88" w:type="dxa"/>
        <w:tblLayout w:type="fixed"/>
        <w:tblCellMar>
          <w:top w:w="0" w:type="dxa"/>
          <w:left w:w="40" w:type="dxa"/>
          <w:bottom w:w="0" w:type="dxa"/>
          <w:right w:w="40" w:type="dxa"/>
        </w:tblCellMar>
      </w:tblPr>
      <w:tblGrid>
        <w:gridCol w:w="5904"/>
        <w:gridCol w:w="47"/>
        <w:gridCol w:w="3762"/>
        <w:gridCol w:w="22"/>
      </w:tblGrid>
      <w:tr>
        <w:tblPrEx>
          <w:tblCellMar>
            <w:top w:w="0" w:type="dxa"/>
            <w:left w:w="40" w:type="dxa"/>
            <w:bottom w:w="0" w:type="dxa"/>
            <w:right w:w="40" w:type="dxa"/>
          </w:tblCellMar>
        </w:tblPrEx>
        <w:trPr>
          <w:trHeight w:val="485" w:hRule="exact"/>
        </w:trPr>
        <w:tc>
          <w:tcPr>
            <w:tcW w:w="5951" w:type="dxa"/>
            <w:gridSpan w:val="2"/>
            <w:tcBorders>
              <w:top w:val="single" w:color="000000" w:sz="6" w:space="0"/>
              <w:left w:val="single" w:color="000000" w:sz="6" w:space="0"/>
              <w:bottom w:val="single" w:color="000000" w:sz="6" w:space="0"/>
              <w:right w:val="single" w:color="000000" w:sz="6" w:space="0"/>
            </w:tcBorders>
          </w:tcPr>
          <w:p>
            <w:pPr>
              <w:widowControl w:val="0"/>
              <w:shd w:val="clear" w:color="auto" w:fill="FFFFFF"/>
              <w:spacing w:before="0" w:after="200"/>
              <w:jc w:val="center"/>
              <w:rPr>
                <w:rFonts w:hint="default" w:ascii="Times New Roman" w:hAnsi="Times New Roman" w:cs="Times New Roman"/>
                <w:b/>
                <w:bCs/>
                <w:i/>
                <w:iCs/>
                <w:spacing w:val="-8"/>
                <w:sz w:val="28"/>
                <w:szCs w:val="28"/>
                <w:lang w:eastAsia="en-US"/>
              </w:rPr>
            </w:pPr>
            <w:r>
              <w:rPr>
                <w:rFonts w:hint="default" w:ascii="Times New Roman" w:hAnsi="Times New Roman" w:cs="Times New Roman"/>
                <w:b/>
                <w:bCs/>
                <w:i/>
                <w:iCs/>
                <w:spacing w:val="-8"/>
                <w:sz w:val="28"/>
                <w:szCs w:val="28"/>
                <w:lang w:eastAsia="en-US"/>
              </w:rPr>
              <w:t>Виды работ</w:t>
            </w:r>
          </w:p>
        </w:tc>
        <w:tc>
          <w:tcPr>
            <w:tcW w:w="3762" w:type="dxa"/>
            <w:tcBorders>
              <w:top w:val="single" w:color="000000" w:sz="6" w:space="0"/>
              <w:left w:val="single" w:color="000000" w:sz="6" w:space="0"/>
              <w:bottom w:val="single" w:color="000000" w:sz="6" w:space="0"/>
              <w:right w:val="single" w:color="000000" w:sz="6" w:space="0"/>
            </w:tcBorders>
          </w:tcPr>
          <w:p>
            <w:pPr>
              <w:widowControl w:val="0"/>
              <w:shd w:val="clear" w:color="auto" w:fill="FFFFFF"/>
              <w:spacing w:before="0" w:after="200" w:line="283" w:lineRule="exact"/>
              <w:jc w:val="center"/>
              <w:rPr>
                <w:rFonts w:hint="default" w:ascii="Times New Roman" w:hAnsi="Times New Roman" w:cs="Times New Roman"/>
                <w:b/>
                <w:bCs/>
                <w:i/>
                <w:iCs/>
                <w:spacing w:val="-3"/>
                <w:sz w:val="28"/>
                <w:szCs w:val="28"/>
                <w:lang w:eastAsia="en-US"/>
              </w:rPr>
            </w:pPr>
            <w:r>
              <w:rPr>
                <w:rFonts w:hint="default" w:ascii="Times New Roman" w:hAnsi="Times New Roman" w:cs="Times New Roman"/>
                <w:b/>
                <w:bCs/>
                <w:i/>
                <w:iCs/>
                <w:spacing w:val="-3"/>
                <w:sz w:val="28"/>
                <w:szCs w:val="28"/>
                <w:lang w:eastAsia="en-US"/>
              </w:rPr>
              <w:t>Размер выплаты в % от ставки</w:t>
            </w:r>
          </w:p>
        </w:tc>
        <w:tc>
          <w:tcPr>
            <w:tcW w:w="22" w:type="dxa"/>
          </w:tcPr>
          <w:p>
            <w:pPr>
              <w:widowControl w:val="0"/>
              <w:spacing w:before="0" w:after="200"/>
              <w:rPr>
                <w:rFonts w:hint="default" w:ascii="Times New Roman" w:hAnsi="Times New Roman" w:cs="Times New Roman"/>
                <w:sz w:val="28"/>
                <w:szCs w:val="28"/>
              </w:rPr>
            </w:pPr>
          </w:p>
        </w:tc>
      </w:tr>
      <w:tr>
        <w:tblPrEx>
          <w:tblCellMar>
            <w:top w:w="0" w:type="dxa"/>
            <w:left w:w="40" w:type="dxa"/>
            <w:bottom w:w="0" w:type="dxa"/>
            <w:right w:w="40" w:type="dxa"/>
          </w:tblCellMar>
        </w:tblPrEx>
        <w:trPr>
          <w:trHeight w:val="361" w:hRule="atLeast"/>
        </w:trPr>
        <w:tc>
          <w:tcPr>
            <w:tcW w:w="5904" w:type="dxa"/>
            <w:tcBorders>
              <w:top w:val="single" w:color="000000" w:sz="4" w:space="0"/>
              <w:left w:val="single" w:color="000000" w:sz="4" w:space="0"/>
              <w:bottom w:val="single" w:color="000000" w:sz="4" w:space="0"/>
              <w:right w:val="single" w:color="000000" w:sz="4" w:space="0"/>
            </w:tcBorders>
            <w:tcMar>
              <w:left w:w="108" w:type="dxa"/>
              <w:right w:w="108" w:type="dxa"/>
            </w:tcMar>
          </w:tcPr>
          <w:p>
            <w:pPr>
              <w:pStyle w:val="16"/>
              <w:widowControl w:val="0"/>
              <w:spacing w:line="276" w:lineRule="auto"/>
              <w:ind w:firstLine="0"/>
              <w:rPr>
                <w:rFonts w:hint="default" w:ascii="Times New Roman" w:hAnsi="Times New Roman" w:cs="Times New Roman"/>
                <w:sz w:val="28"/>
                <w:szCs w:val="28"/>
                <w:lang w:eastAsia="en-US"/>
              </w:rPr>
            </w:pPr>
            <w:r>
              <w:rPr>
                <w:rFonts w:hint="default" w:ascii="Times New Roman" w:hAnsi="Times New Roman" w:cs="Times New Roman"/>
                <w:bCs/>
                <w:sz w:val="28"/>
                <w:szCs w:val="28"/>
                <w:lang w:eastAsia="en-US"/>
              </w:rPr>
              <w:t>За работу</w:t>
            </w:r>
            <w:r>
              <w:rPr>
                <w:rFonts w:hint="default" w:ascii="Times New Roman" w:hAnsi="Times New Roman" w:cs="Times New Roman"/>
                <w:b/>
                <w:bCs/>
                <w:sz w:val="28"/>
                <w:szCs w:val="28"/>
                <w:lang w:eastAsia="en-US"/>
              </w:rPr>
              <w:t xml:space="preserve"> </w:t>
            </w:r>
            <w:r>
              <w:rPr>
                <w:rFonts w:hint="default" w:ascii="Times New Roman" w:hAnsi="Times New Roman" w:cs="Times New Roman"/>
                <w:sz w:val="28"/>
                <w:szCs w:val="28"/>
                <w:lang w:eastAsia="en-US"/>
              </w:rPr>
              <w:t>в выходные и нерабочие  праздничные дни</w:t>
            </w:r>
          </w:p>
        </w:tc>
        <w:tc>
          <w:tcPr>
            <w:tcW w:w="3831" w:type="dxa"/>
            <w:gridSpan w:val="3"/>
            <w:tcBorders>
              <w:top w:val="single" w:color="000000" w:sz="4" w:space="0"/>
              <w:left w:val="single" w:color="000000" w:sz="4" w:space="0"/>
              <w:bottom w:val="single" w:color="000000" w:sz="4" w:space="0"/>
              <w:right w:val="single" w:color="000000" w:sz="4" w:space="0"/>
            </w:tcBorders>
            <w:tcMar>
              <w:left w:w="108" w:type="dxa"/>
              <w:right w:w="108" w:type="dxa"/>
            </w:tcMar>
          </w:tcPr>
          <w:p>
            <w:pPr>
              <w:pStyle w:val="16"/>
              <w:widowControl w:val="0"/>
              <w:spacing w:line="276" w:lineRule="auto"/>
              <w:ind w:firstLine="0"/>
              <w:jc w:val="center"/>
              <w:rPr>
                <w:rFonts w:hint="default" w:ascii="Times New Roman" w:hAnsi="Times New Roman" w:cs="Times New Roman"/>
                <w:sz w:val="28"/>
                <w:szCs w:val="28"/>
                <w:lang w:eastAsia="en-US"/>
              </w:rPr>
            </w:pPr>
            <w:r>
              <w:rPr>
                <w:rFonts w:hint="default" w:ascii="Times New Roman" w:hAnsi="Times New Roman" w:cs="Times New Roman"/>
                <w:sz w:val="28"/>
                <w:szCs w:val="28"/>
                <w:lang w:eastAsia="en-US"/>
              </w:rPr>
              <w:t>в соответствии со ст. 153 ТК РФ</w:t>
            </w:r>
          </w:p>
        </w:tc>
      </w:tr>
      <w:tr>
        <w:tblPrEx>
          <w:tblCellMar>
            <w:top w:w="0" w:type="dxa"/>
            <w:left w:w="40" w:type="dxa"/>
            <w:bottom w:w="0" w:type="dxa"/>
            <w:right w:w="40" w:type="dxa"/>
          </w:tblCellMar>
        </w:tblPrEx>
        <w:trPr>
          <w:trHeight w:val="626" w:hRule="atLeast"/>
        </w:trPr>
        <w:tc>
          <w:tcPr>
            <w:tcW w:w="5904" w:type="dxa"/>
            <w:tcBorders>
              <w:top w:val="single" w:color="000000" w:sz="4" w:space="0"/>
              <w:left w:val="single" w:color="000000" w:sz="4" w:space="0"/>
              <w:bottom w:val="single" w:color="000000" w:sz="4" w:space="0"/>
              <w:right w:val="single" w:color="000000" w:sz="4" w:space="0"/>
            </w:tcBorders>
            <w:tcMar>
              <w:left w:w="108" w:type="dxa"/>
              <w:right w:w="108" w:type="dxa"/>
            </w:tcMar>
          </w:tcPr>
          <w:p>
            <w:pPr>
              <w:pStyle w:val="17"/>
              <w:widowControl w:val="0"/>
              <w:spacing w:line="276" w:lineRule="auto"/>
              <w:rPr>
                <w:rFonts w:hint="default" w:ascii="Times New Roman" w:hAnsi="Times New Roman" w:cs="Times New Roman"/>
                <w:sz w:val="28"/>
                <w:szCs w:val="28"/>
                <w:lang w:eastAsia="en-US"/>
              </w:rPr>
            </w:pPr>
            <w:r>
              <w:rPr>
                <w:rFonts w:hint="default" w:ascii="Times New Roman" w:hAnsi="Times New Roman" w:cs="Times New Roman"/>
                <w:sz w:val="28"/>
                <w:szCs w:val="28"/>
                <w:lang w:eastAsia="en-US"/>
              </w:rPr>
              <w:t>За проверку письменных работ в общеобразовательном учреждении:</w:t>
            </w:r>
          </w:p>
        </w:tc>
        <w:tc>
          <w:tcPr>
            <w:tcW w:w="3831" w:type="dxa"/>
            <w:gridSpan w:val="3"/>
            <w:tcBorders>
              <w:top w:val="single" w:color="000000" w:sz="4" w:space="0"/>
              <w:left w:val="single" w:color="000000" w:sz="4" w:space="0"/>
              <w:bottom w:val="single" w:color="000000" w:sz="4" w:space="0"/>
              <w:right w:val="single" w:color="000000" w:sz="4" w:space="0"/>
            </w:tcBorders>
            <w:tcMar>
              <w:left w:w="108" w:type="dxa"/>
              <w:right w:w="108" w:type="dxa"/>
            </w:tcMar>
          </w:tcPr>
          <w:p>
            <w:pPr>
              <w:pStyle w:val="17"/>
              <w:widowControl w:val="0"/>
              <w:spacing w:line="276" w:lineRule="auto"/>
              <w:jc w:val="center"/>
              <w:rPr>
                <w:rFonts w:hint="default" w:ascii="Times New Roman" w:hAnsi="Times New Roman" w:cs="Times New Roman"/>
                <w:sz w:val="28"/>
                <w:szCs w:val="28"/>
                <w:lang w:eastAsia="en-US"/>
              </w:rPr>
            </w:pPr>
          </w:p>
        </w:tc>
      </w:tr>
      <w:tr>
        <w:tblPrEx>
          <w:tblCellMar>
            <w:top w:w="0" w:type="dxa"/>
            <w:left w:w="40" w:type="dxa"/>
            <w:bottom w:w="0" w:type="dxa"/>
            <w:right w:w="40" w:type="dxa"/>
          </w:tblCellMar>
        </w:tblPrEx>
        <w:trPr>
          <w:trHeight w:val="240" w:hRule="atLeast"/>
        </w:trPr>
        <w:tc>
          <w:tcPr>
            <w:tcW w:w="5904" w:type="dxa"/>
            <w:tcBorders>
              <w:top w:val="single" w:color="000000" w:sz="4" w:space="0"/>
              <w:left w:val="single" w:color="000000" w:sz="4" w:space="0"/>
              <w:bottom w:val="single" w:color="000000" w:sz="4" w:space="0"/>
              <w:right w:val="single" w:color="000000" w:sz="4" w:space="0"/>
            </w:tcBorders>
            <w:tcMar>
              <w:left w:w="108" w:type="dxa"/>
              <w:right w:w="108" w:type="dxa"/>
            </w:tcMar>
          </w:tcPr>
          <w:p>
            <w:pPr>
              <w:pStyle w:val="17"/>
              <w:widowControl w:val="0"/>
              <w:spacing w:line="276" w:lineRule="auto"/>
              <w:rPr>
                <w:rFonts w:hint="default" w:ascii="Times New Roman" w:hAnsi="Times New Roman" w:cs="Times New Roman"/>
                <w:sz w:val="28"/>
                <w:szCs w:val="28"/>
                <w:lang w:eastAsia="en-US"/>
              </w:rPr>
            </w:pPr>
            <w:r>
              <w:rPr>
                <w:rFonts w:hint="default" w:ascii="Times New Roman" w:hAnsi="Times New Roman" w:cs="Times New Roman"/>
                <w:sz w:val="28"/>
                <w:szCs w:val="28"/>
                <w:lang w:eastAsia="en-US"/>
              </w:rPr>
              <w:t>-в 1 - 4 классах</w:t>
            </w:r>
          </w:p>
        </w:tc>
        <w:tc>
          <w:tcPr>
            <w:tcW w:w="3831" w:type="dxa"/>
            <w:gridSpan w:val="3"/>
            <w:tcBorders>
              <w:top w:val="single" w:color="000000" w:sz="4" w:space="0"/>
              <w:left w:val="single" w:color="000000" w:sz="4" w:space="0"/>
              <w:bottom w:val="single" w:color="000000" w:sz="4" w:space="0"/>
              <w:right w:val="single" w:color="000000" w:sz="4" w:space="0"/>
            </w:tcBorders>
            <w:tcMar>
              <w:left w:w="108" w:type="dxa"/>
              <w:right w:w="108" w:type="dxa"/>
            </w:tcMar>
          </w:tcPr>
          <w:p>
            <w:pPr>
              <w:pStyle w:val="17"/>
              <w:widowControl w:val="0"/>
              <w:spacing w:line="276" w:lineRule="auto"/>
              <w:jc w:val="center"/>
              <w:rPr>
                <w:rFonts w:hint="default" w:ascii="Times New Roman" w:hAnsi="Times New Roman" w:cs="Times New Roman"/>
                <w:sz w:val="28"/>
                <w:szCs w:val="28"/>
                <w:lang w:eastAsia="en-US"/>
              </w:rPr>
            </w:pPr>
            <w:r>
              <w:rPr>
                <w:rFonts w:hint="default" w:ascii="Times New Roman" w:hAnsi="Times New Roman" w:cs="Times New Roman"/>
                <w:sz w:val="28"/>
                <w:szCs w:val="28"/>
                <w:lang w:eastAsia="en-US"/>
              </w:rPr>
              <w:t>до 10%</w:t>
            </w:r>
          </w:p>
        </w:tc>
      </w:tr>
      <w:tr>
        <w:tblPrEx>
          <w:tblCellMar>
            <w:top w:w="0" w:type="dxa"/>
            <w:left w:w="40" w:type="dxa"/>
            <w:bottom w:w="0" w:type="dxa"/>
            <w:right w:w="40" w:type="dxa"/>
          </w:tblCellMar>
        </w:tblPrEx>
        <w:trPr>
          <w:trHeight w:val="321" w:hRule="atLeast"/>
        </w:trPr>
        <w:tc>
          <w:tcPr>
            <w:tcW w:w="5904" w:type="dxa"/>
            <w:tcBorders>
              <w:top w:val="single" w:color="000000" w:sz="4" w:space="0"/>
              <w:left w:val="single" w:color="000000" w:sz="4" w:space="0"/>
              <w:bottom w:val="single" w:color="000000" w:sz="4" w:space="0"/>
              <w:right w:val="single" w:color="000000" w:sz="4" w:space="0"/>
            </w:tcBorders>
            <w:tcMar>
              <w:left w:w="108" w:type="dxa"/>
              <w:right w:w="108" w:type="dxa"/>
            </w:tcMar>
          </w:tcPr>
          <w:p>
            <w:pPr>
              <w:pStyle w:val="17"/>
              <w:widowControl w:val="0"/>
              <w:spacing w:line="276" w:lineRule="auto"/>
              <w:rPr>
                <w:rFonts w:hint="default" w:ascii="Times New Roman" w:hAnsi="Times New Roman" w:cs="Times New Roman"/>
                <w:sz w:val="28"/>
                <w:szCs w:val="28"/>
                <w:lang w:eastAsia="en-US"/>
              </w:rPr>
            </w:pPr>
            <w:r>
              <w:rPr>
                <w:rFonts w:hint="default" w:ascii="Times New Roman" w:hAnsi="Times New Roman" w:cs="Times New Roman"/>
                <w:sz w:val="28"/>
                <w:szCs w:val="28"/>
                <w:lang w:eastAsia="en-US"/>
              </w:rPr>
              <w:t>-по русскому языку и литературе в 5 - 9 классах</w:t>
            </w:r>
          </w:p>
        </w:tc>
        <w:tc>
          <w:tcPr>
            <w:tcW w:w="3831" w:type="dxa"/>
            <w:gridSpan w:val="3"/>
            <w:tcBorders>
              <w:top w:val="single" w:color="000000" w:sz="4" w:space="0"/>
              <w:left w:val="single" w:color="000000" w:sz="4" w:space="0"/>
              <w:bottom w:val="single" w:color="000000" w:sz="4" w:space="0"/>
              <w:right w:val="single" w:color="000000" w:sz="4" w:space="0"/>
            </w:tcBorders>
            <w:tcMar>
              <w:left w:w="108" w:type="dxa"/>
              <w:right w:w="108" w:type="dxa"/>
            </w:tcMar>
          </w:tcPr>
          <w:p>
            <w:pPr>
              <w:pStyle w:val="17"/>
              <w:widowControl w:val="0"/>
              <w:spacing w:line="276" w:lineRule="auto"/>
              <w:jc w:val="center"/>
              <w:rPr>
                <w:rFonts w:hint="default" w:ascii="Times New Roman" w:hAnsi="Times New Roman" w:cs="Times New Roman"/>
                <w:sz w:val="28"/>
                <w:szCs w:val="28"/>
                <w:lang w:eastAsia="en-US"/>
              </w:rPr>
            </w:pPr>
            <w:r>
              <w:rPr>
                <w:rFonts w:hint="default" w:ascii="Times New Roman" w:hAnsi="Times New Roman" w:cs="Times New Roman"/>
                <w:sz w:val="28"/>
                <w:szCs w:val="28"/>
                <w:lang w:eastAsia="en-US"/>
              </w:rPr>
              <w:t>до 15%</w:t>
            </w:r>
          </w:p>
        </w:tc>
      </w:tr>
      <w:tr>
        <w:tblPrEx>
          <w:tblCellMar>
            <w:top w:w="0" w:type="dxa"/>
            <w:left w:w="40" w:type="dxa"/>
            <w:bottom w:w="0" w:type="dxa"/>
            <w:right w:w="40" w:type="dxa"/>
          </w:tblCellMar>
        </w:tblPrEx>
        <w:trPr>
          <w:trHeight w:val="344" w:hRule="atLeast"/>
        </w:trPr>
        <w:tc>
          <w:tcPr>
            <w:tcW w:w="5904" w:type="dxa"/>
            <w:tcBorders>
              <w:top w:val="single" w:color="000000" w:sz="4" w:space="0"/>
              <w:left w:val="single" w:color="000000" w:sz="4" w:space="0"/>
              <w:bottom w:val="single" w:color="000000" w:sz="4" w:space="0"/>
              <w:right w:val="single" w:color="000000" w:sz="4" w:space="0"/>
            </w:tcBorders>
            <w:tcMar>
              <w:left w:w="108" w:type="dxa"/>
              <w:right w:w="108" w:type="dxa"/>
            </w:tcMar>
          </w:tcPr>
          <w:p>
            <w:pPr>
              <w:pStyle w:val="17"/>
              <w:widowControl w:val="0"/>
              <w:spacing w:line="276" w:lineRule="auto"/>
              <w:rPr>
                <w:rFonts w:hint="default" w:ascii="Times New Roman" w:hAnsi="Times New Roman" w:cs="Times New Roman"/>
                <w:sz w:val="28"/>
                <w:szCs w:val="28"/>
                <w:lang w:eastAsia="en-US"/>
              </w:rPr>
            </w:pPr>
            <w:r>
              <w:rPr>
                <w:rFonts w:hint="default" w:ascii="Times New Roman" w:hAnsi="Times New Roman" w:cs="Times New Roman"/>
                <w:sz w:val="28"/>
                <w:szCs w:val="28"/>
                <w:lang w:eastAsia="en-US"/>
              </w:rPr>
              <w:t>-по математике, иностранному языку</w:t>
            </w:r>
          </w:p>
        </w:tc>
        <w:tc>
          <w:tcPr>
            <w:tcW w:w="3831" w:type="dxa"/>
            <w:gridSpan w:val="3"/>
            <w:tcBorders>
              <w:top w:val="single" w:color="000000" w:sz="4" w:space="0"/>
              <w:left w:val="single" w:color="000000" w:sz="4" w:space="0"/>
              <w:bottom w:val="single" w:color="000000" w:sz="4" w:space="0"/>
              <w:right w:val="single" w:color="000000" w:sz="4" w:space="0"/>
            </w:tcBorders>
            <w:tcMar>
              <w:left w:w="108" w:type="dxa"/>
              <w:right w:w="108" w:type="dxa"/>
            </w:tcMar>
          </w:tcPr>
          <w:p>
            <w:pPr>
              <w:pStyle w:val="17"/>
              <w:widowControl w:val="0"/>
              <w:spacing w:line="276" w:lineRule="auto"/>
              <w:jc w:val="center"/>
              <w:rPr>
                <w:rFonts w:hint="default" w:ascii="Times New Roman" w:hAnsi="Times New Roman" w:cs="Times New Roman"/>
                <w:sz w:val="28"/>
                <w:szCs w:val="28"/>
                <w:lang w:eastAsia="en-US"/>
              </w:rPr>
            </w:pPr>
            <w:r>
              <w:rPr>
                <w:rFonts w:hint="default" w:ascii="Times New Roman" w:hAnsi="Times New Roman" w:cs="Times New Roman"/>
                <w:sz w:val="28"/>
                <w:szCs w:val="28"/>
                <w:lang w:eastAsia="en-US"/>
              </w:rPr>
              <w:t>до 10%</w:t>
            </w:r>
          </w:p>
        </w:tc>
      </w:tr>
      <w:tr>
        <w:tblPrEx>
          <w:tblCellMar>
            <w:top w:w="0" w:type="dxa"/>
            <w:left w:w="40" w:type="dxa"/>
            <w:bottom w:w="0" w:type="dxa"/>
            <w:right w:w="40" w:type="dxa"/>
          </w:tblCellMar>
        </w:tblPrEx>
        <w:trPr>
          <w:trHeight w:val="368" w:hRule="atLeast"/>
        </w:trPr>
        <w:tc>
          <w:tcPr>
            <w:tcW w:w="5904" w:type="dxa"/>
            <w:tcBorders>
              <w:top w:val="single" w:color="000000" w:sz="4" w:space="0"/>
              <w:left w:val="single" w:color="000000" w:sz="4" w:space="0"/>
              <w:bottom w:val="single" w:color="000000" w:sz="4" w:space="0"/>
              <w:right w:val="single" w:color="000000" w:sz="4" w:space="0"/>
            </w:tcBorders>
            <w:tcMar>
              <w:left w:w="108" w:type="dxa"/>
              <w:right w:w="108" w:type="dxa"/>
            </w:tcMar>
          </w:tcPr>
          <w:p>
            <w:pPr>
              <w:pStyle w:val="17"/>
              <w:widowControl w:val="0"/>
              <w:spacing w:line="276" w:lineRule="auto"/>
              <w:rPr>
                <w:rFonts w:hint="default" w:ascii="Times New Roman" w:hAnsi="Times New Roman" w:cs="Times New Roman"/>
                <w:sz w:val="28"/>
                <w:szCs w:val="28"/>
                <w:lang w:eastAsia="en-US"/>
              </w:rPr>
            </w:pPr>
            <w:r>
              <w:rPr>
                <w:rFonts w:hint="default" w:ascii="Times New Roman" w:hAnsi="Times New Roman" w:cs="Times New Roman"/>
                <w:sz w:val="28"/>
                <w:szCs w:val="28"/>
                <w:lang w:eastAsia="en-US"/>
              </w:rPr>
              <w:t>-проверка прочих тетрадей</w:t>
            </w:r>
          </w:p>
        </w:tc>
        <w:tc>
          <w:tcPr>
            <w:tcW w:w="3831" w:type="dxa"/>
            <w:gridSpan w:val="3"/>
            <w:tcBorders>
              <w:top w:val="single" w:color="000000" w:sz="4" w:space="0"/>
              <w:left w:val="single" w:color="000000" w:sz="4" w:space="0"/>
              <w:bottom w:val="single" w:color="000000" w:sz="4" w:space="0"/>
              <w:right w:val="single" w:color="000000" w:sz="4" w:space="0"/>
            </w:tcBorders>
            <w:tcMar>
              <w:left w:w="108" w:type="dxa"/>
              <w:right w:w="108" w:type="dxa"/>
            </w:tcMar>
          </w:tcPr>
          <w:p>
            <w:pPr>
              <w:pStyle w:val="17"/>
              <w:widowControl w:val="0"/>
              <w:spacing w:line="276" w:lineRule="auto"/>
              <w:jc w:val="center"/>
              <w:rPr>
                <w:rFonts w:hint="default" w:ascii="Times New Roman" w:hAnsi="Times New Roman" w:cs="Times New Roman"/>
                <w:sz w:val="28"/>
                <w:szCs w:val="28"/>
                <w:lang w:eastAsia="en-US"/>
              </w:rPr>
            </w:pPr>
            <w:r>
              <w:rPr>
                <w:rFonts w:hint="default" w:ascii="Times New Roman" w:hAnsi="Times New Roman" w:cs="Times New Roman"/>
                <w:sz w:val="28"/>
                <w:szCs w:val="28"/>
                <w:lang w:eastAsia="en-US"/>
              </w:rPr>
              <w:t>до 5%</w:t>
            </w:r>
          </w:p>
        </w:tc>
      </w:tr>
      <w:tr>
        <w:tblPrEx>
          <w:tblCellMar>
            <w:top w:w="0" w:type="dxa"/>
            <w:left w:w="40" w:type="dxa"/>
            <w:bottom w:w="0" w:type="dxa"/>
            <w:right w:w="40" w:type="dxa"/>
          </w:tblCellMar>
        </w:tblPrEx>
        <w:trPr>
          <w:trHeight w:val="337" w:hRule="atLeast"/>
        </w:trPr>
        <w:tc>
          <w:tcPr>
            <w:tcW w:w="5904" w:type="dxa"/>
            <w:tcBorders>
              <w:top w:val="single" w:color="000000" w:sz="4" w:space="0"/>
              <w:left w:val="single" w:color="000000" w:sz="4" w:space="0"/>
              <w:bottom w:val="single" w:color="000000" w:sz="4" w:space="0"/>
              <w:right w:val="single" w:color="000000" w:sz="4" w:space="0"/>
            </w:tcBorders>
            <w:tcMar>
              <w:left w:w="108" w:type="dxa"/>
              <w:right w:w="108" w:type="dxa"/>
            </w:tcMar>
          </w:tcPr>
          <w:p>
            <w:pPr>
              <w:pStyle w:val="17"/>
              <w:widowControl w:val="0"/>
              <w:spacing w:line="276" w:lineRule="auto"/>
              <w:rPr>
                <w:rFonts w:hint="default" w:ascii="Times New Roman" w:hAnsi="Times New Roman" w:cs="Times New Roman"/>
                <w:sz w:val="28"/>
                <w:szCs w:val="28"/>
                <w:lang w:eastAsia="en-US"/>
              </w:rPr>
            </w:pPr>
            <w:r>
              <w:rPr>
                <w:rFonts w:hint="default" w:ascii="Times New Roman" w:hAnsi="Times New Roman" w:cs="Times New Roman"/>
                <w:sz w:val="28"/>
                <w:szCs w:val="28"/>
                <w:lang w:eastAsia="en-US"/>
              </w:rPr>
              <w:t>За заведование учебными кабинетами, спортивным залом</w:t>
            </w:r>
          </w:p>
        </w:tc>
        <w:tc>
          <w:tcPr>
            <w:tcW w:w="3831" w:type="dxa"/>
            <w:gridSpan w:val="3"/>
            <w:tcBorders>
              <w:top w:val="single" w:color="000000" w:sz="4" w:space="0"/>
              <w:left w:val="single" w:color="000000" w:sz="4" w:space="0"/>
              <w:bottom w:val="single" w:color="000000" w:sz="4" w:space="0"/>
              <w:right w:val="single" w:color="000000" w:sz="4" w:space="0"/>
            </w:tcBorders>
            <w:tcMar>
              <w:left w:w="108" w:type="dxa"/>
              <w:right w:w="108" w:type="dxa"/>
            </w:tcMar>
          </w:tcPr>
          <w:p>
            <w:pPr>
              <w:pStyle w:val="17"/>
              <w:widowControl w:val="0"/>
              <w:spacing w:line="276" w:lineRule="auto"/>
              <w:jc w:val="center"/>
              <w:rPr>
                <w:rFonts w:hint="default" w:ascii="Times New Roman" w:hAnsi="Times New Roman" w:cs="Times New Roman"/>
                <w:sz w:val="28"/>
                <w:szCs w:val="28"/>
                <w:lang w:eastAsia="en-US"/>
              </w:rPr>
            </w:pPr>
            <w:r>
              <w:rPr>
                <w:rFonts w:hint="default" w:ascii="Times New Roman" w:hAnsi="Times New Roman" w:cs="Times New Roman"/>
                <w:sz w:val="28"/>
                <w:szCs w:val="28"/>
                <w:lang w:eastAsia="en-US"/>
              </w:rPr>
              <w:t>до 10%</w:t>
            </w:r>
          </w:p>
        </w:tc>
      </w:tr>
      <w:tr>
        <w:tblPrEx>
          <w:tblCellMar>
            <w:top w:w="0" w:type="dxa"/>
            <w:left w:w="40" w:type="dxa"/>
            <w:bottom w:w="0" w:type="dxa"/>
            <w:right w:w="40" w:type="dxa"/>
          </w:tblCellMar>
        </w:tblPrEx>
        <w:trPr>
          <w:trHeight w:val="339" w:hRule="atLeast"/>
        </w:trPr>
        <w:tc>
          <w:tcPr>
            <w:tcW w:w="5904" w:type="dxa"/>
            <w:tcBorders>
              <w:top w:val="single" w:color="000000" w:sz="4" w:space="0"/>
              <w:left w:val="single" w:color="000000" w:sz="4" w:space="0"/>
              <w:bottom w:val="single" w:color="000000" w:sz="4" w:space="0"/>
              <w:right w:val="single" w:color="000000" w:sz="4" w:space="0"/>
            </w:tcBorders>
            <w:tcMar>
              <w:left w:w="108" w:type="dxa"/>
              <w:right w:w="108" w:type="dxa"/>
            </w:tcMar>
          </w:tcPr>
          <w:p>
            <w:pPr>
              <w:pStyle w:val="17"/>
              <w:widowControl w:val="0"/>
              <w:spacing w:line="276" w:lineRule="auto"/>
              <w:rPr>
                <w:rFonts w:hint="default" w:ascii="Times New Roman" w:hAnsi="Times New Roman" w:cs="Times New Roman"/>
                <w:sz w:val="28"/>
                <w:szCs w:val="28"/>
                <w:lang w:eastAsia="en-US"/>
              </w:rPr>
            </w:pPr>
            <w:r>
              <w:rPr>
                <w:rFonts w:hint="default" w:ascii="Times New Roman" w:hAnsi="Times New Roman" w:cs="Times New Roman"/>
                <w:sz w:val="28"/>
                <w:szCs w:val="28"/>
                <w:lang w:eastAsia="en-US"/>
              </w:rPr>
              <w:t>За руководство предметными, цикловыми и методическими комиссиями в общеобразовательном учреждении</w:t>
            </w:r>
          </w:p>
        </w:tc>
        <w:tc>
          <w:tcPr>
            <w:tcW w:w="3831" w:type="dxa"/>
            <w:gridSpan w:val="3"/>
            <w:tcBorders>
              <w:top w:val="single" w:color="000000" w:sz="4" w:space="0"/>
              <w:left w:val="single" w:color="000000" w:sz="4" w:space="0"/>
              <w:bottom w:val="single" w:color="000000" w:sz="4" w:space="0"/>
              <w:right w:val="single" w:color="000000" w:sz="4" w:space="0"/>
            </w:tcBorders>
            <w:tcMar>
              <w:left w:w="108" w:type="dxa"/>
              <w:right w:w="108" w:type="dxa"/>
            </w:tcMar>
          </w:tcPr>
          <w:p>
            <w:pPr>
              <w:pStyle w:val="17"/>
              <w:widowControl w:val="0"/>
              <w:spacing w:line="276" w:lineRule="auto"/>
              <w:jc w:val="center"/>
              <w:rPr>
                <w:rFonts w:hint="default" w:ascii="Times New Roman" w:hAnsi="Times New Roman" w:cs="Times New Roman"/>
                <w:sz w:val="28"/>
                <w:szCs w:val="28"/>
                <w:lang w:eastAsia="en-US"/>
              </w:rPr>
            </w:pPr>
            <w:r>
              <w:rPr>
                <w:rFonts w:hint="default" w:ascii="Times New Roman" w:hAnsi="Times New Roman" w:cs="Times New Roman"/>
                <w:sz w:val="28"/>
                <w:szCs w:val="28"/>
                <w:lang w:eastAsia="en-US"/>
              </w:rPr>
              <w:t>до 15%</w:t>
            </w:r>
          </w:p>
        </w:tc>
      </w:tr>
      <w:tr>
        <w:tblPrEx>
          <w:tblCellMar>
            <w:top w:w="0" w:type="dxa"/>
            <w:left w:w="40" w:type="dxa"/>
            <w:bottom w:w="0" w:type="dxa"/>
            <w:right w:w="40" w:type="dxa"/>
          </w:tblCellMar>
        </w:tblPrEx>
        <w:trPr>
          <w:trHeight w:val="182" w:hRule="atLeast"/>
        </w:trPr>
        <w:tc>
          <w:tcPr>
            <w:tcW w:w="5904" w:type="dxa"/>
            <w:tcBorders>
              <w:top w:val="single" w:color="000000" w:sz="4" w:space="0"/>
              <w:left w:val="single" w:color="000000" w:sz="4" w:space="0"/>
              <w:bottom w:val="single" w:color="000000" w:sz="4" w:space="0"/>
              <w:right w:val="single" w:color="000000" w:sz="4" w:space="0"/>
            </w:tcBorders>
            <w:tcMar>
              <w:left w:w="108" w:type="dxa"/>
              <w:right w:w="108" w:type="dxa"/>
            </w:tcMar>
          </w:tcPr>
          <w:p>
            <w:pPr>
              <w:pStyle w:val="17"/>
              <w:widowControl w:val="0"/>
              <w:spacing w:line="276" w:lineRule="auto"/>
              <w:rPr>
                <w:rFonts w:hint="default" w:ascii="Times New Roman" w:hAnsi="Times New Roman" w:cs="Times New Roman"/>
                <w:sz w:val="28"/>
                <w:szCs w:val="28"/>
                <w:lang w:eastAsia="en-US"/>
              </w:rPr>
            </w:pPr>
            <w:r>
              <w:rPr>
                <w:rFonts w:hint="default" w:ascii="Times New Roman" w:hAnsi="Times New Roman" w:cs="Times New Roman"/>
                <w:sz w:val="28"/>
                <w:szCs w:val="28"/>
                <w:lang w:eastAsia="en-US"/>
              </w:rPr>
              <w:t xml:space="preserve">За работу с библиотечным фондом учебников </w:t>
            </w:r>
            <w:r>
              <w:rPr>
                <w:rFonts w:hint="default" w:ascii="Times New Roman" w:hAnsi="Times New Roman" w:cs="Times New Roman"/>
                <w:spacing w:val="-10"/>
                <w:sz w:val="28"/>
                <w:szCs w:val="28"/>
                <w:lang w:eastAsia="en-US"/>
              </w:rPr>
              <w:t>(при отсутствии должности зав. библиотекой, библиотекаря)</w:t>
            </w:r>
          </w:p>
        </w:tc>
        <w:tc>
          <w:tcPr>
            <w:tcW w:w="3831" w:type="dxa"/>
            <w:gridSpan w:val="3"/>
            <w:tcBorders>
              <w:top w:val="single" w:color="000000" w:sz="4" w:space="0"/>
              <w:left w:val="single" w:color="000000" w:sz="4" w:space="0"/>
              <w:bottom w:val="single" w:color="000000" w:sz="4" w:space="0"/>
              <w:right w:val="single" w:color="000000" w:sz="4" w:space="0"/>
            </w:tcBorders>
            <w:tcMar>
              <w:left w:w="108" w:type="dxa"/>
              <w:right w:w="108" w:type="dxa"/>
            </w:tcMar>
          </w:tcPr>
          <w:p>
            <w:pPr>
              <w:pStyle w:val="17"/>
              <w:widowControl w:val="0"/>
              <w:spacing w:line="276" w:lineRule="auto"/>
              <w:jc w:val="center"/>
              <w:rPr>
                <w:rFonts w:hint="default" w:ascii="Times New Roman" w:hAnsi="Times New Roman" w:cs="Times New Roman"/>
                <w:sz w:val="28"/>
                <w:szCs w:val="28"/>
                <w:lang w:eastAsia="en-US"/>
              </w:rPr>
            </w:pPr>
            <w:r>
              <w:rPr>
                <w:rFonts w:hint="default" w:ascii="Times New Roman" w:hAnsi="Times New Roman" w:cs="Times New Roman"/>
                <w:sz w:val="28"/>
                <w:szCs w:val="28"/>
                <w:lang w:eastAsia="en-US"/>
              </w:rPr>
              <w:t>до 20%</w:t>
            </w:r>
          </w:p>
        </w:tc>
      </w:tr>
      <w:tr>
        <w:tblPrEx>
          <w:tblCellMar>
            <w:top w:w="0" w:type="dxa"/>
            <w:left w:w="40" w:type="dxa"/>
            <w:bottom w:w="0" w:type="dxa"/>
            <w:right w:w="40" w:type="dxa"/>
          </w:tblCellMar>
        </w:tblPrEx>
        <w:trPr>
          <w:trHeight w:val="361" w:hRule="atLeast"/>
        </w:trPr>
        <w:tc>
          <w:tcPr>
            <w:tcW w:w="5904" w:type="dxa"/>
            <w:tcBorders>
              <w:top w:val="single" w:color="000000" w:sz="4" w:space="0"/>
              <w:left w:val="single" w:color="000000" w:sz="4" w:space="0"/>
              <w:bottom w:val="single" w:color="000000" w:sz="4" w:space="0"/>
              <w:right w:val="single" w:color="000000" w:sz="4" w:space="0"/>
            </w:tcBorders>
            <w:tcMar>
              <w:left w:w="108" w:type="dxa"/>
              <w:right w:w="108" w:type="dxa"/>
            </w:tcMar>
          </w:tcPr>
          <w:p>
            <w:pPr>
              <w:pStyle w:val="17"/>
              <w:widowControl w:val="0"/>
              <w:spacing w:line="276" w:lineRule="auto"/>
              <w:rPr>
                <w:rFonts w:hint="default" w:ascii="Times New Roman" w:hAnsi="Times New Roman" w:cs="Times New Roman"/>
                <w:sz w:val="28"/>
                <w:szCs w:val="28"/>
                <w:lang w:eastAsia="en-US"/>
              </w:rPr>
            </w:pPr>
            <w:r>
              <w:rPr>
                <w:rFonts w:hint="default" w:ascii="Times New Roman" w:hAnsi="Times New Roman" w:cs="Times New Roman"/>
                <w:sz w:val="28"/>
                <w:szCs w:val="28"/>
                <w:lang w:eastAsia="en-US"/>
              </w:rPr>
              <w:t>За организацию  профсоюзной работы</w:t>
            </w:r>
          </w:p>
        </w:tc>
        <w:tc>
          <w:tcPr>
            <w:tcW w:w="3831" w:type="dxa"/>
            <w:gridSpan w:val="3"/>
            <w:tcBorders>
              <w:top w:val="single" w:color="000000" w:sz="4" w:space="0"/>
              <w:left w:val="single" w:color="000000" w:sz="4" w:space="0"/>
              <w:bottom w:val="single" w:color="000000" w:sz="4" w:space="0"/>
              <w:right w:val="single" w:color="000000" w:sz="4" w:space="0"/>
            </w:tcBorders>
            <w:tcMar>
              <w:left w:w="108" w:type="dxa"/>
              <w:right w:w="108" w:type="dxa"/>
            </w:tcMar>
          </w:tcPr>
          <w:p>
            <w:pPr>
              <w:pStyle w:val="17"/>
              <w:widowControl w:val="0"/>
              <w:spacing w:line="276" w:lineRule="auto"/>
              <w:jc w:val="center"/>
              <w:rPr>
                <w:rFonts w:hint="default" w:ascii="Times New Roman" w:hAnsi="Times New Roman" w:cs="Times New Roman"/>
                <w:sz w:val="28"/>
                <w:szCs w:val="28"/>
                <w:lang w:eastAsia="en-US"/>
              </w:rPr>
            </w:pPr>
            <w:r>
              <w:rPr>
                <w:rFonts w:hint="default" w:ascii="Times New Roman" w:hAnsi="Times New Roman" w:cs="Times New Roman"/>
                <w:sz w:val="28"/>
                <w:szCs w:val="28"/>
                <w:lang w:eastAsia="en-US"/>
              </w:rPr>
              <w:t>до 20%</w:t>
            </w:r>
          </w:p>
        </w:tc>
      </w:tr>
      <w:tr>
        <w:tblPrEx>
          <w:tblCellMar>
            <w:top w:w="0" w:type="dxa"/>
            <w:left w:w="40" w:type="dxa"/>
            <w:bottom w:w="0" w:type="dxa"/>
            <w:right w:w="40" w:type="dxa"/>
          </w:tblCellMar>
        </w:tblPrEx>
        <w:trPr>
          <w:trHeight w:val="342" w:hRule="atLeast"/>
        </w:trPr>
        <w:tc>
          <w:tcPr>
            <w:tcW w:w="5904" w:type="dxa"/>
            <w:tcBorders>
              <w:top w:val="single" w:color="000000" w:sz="4" w:space="0"/>
              <w:left w:val="single" w:color="000000" w:sz="4" w:space="0"/>
              <w:bottom w:val="single" w:color="000000" w:sz="4" w:space="0"/>
              <w:right w:val="single" w:color="000000" w:sz="4" w:space="0"/>
            </w:tcBorders>
            <w:tcMar>
              <w:left w:w="108" w:type="dxa"/>
              <w:right w:w="108" w:type="dxa"/>
            </w:tcMar>
          </w:tcPr>
          <w:p>
            <w:pPr>
              <w:pStyle w:val="17"/>
              <w:widowControl w:val="0"/>
              <w:spacing w:line="276" w:lineRule="auto"/>
              <w:rPr>
                <w:rFonts w:hint="default" w:ascii="Times New Roman" w:hAnsi="Times New Roman" w:cs="Times New Roman"/>
                <w:sz w:val="28"/>
                <w:szCs w:val="28"/>
                <w:lang w:eastAsia="en-US"/>
              </w:rPr>
            </w:pPr>
            <w:r>
              <w:rPr>
                <w:rFonts w:hint="default" w:ascii="Times New Roman" w:hAnsi="Times New Roman" w:cs="Times New Roman"/>
                <w:sz w:val="28"/>
                <w:szCs w:val="28"/>
                <w:lang w:eastAsia="en-US"/>
              </w:rPr>
              <w:t>За заведование учебно-опытным участком</w:t>
            </w:r>
          </w:p>
        </w:tc>
        <w:tc>
          <w:tcPr>
            <w:tcW w:w="3831" w:type="dxa"/>
            <w:gridSpan w:val="3"/>
            <w:tcBorders>
              <w:top w:val="single" w:color="000000" w:sz="4" w:space="0"/>
              <w:left w:val="single" w:color="000000" w:sz="4" w:space="0"/>
              <w:bottom w:val="single" w:color="000000" w:sz="4" w:space="0"/>
              <w:right w:val="single" w:color="000000" w:sz="4" w:space="0"/>
            </w:tcBorders>
            <w:tcMar>
              <w:left w:w="108" w:type="dxa"/>
              <w:right w:w="108" w:type="dxa"/>
            </w:tcMar>
          </w:tcPr>
          <w:p>
            <w:pPr>
              <w:pStyle w:val="17"/>
              <w:widowControl w:val="0"/>
              <w:spacing w:line="276" w:lineRule="auto"/>
              <w:jc w:val="center"/>
              <w:rPr>
                <w:rFonts w:hint="default" w:ascii="Times New Roman" w:hAnsi="Times New Roman" w:cs="Times New Roman"/>
                <w:sz w:val="28"/>
                <w:szCs w:val="28"/>
                <w:lang w:eastAsia="en-US"/>
              </w:rPr>
            </w:pPr>
            <w:r>
              <w:rPr>
                <w:rFonts w:hint="default" w:ascii="Times New Roman" w:hAnsi="Times New Roman" w:cs="Times New Roman"/>
                <w:sz w:val="28"/>
                <w:szCs w:val="28"/>
                <w:lang w:eastAsia="en-US"/>
              </w:rPr>
              <w:t>до 15%</w:t>
            </w:r>
          </w:p>
        </w:tc>
      </w:tr>
      <w:tr>
        <w:tblPrEx>
          <w:tblCellMar>
            <w:top w:w="0" w:type="dxa"/>
            <w:left w:w="40" w:type="dxa"/>
            <w:bottom w:w="0" w:type="dxa"/>
            <w:right w:w="40" w:type="dxa"/>
          </w:tblCellMar>
        </w:tblPrEx>
        <w:trPr>
          <w:trHeight w:val="367" w:hRule="atLeast"/>
        </w:trPr>
        <w:tc>
          <w:tcPr>
            <w:tcW w:w="5904" w:type="dxa"/>
            <w:tcBorders>
              <w:top w:val="single" w:color="000000" w:sz="4" w:space="0"/>
              <w:left w:val="single" w:color="000000" w:sz="4" w:space="0"/>
              <w:bottom w:val="single" w:color="000000" w:sz="4" w:space="0"/>
              <w:right w:val="single" w:color="000000" w:sz="4" w:space="0"/>
            </w:tcBorders>
            <w:tcMar>
              <w:left w:w="108" w:type="dxa"/>
              <w:right w:w="108" w:type="dxa"/>
            </w:tcMar>
          </w:tcPr>
          <w:p>
            <w:pPr>
              <w:pStyle w:val="17"/>
              <w:widowControl w:val="0"/>
              <w:spacing w:line="276" w:lineRule="auto"/>
              <w:rPr>
                <w:rFonts w:hint="default" w:ascii="Times New Roman" w:hAnsi="Times New Roman" w:cs="Times New Roman"/>
                <w:sz w:val="28"/>
                <w:szCs w:val="28"/>
                <w:lang w:eastAsia="en-US"/>
              </w:rPr>
            </w:pPr>
            <w:r>
              <w:rPr>
                <w:rFonts w:hint="default" w:ascii="Times New Roman" w:hAnsi="Times New Roman" w:cs="Times New Roman"/>
                <w:sz w:val="28"/>
                <w:szCs w:val="28"/>
                <w:lang w:eastAsia="en-US"/>
              </w:rPr>
              <w:t>За работу с общешкольной документацией (секретарь педагогического совета, секретарь общешкольного родительского собрания, секретарь  Совета школы, отчёты, информации в Департамент)</w:t>
            </w:r>
          </w:p>
        </w:tc>
        <w:tc>
          <w:tcPr>
            <w:tcW w:w="3831" w:type="dxa"/>
            <w:gridSpan w:val="3"/>
            <w:tcBorders>
              <w:top w:val="single" w:color="000000" w:sz="4" w:space="0"/>
              <w:left w:val="single" w:color="000000" w:sz="4" w:space="0"/>
              <w:bottom w:val="single" w:color="000000" w:sz="4" w:space="0"/>
              <w:right w:val="single" w:color="000000" w:sz="4" w:space="0"/>
            </w:tcBorders>
            <w:tcMar>
              <w:left w:w="108" w:type="dxa"/>
              <w:right w:w="108" w:type="dxa"/>
            </w:tcMar>
          </w:tcPr>
          <w:p>
            <w:pPr>
              <w:pStyle w:val="17"/>
              <w:widowControl w:val="0"/>
              <w:spacing w:line="276" w:lineRule="auto"/>
              <w:jc w:val="center"/>
              <w:rPr>
                <w:rFonts w:hint="default" w:ascii="Times New Roman" w:hAnsi="Times New Roman" w:cs="Times New Roman"/>
                <w:sz w:val="28"/>
                <w:szCs w:val="28"/>
                <w:lang w:eastAsia="en-US"/>
              </w:rPr>
            </w:pPr>
            <w:r>
              <w:rPr>
                <w:rFonts w:hint="default" w:ascii="Times New Roman" w:hAnsi="Times New Roman" w:cs="Times New Roman"/>
                <w:sz w:val="28"/>
                <w:szCs w:val="28"/>
                <w:lang w:eastAsia="en-US"/>
              </w:rPr>
              <w:t>до 5 %</w:t>
            </w:r>
          </w:p>
        </w:tc>
      </w:tr>
      <w:tr>
        <w:tblPrEx>
          <w:tblCellMar>
            <w:top w:w="0" w:type="dxa"/>
            <w:left w:w="40" w:type="dxa"/>
            <w:bottom w:w="0" w:type="dxa"/>
            <w:right w:w="40" w:type="dxa"/>
          </w:tblCellMar>
        </w:tblPrEx>
        <w:trPr>
          <w:trHeight w:val="367" w:hRule="atLeast"/>
        </w:trPr>
        <w:tc>
          <w:tcPr>
            <w:tcW w:w="5904" w:type="dxa"/>
            <w:tcBorders>
              <w:top w:val="single" w:color="000000" w:sz="4" w:space="0"/>
              <w:left w:val="single" w:color="000000" w:sz="4" w:space="0"/>
              <w:bottom w:val="single" w:color="000000" w:sz="4" w:space="0"/>
              <w:right w:val="single" w:color="000000" w:sz="4" w:space="0"/>
            </w:tcBorders>
            <w:tcMar>
              <w:left w:w="108" w:type="dxa"/>
              <w:right w:w="108" w:type="dxa"/>
            </w:tcMar>
          </w:tcPr>
          <w:p>
            <w:pPr>
              <w:widowControl w:val="0"/>
              <w:shd w:val="clear" w:color="auto" w:fill="FFFFFF"/>
              <w:spacing w:before="0" w:after="200" w:line="226" w:lineRule="exact"/>
              <w:rPr>
                <w:rFonts w:hint="default" w:ascii="Times New Roman" w:hAnsi="Times New Roman" w:cs="Times New Roman"/>
                <w:spacing w:val="-7"/>
                <w:sz w:val="28"/>
                <w:szCs w:val="28"/>
                <w:lang w:eastAsia="en-US"/>
              </w:rPr>
            </w:pPr>
            <w:r>
              <w:rPr>
                <w:rFonts w:hint="default" w:ascii="Times New Roman" w:hAnsi="Times New Roman" w:cs="Times New Roman"/>
                <w:spacing w:val="-7"/>
                <w:sz w:val="28"/>
                <w:szCs w:val="28"/>
                <w:lang w:eastAsia="en-US"/>
              </w:rPr>
              <w:t>За подготовку и ведение документации по ГО и ЧС</w:t>
            </w:r>
          </w:p>
        </w:tc>
        <w:tc>
          <w:tcPr>
            <w:tcW w:w="3831" w:type="dxa"/>
            <w:gridSpan w:val="3"/>
            <w:tcBorders>
              <w:top w:val="single" w:color="000000" w:sz="4" w:space="0"/>
              <w:left w:val="single" w:color="000000" w:sz="4" w:space="0"/>
              <w:bottom w:val="single" w:color="000000" w:sz="4" w:space="0"/>
              <w:right w:val="single" w:color="000000" w:sz="4" w:space="0"/>
            </w:tcBorders>
            <w:tcMar>
              <w:left w:w="108" w:type="dxa"/>
              <w:right w:w="108" w:type="dxa"/>
            </w:tcMar>
          </w:tcPr>
          <w:p>
            <w:pPr>
              <w:widowControl w:val="0"/>
              <w:shd w:val="clear" w:color="auto" w:fill="FFFFFF"/>
              <w:tabs>
                <w:tab w:val="left" w:pos="1212"/>
              </w:tabs>
              <w:spacing w:before="0" w:after="200"/>
              <w:jc w:val="center"/>
              <w:rPr>
                <w:rFonts w:hint="default" w:ascii="Times New Roman" w:hAnsi="Times New Roman" w:cs="Times New Roman"/>
                <w:sz w:val="28"/>
                <w:szCs w:val="28"/>
                <w:lang w:eastAsia="en-US"/>
              </w:rPr>
            </w:pPr>
            <w:r>
              <w:rPr>
                <w:rFonts w:hint="default" w:ascii="Times New Roman" w:hAnsi="Times New Roman" w:cs="Times New Roman"/>
                <w:sz w:val="28"/>
                <w:szCs w:val="28"/>
                <w:lang w:eastAsia="en-US"/>
              </w:rPr>
              <w:t>до 10%</w:t>
            </w:r>
          </w:p>
        </w:tc>
      </w:tr>
      <w:tr>
        <w:tblPrEx>
          <w:tblCellMar>
            <w:top w:w="0" w:type="dxa"/>
            <w:left w:w="40" w:type="dxa"/>
            <w:bottom w:w="0" w:type="dxa"/>
            <w:right w:w="40" w:type="dxa"/>
          </w:tblCellMar>
        </w:tblPrEx>
        <w:trPr>
          <w:trHeight w:val="367" w:hRule="atLeast"/>
        </w:trPr>
        <w:tc>
          <w:tcPr>
            <w:tcW w:w="5904" w:type="dxa"/>
            <w:tcBorders>
              <w:top w:val="single" w:color="000000" w:sz="4" w:space="0"/>
              <w:left w:val="single" w:color="000000" w:sz="4" w:space="0"/>
              <w:bottom w:val="single" w:color="000000" w:sz="4" w:space="0"/>
              <w:right w:val="single" w:color="000000" w:sz="4" w:space="0"/>
            </w:tcBorders>
            <w:tcMar>
              <w:left w:w="108" w:type="dxa"/>
              <w:right w:w="108" w:type="dxa"/>
            </w:tcMar>
          </w:tcPr>
          <w:p>
            <w:pPr>
              <w:pStyle w:val="17"/>
              <w:widowControl w:val="0"/>
              <w:spacing w:line="276" w:lineRule="auto"/>
              <w:rPr>
                <w:rFonts w:hint="default" w:ascii="Times New Roman" w:hAnsi="Times New Roman" w:cs="Times New Roman"/>
                <w:sz w:val="28"/>
                <w:szCs w:val="28"/>
                <w:lang w:eastAsia="en-US"/>
              </w:rPr>
            </w:pPr>
            <w:r>
              <w:rPr>
                <w:rFonts w:hint="default" w:ascii="Times New Roman" w:hAnsi="Times New Roman" w:cs="Times New Roman"/>
                <w:sz w:val="28"/>
                <w:szCs w:val="28"/>
                <w:lang w:eastAsia="en-US"/>
              </w:rPr>
              <w:t>Уполномоченному по защите прав участников образовательного процесса</w:t>
            </w:r>
          </w:p>
        </w:tc>
        <w:tc>
          <w:tcPr>
            <w:tcW w:w="3831" w:type="dxa"/>
            <w:gridSpan w:val="3"/>
            <w:tcBorders>
              <w:top w:val="single" w:color="000000" w:sz="4" w:space="0"/>
              <w:left w:val="single" w:color="000000" w:sz="4" w:space="0"/>
              <w:bottom w:val="single" w:color="000000" w:sz="4" w:space="0"/>
              <w:right w:val="single" w:color="000000" w:sz="4" w:space="0"/>
            </w:tcBorders>
            <w:tcMar>
              <w:left w:w="108" w:type="dxa"/>
              <w:right w:w="108" w:type="dxa"/>
            </w:tcMar>
          </w:tcPr>
          <w:p>
            <w:pPr>
              <w:pStyle w:val="17"/>
              <w:widowControl w:val="0"/>
              <w:spacing w:line="276" w:lineRule="auto"/>
              <w:jc w:val="center"/>
              <w:rPr>
                <w:rFonts w:hint="default" w:ascii="Times New Roman" w:hAnsi="Times New Roman" w:cs="Times New Roman"/>
                <w:sz w:val="28"/>
                <w:szCs w:val="28"/>
                <w:lang w:eastAsia="en-US"/>
              </w:rPr>
            </w:pPr>
            <w:r>
              <w:rPr>
                <w:rFonts w:hint="default" w:ascii="Times New Roman" w:hAnsi="Times New Roman" w:cs="Times New Roman"/>
                <w:sz w:val="28"/>
                <w:szCs w:val="28"/>
                <w:lang w:eastAsia="en-US"/>
              </w:rPr>
              <w:t>до 20%</w:t>
            </w:r>
          </w:p>
        </w:tc>
      </w:tr>
      <w:tr>
        <w:tblPrEx>
          <w:tblCellMar>
            <w:top w:w="0" w:type="dxa"/>
            <w:left w:w="40" w:type="dxa"/>
            <w:bottom w:w="0" w:type="dxa"/>
            <w:right w:w="40" w:type="dxa"/>
          </w:tblCellMar>
        </w:tblPrEx>
        <w:trPr>
          <w:trHeight w:val="367" w:hRule="atLeast"/>
        </w:trPr>
        <w:tc>
          <w:tcPr>
            <w:tcW w:w="5904" w:type="dxa"/>
            <w:tcBorders>
              <w:top w:val="single" w:color="000000" w:sz="4" w:space="0"/>
              <w:left w:val="single" w:color="000000" w:sz="4" w:space="0"/>
              <w:bottom w:val="single" w:color="000000" w:sz="4" w:space="0"/>
              <w:right w:val="single" w:color="000000" w:sz="4" w:space="0"/>
            </w:tcBorders>
            <w:tcMar>
              <w:left w:w="108" w:type="dxa"/>
              <w:right w:w="108" w:type="dxa"/>
            </w:tcMar>
          </w:tcPr>
          <w:p>
            <w:pPr>
              <w:pStyle w:val="17"/>
              <w:widowControl w:val="0"/>
              <w:spacing w:line="276" w:lineRule="auto"/>
              <w:rPr>
                <w:rFonts w:hint="default" w:ascii="Times New Roman" w:hAnsi="Times New Roman" w:cs="Times New Roman"/>
                <w:sz w:val="28"/>
                <w:szCs w:val="28"/>
                <w:lang w:eastAsia="en-US"/>
              </w:rPr>
            </w:pPr>
            <w:r>
              <w:rPr>
                <w:rFonts w:hint="default" w:ascii="Times New Roman" w:hAnsi="Times New Roman" w:cs="Times New Roman"/>
                <w:sz w:val="28"/>
                <w:szCs w:val="28"/>
                <w:lang w:eastAsia="en-US"/>
              </w:rPr>
              <w:t>Уполномоченному по охране труда</w:t>
            </w:r>
          </w:p>
        </w:tc>
        <w:tc>
          <w:tcPr>
            <w:tcW w:w="3831" w:type="dxa"/>
            <w:gridSpan w:val="3"/>
            <w:tcBorders>
              <w:top w:val="single" w:color="000000" w:sz="4" w:space="0"/>
              <w:left w:val="single" w:color="000000" w:sz="4" w:space="0"/>
              <w:bottom w:val="single" w:color="000000" w:sz="4" w:space="0"/>
              <w:right w:val="single" w:color="000000" w:sz="4" w:space="0"/>
            </w:tcBorders>
            <w:tcMar>
              <w:left w:w="108" w:type="dxa"/>
              <w:right w:w="108" w:type="dxa"/>
            </w:tcMar>
          </w:tcPr>
          <w:p>
            <w:pPr>
              <w:pStyle w:val="17"/>
              <w:widowControl w:val="0"/>
              <w:spacing w:line="276" w:lineRule="auto"/>
              <w:jc w:val="center"/>
              <w:rPr>
                <w:rFonts w:hint="default" w:ascii="Times New Roman" w:hAnsi="Times New Roman" w:cs="Times New Roman"/>
                <w:sz w:val="28"/>
                <w:szCs w:val="28"/>
                <w:lang w:eastAsia="en-US"/>
              </w:rPr>
            </w:pPr>
            <w:r>
              <w:rPr>
                <w:rFonts w:hint="default" w:ascii="Times New Roman" w:hAnsi="Times New Roman" w:cs="Times New Roman"/>
                <w:sz w:val="28"/>
                <w:szCs w:val="28"/>
                <w:lang w:eastAsia="en-US"/>
              </w:rPr>
              <w:t>до 25%</w:t>
            </w:r>
          </w:p>
        </w:tc>
      </w:tr>
      <w:tr>
        <w:tblPrEx>
          <w:tblCellMar>
            <w:top w:w="0" w:type="dxa"/>
            <w:left w:w="40" w:type="dxa"/>
            <w:bottom w:w="0" w:type="dxa"/>
            <w:right w:w="40" w:type="dxa"/>
          </w:tblCellMar>
        </w:tblPrEx>
        <w:trPr>
          <w:trHeight w:val="310" w:hRule="atLeast"/>
        </w:trPr>
        <w:tc>
          <w:tcPr>
            <w:tcW w:w="5904" w:type="dxa"/>
            <w:tcBorders>
              <w:top w:val="single" w:color="000000" w:sz="4" w:space="0"/>
              <w:left w:val="single" w:color="000000" w:sz="4" w:space="0"/>
              <w:bottom w:val="single" w:color="000000" w:sz="4" w:space="0"/>
              <w:right w:val="single" w:color="000000" w:sz="4" w:space="0"/>
            </w:tcBorders>
            <w:tcMar>
              <w:left w:w="108" w:type="dxa"/>
              <w:right w:w="108" w:type="dxa"/>
            </w:tcMar>
          </w:tcPr>
          <w:p>
            <w:pPr>
              <w:widowControl w:val="0"/>
              <w:spacing w:before="0" w:after="200"/>
              <w:rPr>
                <w:rFonts w:hint="default" w:ascii="Times New Roman" w:hAnsi="Times New Roman" w:cs="Times New Roman"/>
                <w:sz w:val="28"/>
                <w:szCs w:val="28"/>
                <w:lang w:eastAsia="en-US"/>
              </w:rPr>
            </w:pPr>
            <w:r>
              <w:rPr>
                <w:rFonts w:hint="default" w:ascii="Times New Roman" w:hAnsi="Times New Roman" w:cs="Times New Roman"/>
                <w:sz w:val="28"/>
                <w:szCs w:val="28"/>
                <w:lang w:eastAsia="en-US"/>
              </w:rPr>
              <w:t>За организацию патриотического воспитания и  работу с детскими организациями: Орлята, Движение Первых, Юнармия</w:t>
            </w:r>
          </w:p>
        </w:tc>
        <w:tc>
          <w:tcPr>
            <w:tcW w:w="3831" w:type="dxa"/>
            <w:gridSpan w:val="3"/>
            <w:tcBorders>
              <w:top w:val="single" w:color="000000" w:sz="4" w:space="0"/>
              <w:left w:val="single" w:color="000000" w:sz="4" w:space="0"/>
              <w:bottom w:val="single" w:color="000000" w:sz="4" w:space="0"/>
              <w:right w:val="single" w:color="000000" w:sz="4" w:space="0"/>
            </w:tcBorders>
            <w:tcMar>
              <w:left w:w="108" w:type="dxa"/>
              <w:right w:w="108" w:type="dxa"/>
            </w:tcMar>
          </w:tcPr>
          <w:p>
            <w:pPr>
              <w:widowControl w:val="0"/>
              <w:spacing w:before="0" w:after="200"/>
              <w:jc w:val="center"/>
              <w:rPr>
                <w:rFonts w:hint="default" w:ascii="Times New Roman" w:hAnsi="Times New Roman" w:cs="Times New Roman"/>
                <w:sz w:val="28"/>
                <w:szCs w:val="28"/>
                <w:lang w:eastAsia="en-US"/>
              </w:rPr>
            </w:pPr>
            <w:r>
              <w:rPr>
                <w:rFonts w:hint="default" w:ascii="Times New Roman" w:hAnsi="Times New Roman" w:cs="Times New Roman"/>
                <w:sz w:val="28"/>
                <w:szCs w:val="28"/>
                <w:lang w:eastAsia="en-US"/>
              </w:rPr>
              <w:t>до 10%</w:t>
            </w:r>
          </w:p>
        </w:tc>
      </w:tr>
      <w:tr>
        <w:tblPrEx>
          <w:tblCellMar>
            <w:top w:w="0" w:type="dxa"/>
            <w:left w:w="40" w:type="dxa"/>
            <w:bottom w:w="0" w:type="dxa"/>
            <w:right w:w="40" w:type="dxa"/>
          </w:tblCellMar>
        </w:tblPrEx>
        <w:trPr>
          <w:trHeight w:val="310" w:hRule="atLeast"/>
        </w:trPr>
        <w:tc>
          <w:tcPr>
            <w:tcW w:w="5904" w:type="dxa"/>
            <w:tcBorders>
              <w:top w:val="single" w:color="000000" w:sz="4" w:space="0"/>
              <w:left w:val="single" w:color="000000" w:sz="4" w:space="0"/>
              <w:bottom w:val="single" w:color="000000" w:sz="4" w:space="0"/>
              <w:right w:val="single" w:color="000000" w:sz="4" w:space="0"/>
            </w:tcBorders>
            <w:tcMar>
              <w:left w:w="108" w:type="dxa"/>
              <w:right w:w="108" w:type="dxa"/>
            </w:tcMar>
          </w:tcPr>
          <w:p>
            <w:pPr>
              <w:widowControl w:val="0"/>
              <w:spacing w:before="0" w:after="200"/>
              <w:rPr>
                <w:rFonts w:hint="default" w:ascii="Times New Roman" w:hAnsi="Times New Roman" w:cs="Times New Roman"/>
                <w:sz w:val="28"/>
                <w:szCs w:val="28"/>
                <w:lang w:eastAsia="en-US"/>
              </w:rPr>
            </w:pPr>
            <w:r>
              <w:rPr>
                <w:rFonts w:hint="default" w:ascii="Times New Roman" w:hAnsi="Times New Roman" w:cs="Times New Roman"/>
                <w:bCs/>
                <w:sz w:val="28"/>
                <w:szCs w:val="28"/>
                <w:lang w:eastAsia="en-US"/>
              </w:rPr>
              <w:t>За организацию работы в Госпабликах</w:t>
            </w:r>
          </w:p>
        </w:tc>
        <w:tc>
          <w:tcPr>
            <w:tcW w:w="3831" w:type="dxa"/>
            <w:gridSpan w:val="3"/>
            <w:tcBorders>
              <w:top w:val="single" w:color="000000" w:sz="4" w:space="0"/>
              <w:left w:val="single" w:color="000000" w:sz="4" w:space="0"/>
              <w:bottom w:val="single" w:color="000000" w:sz="4" w:space="0"/>
              <w:right w:val="single" w:color="000000" w:sz="4" w:space="0"/>
            </w:tcBorders>
            <w:tcMar>
              <w:left w:w="108" w:type="dxa"/>
              <w:right w:w="108" w:type="dxa"/>
            </w:tcMar>
          </w:tcPr>
          <w:p>
            <w:pPr>
              <w:widowControl w:val="0"/>
              <w:spacing w:before="0" w:after="200"/>
              <w:jc w:val="center"/>
              <w:rPr>
                <w:rFonts w:hint="default" w:ascii="Times New Roman" w:hAnsi="Times New Roman" w:cs="Times New Roman"/>
                <w:sz w:val="28"/>
                <w:szCs w:val="28"/>
                <w:lang w:eastAsia="en-US"/>
              </w:rPr>
            </w:pPr>
            <w:r>
              <w:rPr>
                <w:rFonts w:hint="default" w:ascii="Times New Roman" w:hAnsi="Times New Roman" w:cs="Times New Roman"/>
                <w:sz w:val="28"/>
                <w:szCs w:val="28"/>
                <w:lang w:eastAsia="en-US"/>
              </w:rPr>
              <w:t>до 5%</w:t>
            </w:r>
          </w:p>
        </w:tc>
      </w:tr>
      <w:tr>
        <w:tblPrEx>
          <w:tblCellMar>
            <w:top w:w="0" w:type="dxa"/>
            <w:left w:w="40" w:type="dxa"/>
            <w:bottom w:w="0" w:type="dxa"/>
            <w:right w:w="40" w:type="dxa"/>
          </w:tblCellMar>
        </w:tblPrEx>
        <w:trPr>
          <w:trHeight w:val="528" w:hRule="atLeast"/>
        </w:trPr>
        <w:tc>
          <w:tcPr>
            <w:tcW w:w="5904" w:type="dxa"/>
            <w:tcBorders>
              <w:top w:val="single" w:color="000000" w:sz="4" w:space="0"/>
              <w:left w:val="single" w:color="000000" w:sz="4" w:space="0"/>
              <w:bottom w:val="single" w:color="000000" w:sz="4" w:space="0"/>
              <w:right w:val="single" w:color="000000" w:sz="4" w:space="0"/>
            </w:tcBorders>
            <w:tcMar>
              <w:left w:w="108" w:type="dxa"/>
              <w:right w:w="108" w:type="dxa"/>
            </w:tcMar>
          </w:tcPr>
          <w:p>
            <w:pPr>
              <w:widowControl w:val="0"/>
              <w:spacing w:before="0" w:after="200"/>
              <w:rPr>
                <w:rFonts w:hint="default" w:ascii="Times New Roman" w:hAnsi="Times New Roman" w:cs="Times New Roman"/>
                <w:sz w:val="28"/>
                <w:szCs w:val="28"/>
                <w:lang w:eastAsia="en-US"/>
              </w:rPr>
            </w:pPr>
            <w:r>
              <w:rPr>
                <w:rFonts w:hint="default" w:ascii="Times New Roman" w:hAnsi="Times New Roman" w:cs="Times New Roman"/>
                <w:sz w:val="28"/>
                <w:szCs w:val="28"/>
                <w:lang w:eastAsia="en-US"/>
              </w:rPr>
              <w:t>За организацию заполнения и функционирование ИСОУ «Виртуальная школа»,ФГИС «Моя школа»</w:t>
            </w:r>
          </w:p>
        </w:tc>
        <w:tc>
          <w:tcPr>
            <w:tcW w:w="3831" w:type="dxa"/>
            <w:gridSpan w:val="3"/>
            <w:tcBorders>
              <w:top w:val="single" w:color="000000" w:sz="4" w:space="0"/>
              <w:left w:val="single" w:color="000000" w:sz="4" w:space="0"/>
              <w:bottom w:val="single" w:color="000000" w:sz="4" w:space="0"/>
              <w:right w:val="single" w:color="000000" w:sz="4" w:space="0"/>
            </w:tcBorders>
            <w:tcMar>
              <w:left w:w="108" w:type="dxa"/>
              <w:right w:w="108" w:type="dxa"/>
            </w:tcMar>
          </w:tcPr>
          <w:p>
            <w:pPr>
              <w:widowControl w:val="0"/>
              <w:spacing w:before="0" w:after="200"/>
              <w:jc w:val="center"/>
              <w:rPr>
                <w:rFonts w:hint="default" w:ascii="Times New Roman" w:hAnsi="Times New Roman" w:cs="Times New Roman"/>
                <w:sz w:val="28"/>
                <w:szCs w:val="28"/>
                <w:lang w:eastAsia="en-US"/>
              </w:rPr>
            </w:pPr>
            <w:r>
              <w:rPr>
                <w:rFonts w:hint="default" w:ascii="Times New Roman" w:hAnsi="Times New Roman" w:cs="Times New Roman"/>
                <w:sz w:val="28"/>
                <w:szCs w:val="28"/>
                <w:lang w:eastAsia="en-US"/>
              </w:rPr>
              <w:t>до 10%</w:t>
            </w:r>
          </w:p>
        </w:tc>
      </w:tr>
      <w:tr>
        <w:tblPrEx>
          <w:tblCellMar>
            <w:top w:w="0" w:type="dxa"/>
            <w:left w:w="40" w:type="dxa"/>
            <w:bottom w:w="0" w:type="dxa"/>
            <w:right w:w="40" w:type="dxa"/>
          </w:tblCellMar>
        </w:tblPrEx>
        <w:trPr>
          <w:trHeight w:val="256" w:hRule="atLeast"/>
        </w:trPr>
        <w:tc>
          <w:tcPr>
            <w:tcW w:w="5904" w:type="dxa"/>
            <w:tcBorders>
              <w:top w:val="single" w:color="000000" w:sz="4" w:space="0"/>
              <w:left w:val="single" w:color="000000" w:sz="4" w:space="0"/>
              <w:bottom w:val="single" w:color="000000" w:sz="4" w:space="0"/>
              <w:right w:val="single" w:color="000000" w:sz="4" w:space="0"/>
            </w:tcBorders>
            <w:tcMar>
              <w:left w:w="108" w:type="dxa"/>
              <w:right w:w="108" w:type="dxa"/>
            </w:tcMar>
          </w:tcPr>
          <w:p>
            <w:pPr>
              <w:widowControl w:val="0"/>
              <w:spacing w:before="0" w:after="200"/>
              <w:rPr>
                <w:rFonts w:hint="default" w:ascii="Times New Roman" w:hAnsi="Times New Roman" w:cs="Times New Roman"/>
                <w:sz w:val="28"/>
                <w:szCs w:val="28"/>
                <w:lang w:eastAsia="en-US"/>
              </w:rPr>
            </w:pPr>
            <w:r>
              <w:rPr>
                <w:rFonts w:hint="default" w:ascii="Times New Roman" w:hAnsi="Times New Roman" w:cs="Times New Roman"/>
                <w:bCs/>
                <w:sz w:val="28"/>
                <w:szCs w:val="28"/>
                <w:lang w:eastAsia="en-US"/>
              </w:rPr>
              <w:t>За работу со школьным сайтом</w:t>
            </w:r>
          </w:p>
        </w:tc>
        <w:tc>
          <w:tcPr>
            <w:tcW w:w="3831" w:type="dxa"/>
            <w:gridSpan w:val="3"/>
            <w:tcBorders>
              <w:top w:val="single" w:color="000000" w:sz="4" w:space="0"/>
              <w:left w:val="single" w:color="000000" w:sz="4" w:space="0"/>
              <w:bottom w:val="single" w:color="000000" w:sz="4" w:space="0"/>
              <w:right w:val="single" w:color="000000" w:sz="4" w:space="0"/>
            </w:tcBorders>
            <w:tcMar>
              <w:left w:w="108" w:type="dxa"/>
              <w:right w:w="108" w:type="dxa"/>
            </w:tcMar>
          </w:tcPr>
          <w:p>
            <w:pPr>
              <w:widowControl w:val="0"/>
              <w:spacing w:before="0" w:after="200"/>
              <w:jc w:val="center"/>
              <w:rPr>
                <w:rFonts w:hint="default" w:ascii="Times New Roman" w:hAnsi="Times New Roman" w:cs="Times New Roman"/>
                <w:sz w:val="28"/>
                <w:szCs w:val="28"/>
                <w:lang w:eastAsia="en-US"/>
              </w:rPr>
            </w:pPr>
            <w:r>
              <w:rPr>
                <w:rFonts w:hint="default" w:ascii="Times New Roman" w:hAnsi="Times New Roman" w:cs="Times New Roman"/>
                <w:sz w:val="28"/>
                <w:szCs w:val="28"/>
                <w:lang w:eastAsia="en-US"/>
              </w:rPr>
              <w:t>до 10%</w:t>
            </w:r>
          </w:p>
        </w:tc>
      </w:tr>
    </w:tbl>
    <w:p>
      <w:pPr>
        <w:jc w:val="both"/>
        <w:rPr>
          <w:rFonts w:hint="default" w:ascii="Times New Roman" w:hAnsi="Times New Roman" w:cs="Times New Roman"/>
          <w:color w:val="808080"/>
          <w:sz w:val="28"/>
          <w:szCs w:val="28"/>
        </w:rPr>
      </w:pPr>
    </w:p>
    <w:p>
      <w:pPr>
        <w:jc w:val="right"/>
        <w:rPr>
          <w:rFonts w:hint="default" w:ascii="Times New Roman" w:hAnsi="Times New Roman" w:cs="Times New Roman"/>
          <w:b/>
          <w:sz w:val="28"/>
          <w:szCs w:val="28"/>
        </w:rPr>
      </w:pPr>
    </w:p>
    <w:p>
      <w:pPr>
        <w:jc w:val="right"/>
        <w:rPr>
          <w:rFonts w:hint="default" w:ascii="Times New Roman" w:hAnsi="Times New Roman" w:cs="Times New Roman"/>
          <w:b/>
          <w:sz w:val="24"/>
          <w:szCs w:val="24"/>
        </w:rPr>
      </w:pPr>
      <w:r>
        <w:rPr>
          <w:rFonts w:hint="default" w:ascii="Times New Roman" w:hAnsi="Times New Roman" w:cs="Times New Roman"/>
          <w:b/>
          <w:sz w:val="24"/>
          <w:szCs w:val="24"/>
        </w:rPr>
        <w:t xml:space="preserve">Приложение 6(2) </w:t>
      </w:r>
    </w:p>
    <w:p>
      <w:pPr>
        <w:jc w:val="right"/>
        <w:rPr>
          <w:rFonts w:hint="default" w:ascii="Times New Roman" w:hAnsi="Times New Roman" w:cs="Times New Roman"/>
          <w:b/>
          <w:sz w:val="24"/>
          <w:szCs w:val="24"/>
        </w:rPr>
      </w:pPr>
      <w:r>
        <w:rPr>
          <w:rFonts w:hint="default" w:ascii="Times New Roman" w:hAnsi="Times New Roman" w:cs="Times New Roman"/>
          <w:b/>
          <w:sz w:val="24"/>
          <w:szCs w:val="24"/>
        </w:rPr>
        <w:tab/>
      </w:r>
      <w:r>
        <w:rPr>
          <w:rFonts w:hint="default" w:ascii="Times New Roman" w:hAnsi="Times New Roman" w:cs="Times New Roman"/>
          <w:b/>
          <w:sz w:val="24"/>
          <w:szCs w:val="24"/>
        </w:rPr>
        <w:t xml:space="preserve">                                               к Положению о распределении стимулирующих </w:t>
      </w:r>
    </w:p>
    <w:p>
      <w:pPr>
        <w:jc w:val="right"/>
        <w:rPr>
          <w:rFonts w:hint="default" w:ascii="Times New Roman" w:hAnsi="Times New Roman" w:cs="Times New Roman"/>
          <w:b/>
          <w:sz w:val="24"/>
          <w:szCs w:val="24"/>
        </w:rPr>
      </w:pPr>
      <w:r>
        <w:rPr>
          <w:rFonts w:hint="default" w:ascii="Times New Roman" w:hAnsi="Times New Roman" w:cs="Times New Roman"/>
          <w:b/>
          <w:sz w:val="24"/>
          <w:szCs w:val="24"/>
        </w:rPr>
        <w:t xml:space="preserve">                                                        выплат  работникам</w:t>
      </w:r>
    </w:p>
    <w:p>
      <w:pPr>
        <w:jc w:val="right"/>
        <w:rPr>
          <w:rFonts w:hint="default" w:ascii="Times New Roman" w:hAnsi="Times New Roman" w:cs="Times New Roman"/>
          <w:b/>
          <w:sz w:val="24"/>
          <w:szCs w:val="24"/>
        </w:rPr>
      </w:pPr>
      <w:r>
        <w:rPr>
          <w:rFonts w:hint="default" w:ascii="Times New Roman" w:hAnsi="Times New Roman" w:cs="Times New Roman"/>
          <w:b/>
          <w:sz w:val="24"/>
          <w:szCs w:val="24"/>
        </w:rPr>
        <w:t xml:space="preserve">              МБОУ «Ахтырская  основная общеобразовательная школа»</w:t>
      </w:r>
      <w:r>
        <w:rPr>
          <w:rFonts w:hint="default" w:ascii="Times New Roman" w:hAnsi="Times New Roman" w:cs="Times New Roman"/>
          <w:sz w:val="24"/>
          <w:szCs w:val="24"/>
        </w:rPr>
        <w:t xml:space="preserve">  </w:t>
      </w:r>
    </w:p>
    <w:p>
      <w:pPr>
        <w:jc w:val="right"/>
        <w:rPr>
          <w:rFonts w:hint="default" w:ascii="Times New Roman" w:hAnsi="Times New Roman" w:cs="Times New Roman"/>
          <w:b/>
          <w:sz w:val="28"/>
          <w:szCs w:val="28"/>
        </w:rPr>
      </w:pPr>
      <w:r>
        <w:rPr>
          <w:rFonts w:hint="default" w:ascii="Times New Roman" w:hAnsi="Times New Roman" w:cs="Times New Roman"/>
          <w:b/>
          <w:sz w:val="28"/>
          <w:szCs w:val="28"/>
        </w:rPr>
        <w:t xml:space="preserve">                                                   </w:t>
      </w:r>
    </w:p>
    <w:p>
      <w:pPr>
        <w:jc w:val="center"/>
        <w:rPr>
          <w:rFonts w:hint="default" w:ascii="Times New Roman" w:hAnsi="Times New Roman" w:cs="Times New Roman"/>
          <w:b/>
          <w:sz w:val="28"/>
          <w:szCs w:val="28"/>
        </w:rPr>
      </w:pPr>
      <w:r>
        <w:rPr>
          <w:rFonts w:hint="default" w:ascii="Times New Roman" w:hAnsi="Times New Roman" w:cs="Times New Roman"/>
          <w:b/>
          <w:sz w:val="28"/>
          <w:szCs w:val="28"/>
        </w:rPr>
        <w:t>Стимулирующие надбавки и доплаты</w:t>
      </w:r>
    </w:p>
    <w:p>
      <w:pPr>
        <w:jc w:val="center"/>
        <w:rPr>
          <w:rFonts w:hint="default" w:ascii="Times New Roman" w:hAnsi="Times New Roman" w:cs="Times New Roman"/>
          <w:sz w:val="28"/>
          <w:szCs w:val="28"/>
        </w:rPr>
      </w:pPr>
      <w:r>
        <w:rPr>
          <w:rFonts w:hint="default" w:ascii="Times New Roman" w:hAnsi="Times New Roman" w:cs="Times New Roman"/>
          <w:sz w:val="28"/>
          <w:szCs w:val="28"/>
        </w:rPr>
        <w:t>Основными критериями для осуществления стимулирующих  выплат работникам являются:</w:t>
      </w:r>
    </w:p>
    <w:tbl>
      <w:tblPr>
        <w:tblStyle w:val="5"/>
        <w:tblW w:w="9571" w:type="dxa"/>
        <w:tblInd w:w="113" w:type="dxa"/>
        <w:tblLayout w:type="fixed"/>
        <w:tblCellMar>
          <w:top w:w="0" w:type="dxa"/>
          <w:left w:w="108" w:type="dxa"/>
          <w:bottom w:w="0" w:type="dxa"/>
          <w:right w:w="108" w:type="dxa"/>
        </w:tblCellMar>
      </w:tblPr>
      <w:tblGrid>
        <w:gridCol w:w="2381"/>
        <w:gridCol w:w="5266"/>
        <w:gridCol w:w="1924"/>
      </w:tblGrid>
      <w:tr>
        <w:tblPrEx>
          <w:tblCellMar>
            <w:top w:w="0" w:type="dxa"/>
            <w:left w:w="108" w:type="dxa"/>
            <w:bottom w:w="0" w:type="dxa"/>
            <w:right w:w="108" w:type="dxa"/>
          </w:tblCellMar>
        </w:tblPrEx>
        <w:tc>
          <w:tcPr>
            <w:tcW w:w="2381" w:type="dxa"/>
            <w:tcBorders>
              <w:top w:val="single" w:color="000000" w:sz="4" w:space="0"/>
              <w:left w:val="single" w:color="000000" w:sz="4" w:space="0"/>
              <w:bottom w:val="single" w:color="000000" w:sz="4" w:space="0"/>
              <w:right w:val="single" w:color="000000" w:sz="4" w:space="0"/>
            </w:tcBorders>
          </w:tcPr>
          <w:p>
            <w:pPr>
              <w:widowControl w:val="0"/>
              <w:spacing w:before="0" w:after="200"/>
              <w:rPr>
                <w:rFonts w:hint="default" w:ascii="Times New Roman" w:hAnsi="Times New Roman" w:cs="Times New Roman"/>
                <w:b/>
                <w:sz w:val="28"/>
                <w:szCs w:val="28"/>
                <w:lang w:eastAsia="en-US"/>
              </w:rPr>
            </w:pPr>
            <w:r>
              <w:rPr>
                <w:rFonts w:hint="default" w:ascii="Times New Roman" w:hAnsi="Times New Roman" w:cs="Times New Roman"/>
                <w:b/>
                <w:sz w:val="28"/>
                <w:szCs w:val="28"/>
                <w:lang w:eastAsia="en-US"/>
              </w:rPr>
              <w:t>Наименование должности</w:t>
            </w:r>
          </w:p>
        </w:tc>
        <w:tc>
          <w:tcPr>
            <w:tcW w:w="5266" w:type="dxa"/>
            <w:tcBorders>
              <w:top w:val="single" w:color="000000" w:sz="4" w:space="0"/>
              <w:left w:val="single" w:color="000000" w:sz="4" w:space="0"/>
              <w:bottom w:val="single" w:color="000000" w:sz="4" w:space="0"/>
              <w:right w:val="single" w:color="000000" w:sz="4" w:space="0"/>
            </w:tcBorders>
          </w:tcPr>
          <w:p>
            <w:pPr>
              <w:widowControl w:val="0"/>
              <w:spacing w:before="0" w:after="200"/>
              <w:jc w:val="center"/>
              <w:rPr>
                <w:rFonts w:hint="default" w:ascii="Times New Roman" w:hAnsi="Times New Roman" w:cs="Times New Roman"/>
                <w:b/>
                <w:sz w:val="28"/>
                <w:szCs w:val="28"/>
                <w:lang w:eastAsia="en-US"/>
              </w:rPr>
            </w:pPr>
            <w:r>
              <w:rPr>
                <w:rFonts w:hint="default" w:ascii="Times New Roman" w:hAnsi="Times New Roman" w:cs="Times New Roman"/>
                <w:b/>
                <w:sz w:val="28"/>
                <w:szCs w:val="28"/>
                <w:lang w:eastAsia="en-US"/>
              </w:rPr>
              <w:t>Основание</w:t>
            </w:r>
          </w:p>
        </w:tc>
        <w:tc>
          <w:tcPr>
            <w:tcW w:w="1924" w:type="dxa"/>
            <w:tcBorders>
              <w:top w:val="single" w:color="000000" w:sz="4" w:space="0"/>
              <w:left w:val="single" w:color="000000" w:sz="4" w:space="0"/>
              <w:bottom w:val="single" w:color="000000" w:sz="4" w:space="0"/>
              <w:right w:val="single" w:color="000000" w:sz="4" w:space="0"/>
            </w:tcBorders>
          </w:tcPr>
          <w:p>
            <w:pPr>
              <w:widowControl w:val="0"/>
              <w:spacing w:before="0" w:after="200"/>
              <w:rPr>
                <w:rFonts w:hint="default" w:ascii="Times New Roman" w:hAnsi="Times New Roman" w:cs="Times New Roman"/>
                <w:sz w:val="28"/>
                <w:szCs w:val="28"/>
                <w:lang w:eastAsia="en-US"/>
              </w:rPr>
            </w:pPr>
            <w:r>
              <w:rPr>
                <w:rFonts w:hint="default" w:ascii="Times New Roman" w:hAnsi="Times New Roman" w:cs="Times New Roman"/>
                <w:b/>
                <w:sz w:val="28"/>
                <w:szCs w:val="28"/>
              </w:rPr>
              <w:t>В процентном отношении к базовой ставке за норму часов  педагогической работы в неделю или должностного оклада.</w:t>
            </w:r>
          </w:p>
        </w:tc>
      </w:tr>
      <w:tr>
        <w:tblPrEx>
          <w:tblCellMar>
            <w:top w:w="0" w:type="dxa"/>
            <w:left w:w="108" w:type="dxa"/>
            <w:bottom w:w="0" w:type="dxa"/>
            <w:right w:w="108" w:type="dxa"/>
          </w:tblCellMar>
        </w:tblPrEx>
        <w:tc>
          <w:tcPr>
            <w:tcW w:w="2381" w:type="dxa"/>
            <w:vMerge w:val="restart"/>
            <w:tcBorders>
              <w:top w:val="single" w:color="000000" w:sz="4" w:space="0"/>
              <w:left w:val="single" w:color="000000" w:sz="4" w:space="0"/>
              <w:bottom w:val="single" w:color="000000" w:sz="4" w:space="0"/>
              <w:right w:val="single" w:color="000000" w:sz="4" w:space="0"/>
            </w:tcBorders>
          </w:tcPr>
          <w:p>
            <w:pPr>
              <w:widowControl w:val="0"/>
              <w:spacing w:before="0" w:after="200"/>
              <w:rPr>
                <w:rFonts w:hint="default" w:ascii="Times New Roman" w:hAnsi="Times New Roman" w:cs="Times New Roman"/>
                <w:sz w:val="28"/>
                <w:szCs w:val="28"/>
                <w:lang w:eastAsia="en-US"/>
              </w:rPr>
            </w:pPr>
            <w:r>
              <w:rPr>
                <w:rFonts w:hint="default" w:ascii="Times New Roman" w:hAnsi="Times New Roman" w:cs="Times New Roman"/>
                <w:b/>
                <w:sz w:val="28"/>
                <w:szCs w:val="28"/>
                <w:lang w:eastAsia="en-US"/>
              </w:rPr>
              <w:t>Педагогический персонал</w:t>
            </w:r>
          </w:p>
        </w:tc>
        <w:tc>
          <w:tcPr>
            <w:tcW w:w="5266" w:type="dxa"/>
            <w:tcBorders>
              <w:top w:val="single" w:color="000000" w:sz="4" w:space="0"/>
              <w:left w:val="single" w:color="000000" w:sz="4" w:space="0"/>
              <w:bottom w:val="single" w:color="000000" w:sz="4" w:space="0"/>
              <w:right w:val="single" w:color="000000" w:sz="4" w:space="0"/>
            </w:tcBorders>
          </w:tcPr>
          <w:p>
            <w:pPr>
              <w:widowControl w:val="0"/>
              <w:rPr>
                <w:rFonts w:hint="default" w:ascii="Times New Roman" w:hAnsi="Times New Roman" w:cs="Times New Roman"/>
                <w:sz w:val="28"/>
                <w:szCs w:val="28"/>
                <w:lang w:eastAsia="en-US"/>
              </w:rPr>
            </w:pPr>
            <w:r>
              <w:rPr>
                <w:rFonts w:hint="default" w:ascii="Times New Roman" w:hAnsi="Times New Roman" w:cs="Times New Roman"/>
                <w:sz w:val="28"/>
                <w:szCs w:val="28"/>
                <w:lang w:eastAsia="en-US"/>
              </w:rPr>
              <w:t>стаж непрерывной педагогической деятельности в одном ОУ:</w:t>
            </w:r>
          </w:p>
          <w:p>
            <w:pPr>
              <w:widowControl w:val="0"/>
              <w:rPr>
                <w:rFonts w:hint="default" w:ascii="Times New Roman" w:hAnsi="Times New Roman" w:cs="Times New Roman"/>
                <w:sz w:val="28"/>
                <w:szCs w:val="28"/>
                <w:lang w:eastAsia="en-US"/>
              </w:rPr>
            </w:pPr>
            <w:r>
              <w:rPr>
                <w:rFonts w:hint="default" w:ascii="Times New Roman" w:hAnsi="Times New Roman" w:cs="Times New Roman"/>
                <w:sz w:val="28"/>
                <w:szCs w:val="28"/>
                <w:lang w:eastAsia="en-US"/>
              </w:rPr>
              <w:t xml:space="preserve">           от 3 до 10 лет</w:t>
            </w:r>
          </w:p>
          <w:p>
            <w:pPr>
              <w:widowControl w:val="0"/>
              <w:rPr>
                <w:rFonts w:hint="default" w:ascii="Times New Roman" w:hAnsi="Times New Roman" w:cs="Times New Roman"/>
                <w:sz w:val="28"/>
                <w:szCs w:val="28"/>
                <w:lang w:eastAsia="en-US"/>
              </w:rPr>
            </w:pPr>
            <w:r>
              <w:rPr>
                <w:rFonts w:hint="default" w:ascii="Times New Roman" w:hAnsi="Times New Roman" w:cs="Times New Roman"/>
                <w:sz w:val="28"/>
                <w:szCs w:val="28"/>
                <w:lang w:eastAsia="en-US"/>
              </w:rPr>
              <w:t xml:space="preserve">           от 10 до 15 лет</w:t>
            </w:r>
          </w:p>
          <w:p>
            <w:pPr>
              <w:widowControl w:val="0"/>
              <w:rPr>
                <w:rFonts w:hint="default" w:ascii="Times New Roman" w:hAnsi="Times New Roman" w:cs="Times New Roman"/>
                <w:sz w:val="28"/>
                <w:szCs w:val="28"/>
                <w:lang w:eastAsia="en-US"/>
              </w:rPr>
            </w:pPr>
            <w:r>
              <w:rPr>
                <w:rFonts w:hint="default" w:ascii="Times New Roman" w:hAnsi="Times New Roman" w:cs="Times New Roman"/>
                <w:sz w:val="28"/>
                <w:szCs w:val="28"/>
                <w:lang w:eastAsia="en-US"/>
              </w:rPr>
              <w:t xml:space="preserve">           от 15 до 20 лет</w:t>
            </w:r>
          </w:p>
          <w:p>
            <w:pPr>
              <w:widowControl w:val="0"/>
              <w:spacing w:before="0" w:after="200"/>
              <w:rPr>
                <w:rFonts w:hint="default" w:ascii="Times New Roman" w:hAnsi="Times New Roman" w:cs="Times New Roman"/>
                <w:sz w:val="28"/>
                <w:szCs w:val="28"/>
                <w:lang w:eastAsia="en-US"/>
              </w:rPr>
            </w:pPr>
            <w:r>
              <w:rPr>
                <w:rFonts w:hint="default" w:ascii="Times New Roman" w:hAnsi="Times New Roman" w:cs="Times New Roman"/>
                <w:sz w:val="28"/>
                <w:szCs w:val="28"/>
                <w:lang w:eastAsia="en-US"/>
              </w:rPr>
              <w:t xml:space="preserve">           свыше 20 лет</w:t>
            </w:r>
          </w:p>
        </w:tc>
        <w:tc>
          <w:tcPr>
            <w:tcW w:w="1924" w:type="dxa"/>
            <w:tcBorders>
              <w:top w:val="single" w:color="000000" w:sz="4" w:space="0"/>
              <w:left w:val="single" w:color="000000" w:sz="4" w:space="0"/>
              <w:bottom w:val="single" w:color="000000" w:sz="4" w:space="0"/>
              <w:right w:val="single" w:color="000000" w:sz="4" w:space="0"/>
            </w:tcBorders>
          </w:tcPr>
          <w:p>
            <w:pPr>
              <w:widowControl w:val="0"/>
              <w:rPr>
                <w:rFonts w:hint="default" w:ascii="Times New Roman" w:hAnsi="Times New Roman" w:cs="Times New Roman"/>
                <w:sz w:val="28"/>
                <w:szCs w:val="28"/>
                <w:lang w:eastAsia="en-US"/>
              </w:rPr>
            </w:pPr>
          </w:p>
          <w:p>
            <w:pPr>
              <w:widowControl w:val="0"/>
              <w:rPr>
                <w:rFonts w:hint="default" w:ascii="Times New Roman" w:hAnsi="Times New Roman" w:cs="Times New Roman"/>
                <w:sz w:val="28"/>
                <w:szCs w:val="28"/>
                <w:lang w:eastAsia="en-US"/>
              </w:rPr>
            </w:pPr>
            <w:r>
              <w:rPr>
                <w:rFonts w:hint="default" w:ascii="Times New Roman" w:hAnsi="Times New Roman" w:cs="Times New Roman"/>
                <w:sz w:val="28"/>
                <w:szCs w:val="28"/>
                <w:lang w:eastAsia="en-US"/>
              </w:rPr>
              <w:t xml:space="preserve">                            до 10 %</w:t>
            </w:r>
          </w:p>
          <w:p>
            <w:pPr>
              <w:widowControl w:val="0"/>
              <w:rPr>
                <w:rFonts w:hint="default" w:ascii="Times New Roman" w:hAnsi="Times New Roman" w:cs="Times New Roman"/>
                <w:sz w:val="28"/>
                <w:szCs w:val="28"/>
                <w:lang w:eastAsia="en-US"/>
              </w:rPr>
            </w:pPr>
            <w:r>
              <w:rPr>
                <w:rFonts w:hint="default" w:ascii="Times New Roman" w:hAnsi="Times New Roman" w:cs="Times New Roman"/>
                <w:sz w:val="28"/>
                <w:szCs w:val="28"/>
                <w:lang w:eastAsia="en-US"/>
              </w:rPr>
              <w:t>до 15 %</w:t>
            </w:r>
          </w:p>
          <w:p>
            <w:pPr>
              <w:widowControl w:val="0"/>
              <w:rPr>
                <w:rFonts w:hint="default" w:ascii="Times New Roman" w:hAnsi="Times New Roman" w:cs="Times New Roman"/>
                <w:sz w:val="28"/>
                <w:szCs w:val="28"/>
                <w:lang w:eastAsia="en-US"/>
              </w:rPr>
            </w:pPr>
            <w:r>
              <w:rPr>
                <w:rFonts w:hint="default" w:ascii="Times New Roman" w:hAnsi="Times New Roman" w:cs="Times New Roman"/>
                <w:sz w:val="28"/>
                <w:szCs w:val="28"/>
                <w:lang w:eastAsia="en-US"/>
              </w:rPr>
              <w:t>до 20 %</w:t>
            </w:r>
          </w:p>
          <w:p>
            <w:pPr>
              <w:widowControl w:val="0"/>
              <w:spacing w:before="0" w:after="200"/>
              <w:rPr>
                <w:rFonts w:hint="default" w:ascii="Times New Roman" w:hAnsi="Times New Roman" w:cs="Times New Roman"/>
                <w:sz w:val="28"/>
                <w:szCs w:val="28"/>
                <w:lang w:eastAsia="en-US"/>
              </w:rPr>
            </w:pPr>
            <w:r>
              <w:rPr>
                <w:rFonts w:hint="default" w:ascii="Times New Roman" w:hAnsi="Times New Roman" w:cs="Times New Roman"/>
                <w:sz w:val="28"/>
                <w:szCs w:val="28"/>
                <w:lang w:eastAsia="en-US"/>
              </w:rPr>
              <w:t>до 25 %</w:t>
            </w:r>
          </w:p>
        </w:tc>
      </w:tr>
      <w:tr>
        <w:tblPrEx>
          <w:tblCellMar>
            <w:top w:w="0" w:type="dxa"/>
            <w:left w:w="108" w:type="dxa"/>
            <w:bottom w:w="0" w:type="dxa"/>
            <w:right w:w="108" w:type="dxa"/>
          </w:tblCellMar>
        </w:tblPrEx>
        <w:tc>
          <w:tcPr>
            <w:tcW w:w="2381" w:type="dxa"/>
            <w:vMerge w:val="continue"/>
            <w:tcBorders>
              <w:top w:val="single" w:color="000000" w:sz="4" w:space="0"/>
              <w:left w:val="single" w:color="000000" w:sz="4" w:space="0"/>
              <w:bottom w:val="single" w:color="000000" w:sz="4" w:space="0"/>
              <w:right w:val="single" w:color="000000" w:sz="4" w:space="0"/>
            </w:tcBorders>
            <w:vAlign w:val="center"/>
          </w:tcPr>
          <w:p>
            <w:pPr>
              <w:widowControl w:val="0"/>
              <w:spacing w:before="0" w:after="200"/>
              <w:rPr>
                <w:rFonts w:hint="default" w:ascii="Times New Roman" w:hAnsi="Times New Roman" w:cs="Times New Roman"/>
                <w:sz w:val="28"/>
                <w:szCs w:val="28"/>
                <w:lang w:eastAsia="en-US"/>
              </w:rPr>
            </w:pPr>
          </w:p>
        </w:tc>
        <w:tc>
          <w:tcPr>
            <w:tcW w:w="5266" w:type="dxa"/>
            <w:tcBorders>
              <w:top w:val="single" w:color="000000" w:sz="4" w:space="0"/>
              <w:left w:val="single" w:color="000000" w:sz="4" w:space="0"/>
              <w:bottom w:val="single" w:color="000000" w:sz="4" w:space="0"/>
              <w:right w:val="single" w:color="000000" w:sz="4" w:space="0"/>
            </w:tcBorders>
          </w:tcPr>
          <w:p>
            <w:pPr>
              <w:widowControl w:val="0"/>
              <w:spacing w:before="0" w:after="200"/>
              <w:rPr>
                <w:rFonts w:hint="default" w:ascii="Times New Roman" w:hAnsi="Times New Roman" w:cs="Times New Roman"/>
                <w:sz w:val="28"/>
                <w:szCs w:val="28"/>
                <w:lang w:eastAsia="en-US"/>
              </w:rPr>
            </w:pPr>
            <w:r>
              <w:rPr>
                <w:rFonts w:hint="default" w:ascii="Times New Roman" w:hAnsi="Times New Roman" w:cs="Times New Roman"/>
                <w:sz w:val="28"/>
                <w:szCs w:val="28"/>
                <w:lang w:eastAsia="en-US"/>
              </w:rPr>
              <w:t>обеспечение 100% успеваемости и высокого качества образования</w:t>
            </w:r>
          </w:p>
        </w:tc>
        <w:tc>
          <w:tcPr>
            <w:tcW w:w="1924" w:type="dxa"/>
            <w:tcBorders>
              <w:top w:val="single" w:color="000000" w:sz="4" w:space="0"/>
              <w:left w:val="single" w:color="000000" w:sz="4" w:space="0"/>
              <w:bottom w:val="single" w:color="000000" w:sz="4" w:space="0"/>
              <w:right w:val="single" w:color="000000" w:sz="4" w:space="0"/>
            </w:tcBorders>
          </w:tcPr>
          <w:p>
            <w:pPr>
              <w:widowControl w:val="0"/>
              <w:spacing w:before="0" w:after="200"/>
              <w:rPr>
                <w:rFonts w:hint="default" w:ascii="Times New Roman" w:hAnsi="Times New Roman" w:cs="Times New Roman"/>
                <w:sz w:val="28"/>
                <w:szCs w:val="28"/>
                <w:lang w:eastAsia="en-US"/>
              </w:rPr>
            </w:pPr>
            <w:r>
              <w:rPr>
                <w:rFonts w:hint="default" w:ascii="Times New Roman" w:hAnsi="Times New Roman" w:cs="Times New Roman"/>
                <w:sz w:val="28"/>
                <w:szCs w:val="28"/>
                <w:lang w:eastAsia="en-US"/>
              </w:rPr>
              <w:t>не более 10%</w:t>
            </w:r>
          </w:p>
        </w:tc>
      </w:tr>
      <w:tr>
        <w:tblPrEx>
          <w:tblCellMar>
            <w:top w:w="0" w:type="dxa"/>
            <w:left w:w="108" w:type="dxa"/>
            <w:bottom w:w="0" w:type="dxa"/>
            <w:right w:w="108" w:type="dxa"/>
          </w:tblCellMar>
        </w:tblPrEx>
        <w:tc>
          <w:tcPr>
            <w:tcW w:w="2381" w:type="dxa"/>
            <w:vMerge w:val="continue"/>
            <w:tcBorders>
              <w:top w:val="single" w:color="000000" w:sz="4" w:space="0"/>
              <w:left w:val="single" w:color="000000" w:sz="4" w:space="0"/>
              <w:bottom w:val="single" w:color="000000" w:sz="4" w:space="0"/>
              <w:right w:val="single" w:color="000000" w:sz="4" w:space="0"/>
            </w:tcBorders>
            <w:vAlign w:val="center"/>
          </w:tcPr>
          <w:p>
            <w:pPr>
              <w:widowControl w:val="0"/>
              <w:spacing w:before="0" w:after="200"/>
              <w:rPr>
                <w:rFonts w:hint="default" w:ascii="Times New Roman" w:hAnsi="Times New Roman" w:cs="Times New Roman"/>
                <w:sz w:val="28"/>
                <w:szCs w:val="28"/>
                <w:lang w:eastAsia="en-US"/>
              </w:rPr>
            </w:pPr>
          </w:p>
        </w:tc>
        <w:tc>
          <w:tcPr>
            <w:tcW w:w="5266" w:type="dxa"/>
            <w:tcBorders>
              <w:top w:val="single" w:color="000000" w:sz="4" w:space="0"/>
              <w:left w:val="single" w:color="000000" w:sz="4" w:space="0"/>
              <w:bottom w:val="single" w:color="000000" w:sz="4" w:space="0"/>
              <w:right w:val="single" w:color="000000" w:sz="4" w:space="0"/>
            </w:tcBorders>
          </w:tcPr>
          <w:p>
            <w:pPr>
              <w:widowControl w:val="0"/>
              <w:rPr>
                <w:rFonts w:hint="default" w:ascii="Times New Roman" w:hAnsi="Times New Roman" w:cs="Times New Roman"/>
                <w:sz w:val="28"/>
                <w:szCs w:val="28"/>
                <w:lang w:eastAsia="en-US"/>
              </w:rPr>
            </w:pPr>
            <w:r>
              <w:rPr>
                <w:rFonts w:hint="default" w:ascii="Times New Roman" w:hAnsi="Times New Roman" w:cs="Times New Roman"/>
                <w:sz w:val="28"/>
                <w:szCs w:val="28"/>
                <w:lang w:eastAsia="en-US"/>
              </w:rPr>
              <w:t>наличие званий и наград различного уровня:</w:t>
            </w:r>
          </w:p>
          <w:p>
            <w:pPr>
              <w:widowControl w:val="0"/>
              <w:rPr>
                <w:rFonts w:hint="default" w:ascii="Times New Roman" w:hAnsi="Times New Roman" w:cs="Times New Roman"/>
                <w:sz w:val="28"/>
                <w:szCs w:val="28"/>
                <w:lang w:eastAsia="en-US"/>
              </w:rPr>
            </w:pPr>
            <w:r>
              <w:rPr>
                <w:rFonts w:hint="default" w:ascii="Times New Roman" w:hAnsi="Times New Roman" w:cs="Times New Roman"/>
                <w:sz w:val="28"/>
                <w:szCs w:val="28"/>
                <w:lang w:eastAsia="en-US"/>
              </w:rPr>
              <w:t xml:space="preserve">               общешкольного</w:t>
            </w:r>
          </w:p>
          <w:p>
            <w:pPr>
              <w:widowControl w:val="0"/>
              <w:rPr>
                <w:rFonts w:hint="default" w:ascii="Times New Roman" w:hAnsi="Times New Roman" w:cs="Times New Roman"/>
                <w:sz w:val="28"/>
                <w:szCs w:val="28"/>
                <w:lang w:eastAsia="en-US"/>
              </w:rPr>
            </w:pPr>
            <w:r>
              <w:rPr>
                <w:rFonts w:hint="default" w:ascii="Times New Roman" w:hAnsi="Times New Roman" w:cs="Times New Roman"/>
                <w:sz w:val="28"/>
                <w:szCs w:val="28"/>
                <w:lang w:eastAsia="en-US"/>
              </w:rPr>
              <w:t xml:space="preserve">               муниципального</w:t>
            </w:r>
          </w:p>
          <w:p>
            <w:pPr>
              <w:widowControl w:val="0"/>
              <w:rPr>
                <w:rFonts w:hint="default" w:ascii="Times New Roman" w:hAnsi="Times New Roman" w:cs="Times New Roman"/>
                <w:sz w:val="28"/>
                <w:szCs w:val="28"/>
                <w:lang w:eastAsia="en-US"/>
              </w:rPr>
            </w:pPr>
            <w:r>
              <w:rPr>
                <w:rFonts w:hint="default" w:ascii="Times New Roman" w:hAnsi="Times New Roman" w:cs="Times New Roman"/>
                <w:sz w:val="28"/>
                <w:szCs w:val="28"/>
                <w:lang w:eastAsia="en-US"/>
              </w:rPr>
              <w:t xml:space="preserve">               регионального</w:t>
            </w:r>
          </w:p>
          <w:p>
            <w:pPr>
              <w:widowControl w:val="0"/>
              <w:spacing w:before="0" w:after="200"/>
              <w:rPr>
                <w:rFonts w:hint="default" w:ascii="Times New Roman" w:hAnsi="Times New Roman" w:cs="Times New Roman"/>
                <w:sz w:val="28"/>
                <w:szCs w:val="28"/>
                <w:lang w:eastAsia="en-US"/>
              </w:rPr>
            </w:pPr>
            <w:r>
              <w:rPr>
                <w:rFonts w:hint="default" w:ascii="Times New Roman" w:hAnsi="Times New Roman" w:cs="Times New Roman"/>
                <w:sz w:val="28"/>
                <w:szCs w:val="28"/>
                <w:lang w:eastAsia="en-US"/>
              </w:rPr>
              <w:t xml:space="preserve">               федерального</w:t>
            </w:r>
          </w:p>
        </w:tc>
        <w:tc>
          <w:tcPr>
            <w:tcW w:w="1924" w:type="dxa"/>
            <w:tcBorders>
              <w:top w:val="single" w:color="000000" w:sz="4" w:space="0"/>
              <w:left w:val="single" w:color="000000" w:sz="4" w:space="0"/>
              <w:bottom w:val="single" w:color="000000" w:sz="4" w:space="0"/>
              <w:right w:val="single" w:color="000000" w:sz="4" w:space="0"/>
            </w:tcBorders>
          </w:tcPr>
          <w:p>
            <w:pPr>
              <w:widowControl w:val="0"/>
              <w:rPr>
                <w:rFonts w:hint="default" w:ascii="Times New Roman" w:hAnsi="Times New Roman" w:cs="Times New Roman"/>
                <w:sz w:val="28"/>
                <w:szCs w:val="28"/>
                <w:lang w:eastAsia="en-US"/>
              </w:rPr>
            </w:pPr>
          </w:p>
          <w:p>
            <w:pPr>
              <w:widowControl w:val="0"/>
              <w:rPr>
                <w:rFonts w:hint="default" w:ascii="Times New Roman" w:hAnsi="Times New Roman" w:cs="Times New Roman"/>
                <w:sz w:val="28"/>
                <w:szCs w:val="28"/>
                <w:lang w:eastAsia="en-US"/>
              </w:rPr>
            </w:pPr>
            <w:r>
              <w:rPr>
                <w:rFonts w:hint="default" w:ascii="Times New Roman" w:hAnsi="Times New Roman" w:cs="Times New Roman"/>
                <w:sz w:val="28"/>
                <w:szCs w:val="28"/>
                <w:lang w:eastAsia="en-US"/>
              </w:rPr>
              <w:t>до 2 %</w:t>
            </w:r>
          </w:p>
          <w:p>
            <w:pPr>
              <w:widowControl w:val="0"/>
              <w:rPr>
                <w:rFonts w:hint="default" w:ascii="Times New Roman" w:hAnsi="Times New Roman" w:cs="Times New Roman"/>
                <w:sz w:val="28"/>
                <w:szCs w:val="28"/>
                <w:lang w:eastAsia="en-US"/>
              </w:rPr>
            </w:pPr>
            <w:r>
              <w:rPr>
                <w:rFonts w:hint="default" w:ascii="Times New Roman" w:hAnsi="Times New Roman" w:cs="Times New Roman"/>
                <w:sz w:val="28"/>
                <w:szCs w:val="28"/>
                <w:lang w:eastAsia="en-US"/>
              </w:rPr>
              <w:t>до 5 %</w:t>
            </w:r>
          </w:p>
          <w:p>
            <w:pPr>
              <w:widowControl w:val="0"/>
              <w:rPr>
                <w:rFonts w:hint="default" w:ascii="Times New Roman" w:hAnsi="Times New Roman" w:cs="Times New Roman"/>
                <w:sz w:val="28"/>
                <w:szCs w:val="28"/>
                <w:lang w:eastAsia="en-US"/>
              </w:rPr>
            </w:pPr>
            <w:r>
              <w:rPr>
                <w:rFonts w:hint="default" w:ascii="Times New Roman" w:hAnsi="Times New Roman" w:cs="Times New Roman"/>
                <w:sz w:val="28"/>
                <w:szCs w:val="28"/>
                <w:lang w:eastAsia="en-US"/>
              </w:rPr>
              <w:t>до 10 %</w:t>
            </w:r>
          </w:p>
          <w:p>
            <w:pPr>
              <w:widowControl w:val="0"/>
              <w:spacing w:before="0" w:after="200"/>
              <w:rPr>
                <w:rFonts w:hint="default" w:ascii="Times New Roman" w:hAnsi="Times New Roman" w:cs="Times New Roman"/>
                <w:sz w:val="28"/>
                <w:szCs w:val="28"/>
                <w:lang w:eastAsia="en-US"/>
              </w:rPr>
            </w:pPr>
            <w:r>
              <w:rPr>
                <w:rFonts w:hint="default" w:ascii="Times New Roman" w:hAnsi="Times New Roman" w:cs="Times New Roman"/>
                <w:sz w:val="28"/>
                <w:szCs w:val="28"/>
                <w:lang w:eastAsia="en-US"/>
              </w:rPr>
              <w:t>до 20 %</w:t>
            </w:r>
          </w:p>
        </w:tc>
      </w:tr>
      <w:tr>
        <w:tblPrEx>
          <w:tblCellMar>
            <w:top w:w="0" w:type="dxa"/>
            <w:left w:w="108" w:type="dxa"/>
            <w:bottom w:w="0" w:type="dxa"/>
            <w:right w:w="108" w:type="dxa"/>
          </w:tblCellMar>
        </w:tblPrEx>
        <w:tc>
          <w:tcPr>
            <w:tcW w:w="2381" w:type="dxa"/>
            <w:vMerge w:val="continue"/>
            <w:tcBorders>
              <w:top w:val="single" w:color="000000" w:sz="4" w:space="0"/>
              <w:left w:val="single" w:color="000000" w:sz="4" w:space="0"/>
              <w:bottom w:val="single" w:color="000000" w:sz="4" w:space="0"/>
              <w:right w:val="single" w:color="000000" w:sz="4" w:space="0"/>
            </w:tcBorders>
            <w:vAlign w:val="center"/>
          </w:tcPr>
          <w:p>
            <w:pPr>
              <w:widowControl w:val="0"/>
              <w:spacing w:before="0" w:after="200"/>
              <w:rPr>
                <w:rFonts w:hint="default" w:ascii="Times New Roman" w:hAnsi="Times New Roman" w:cs="Times New Roman"/>
                <w:sz w:val="28"/>
                <w:szCs w:val="28"/>
                <w:lang w:eastAsia="en-US"/>
              </w:rPr>
            </w:pPr>
          </w:p>
        </w:tc>
        <w:tc>
          <w:tcPr>
            <w:tcW w:w="5266" w:type="dxa"/>
            <w:tcBorders>
              <w:top w:val="single" w:color="000000" w:sz="4" w:space="0"/>
              <w:left w:val="single" w:color="000000" w:sz="4" w:space="0"/>
              <w:bottom w:val="single" w:color="000000" w:sz="4" w:space="0"/>
              <w:right w:val="single" w:color="000000" w:sz="4" w:space="0"/>
            </w:tcBorders>
          </w:tcPr>
          <w:p>
            <w:pPr>
              <w:widowControl w:val="0"/>
              <w:spacing w:before="0" w:after="200"/>
              <w:rPr>
                <w:rFonts w:hint="default" w:ascii="Times New Roman" w:hAnsi="Times New Roman" w:cs="Times New Roman"/>
                <w:sz w:val="28"/>
                <w:szCs w:val="28"/>
                <w:lang w:eastAsia="en-US"/>
              </w:rPr>
            </w:pPr>
            <w:r>
              <w:rPr>
                <w:rFonts w:hint="default" w:ascii="Times New Roman" w:hAnsi="Times New Roman" w:cs="Times New Roman"/>
                <w:sz w:val="28"/>
                <w:szCs w:val="28"/>
                <w:lang w:eastAsia="en-US"/>
              </w:rPr>
              <w:t>показатели результативности (положительная динамика) знаний, умений и навыки по предметам</w:t>
            </w:r>
          </w:p>
        </w:tc>
        <w:tc>
          <w:tcPr>
            <w:tcW w:w="1924" w:type="dxa"/>
            <w:tcBorders>
              <w:top w:val="single" w:color="000000" w:sz="4" w:space="0"/>
              <w:left w:val="single" w:color="000000" w:sz="4" w:space="0"/>
              <w:bottom w:val="single" w:color="000000" w:sz="4" w:space="0"/>
              <w:right w:val="single" w:color="000000" w:sz="4" w:space="0"/>
            </w:tcBorders>
          </w:tcPr>
          <w:p>
            <w:pPr>
              <w:widowControl w:val="0"/>
              <w:spacing w:before="0" w:after="200"/>
              <w:rPr>
                <w:rFonts w:hint="default" w:ascii="Times New Roman" w:hAnsi="Times New Roman" w:cs="Times New Roman"/>
                <w:sz w:val="28"/>
                <w:szCs w:val="28"/>
                <w:lang w:eastAsia="en-US"/>
              </w:rPr>
            </w:pPr>
            <w:r>
              <w:rPr>
                <w:rFonts w:hint="default" w:ascii="Times New Roman" w:hAnsi="Times New Roman" w:cs="Times New Roman"/>
                <w:sz w:val="28"/>
                <w:szCs w:val="28"/>
                <w:lang w:eastAsia="en-US"/>
              </w:rPr>
              <w:t>до 20 %</w:t>
            </w:r>
          </w:p>
        </w:tc>
      </w:tr>
      <w:tr>
        <w:tblPrEx>
          <w:tblCellMar>
            <w:top w:w="0" w:type="dxa"/>
            <w:left w:w="108" w:type="dxa"/>
            <w:bottom w:w="0" w:type="dxa"/>
            <w:right w:w="108" w:type="dxa"/>
          </w:tblCellMar>
        </w:tblPrEx>
        <w:tc>
          <w:tcPr>
            <w:tcW w:w="2381" w:type="dxa"/>
            <w:vMerge w:val="restart"/>
            <w:tcBorders>
              <w:left w:val="single" w:color="000000" w:sz="4" w:space="0"/>
              <w:bottom w:val="single" w:color="000000" w:sz="4" w:space="0"/>
              <w:right w:val="single" w:color="000000" w:sz="4" w:space="0"/>
            </w:tcBorders>
          </w:tcPr>
          <w:p>
            <w:pPr>
              <w:widowControl w:val="0"/>
              <w:spacing w:before="0" w:after="200"/>
              <w:rPr>
                <w:rFonts w:hint="default" w:ascii="Times New Roman" w:hAnsi="Times New Roman" w:cs="Times New Roman"/>
                <w:color w:val="FF0000"/>
                <w:sz w:val="28"/>
                <w:szCs w:val="28"/>
                <w:lang w:eastAsia="en-US"/>
              </w:rPr>
            </w:pPr>
          </w:p>
        </w:tc>
        <w:tc>
          <w:tcPr>
            <w:tcW w:w="5266" w:type="dxa"/>
            <w:tcBorders>
              <w:top w:val="single" w:color="000000" w:sz="4" w:space="0"/>
              <w:left w:val="single" w:color="000000" w:sz="4" w:space="0"/>
              <w:bottom w:val="single" w:color="000000" w:sz="4" w:space="0"/>
              <w:right w:val="single" w:color="000000" w:sz="4" w:space="0"/>
            </w:tcBorders>
          </w:tcPr>
          <w:p>
            <w:pPr>
              <w:widowControl w:val="0"/>
              <w:spacing w:before="0" w:after="200"/>
              <w:rPr>
                <w:rFonts w:hint="default" w:ascii="Times New Roman" w:hAnsi="Times New Roman" w:cs="Times New Roman"/>
                <w:sz w:val="28"/>
                <w:szCs w:val="28"/>
                <w:lang w:eastAsia="en-US"/>
              </w:rPr>
            </w:pPr>
            <w:r>
              <w:rPr>
                <w:rFonts w:hint="default" w:ascii="Times New Roman" w:hAnsi="Times New Roman" w:cs="Times New Roman"/>
                <w:sz w:val="28"/>
                <w:szCs w:val="28"/>
                <w:lang w:eastAsia="en-US"/>
              </w:rPr>
              <w:t>подготовка участника региональных предметных олимпиад</w:t>
            </w:r>
          </w:p>
        </w:tc>
        <w:tc>
          <w:tcPr>
            <w:tcW w:w="1924" w:type="dxa"/>
            <w:tcBorders>
              <w:top w:val="single" w:color="000000" w:sz="4" w:space="0"/>
              <w:left w:val="single" w:color="000000" w:sz="4" w:space="0"/>
              <w:bottom w:val="single" w:color="000000" w:sz="4" w:space="0"/>
              <w:right w:val="single" w:color="000000" w:sz="4" w:space="0"/>
            </w:tcBorders>
          </w:tcPr>
          <w:p>
            <w:pPr>
              <w:widowControl w:val="0"/>
              <w:spacing w:before="0" w:after="200"/>
              <w:rPr>
                <w:rFonts w:hint="default" w:ascii="Times New Roman" w:hAnsi="Times New Roman" w:cs="Times New Roman"/>
                <w:sz w:val="28"/>
                <w:szCs w:val="28"/>
                <w:lang w:eastAsia="en-US"/>
              </w:rPr>
            </w:pPr>
            <w:r>
              <w:rPr>
                <w:rFonts w:hint="default" w:ascii="Times New Roman" w:hAnsi="Times New Roman" w:cs="Times New Roman"/>
                <w:sz w:val="28"/>
                <w:szCs w:val="28"/>
                <w:lang w:eastAsia="en-US"/>
              </w:rPr>
              <w:t>до 5%</w:t>
            </w:r>
          </w:p>
        </w:tc>
      </w:tr>
      <w:tr>
        <w:tblPrEx>
          <w:tblCellMar>
            <w:top w:w="0" w:type="dxa"/>
            <w:left w:w="108" w:type="dxa"/>
            <w:bottom w:w="0" w:type="dxa"/>
            <w:right w:w="108" w:type="dxa"/>
          </w:tblCellMar>
        </w:tblPrEx>
        <w:tc>
          <w:tcPr>
            <w:tcW w:w="2381" w:type="dxa"/>
            <w:vMerge w:val="continue"/>
            <w:tcBorders>
              <w:left w:val="single" w:color="000000" w:sz="4" w:space="0"/>
              <w:bottom w:val="single" w:color="000000" w:sz="4" w:space="0"/>
              <w:right w:val="single" w:color="000000" w:sz="4" w:space="0"/>
            </w:tcBorders>
            <w:vAlign w:val="center"/>
          </w:tcPr>
          <w:p>
            <w:pPr>
              <w:widowControl w:val="0"/>
              <w:spacing w:before="0" w:after="200"/>
              <w:rPr>
                <w:rFonts w:hint="default" w:ascii="Times New Roman" w:hAnsi="Times New Roman" w:cs="Times New Roman"/>
                <w:color w:val="FF0000"/>
                <w:sz w:val="28"/>
                <w:szCs w:val="28"/>
                <w:lang w:eastAsia="en-US"/>
              </w:rPr>
            </w:pPr>
          </w:p>
        </w:tc>
        <w:tc>
          <w:tcPr>
            <w:tcW w:w="5266" w:type="dxa"/>
            <w:tcBorders>
              <w:top w:val="single" w:color="000000" w:sz="4" w:space="0"/>
              <w:left w:val="single" w:color="000000" w:sz="4" w:space="0"/>
              <w:bottom w:val="single" w:color="000000" w:sz="4" w:space="0"/>
              <w:right w:val="single" w:color="000000" w:sz="4" w:space="0"/>
            </w:tcBorders>
          </w:tcPr>
          <w:p>
            <w:pPr>
              <w:widowControl w:val="0"/>
              <w:rPr>
                <w:rFonts w:hint="default" w:ascii="Times New Roman" w:hAnsi="Times New Roman" w:cs="Times New Roman"/>
                <w:sz w:val="28"/>
                <w:szCs w:val="28"/>
                <w:lang w:eastAsia="en-US"/>
              </w:rPr>
            </w:pPr>
            <w:r>
              <w:rPr>
                <w:rFonts w:hint="default" w:ascii="Times New Roman" w:hAnsi="Times New Roman" w:cs="Times New Roman"/>
                <w:sz w:val="28"/>
                <w:szCs w:val="28"/>
                <w:lang w:eastAsia="en-US"/>
              </w:rPr>
              <w:t>подготовка призеров олимпиад, конкурсов:</w:t>
            </w:r>
          </w:p>
          <w:p>
            <w:pPr>
              <w:widowControl w:val="0"/>
              <w:rPr>
                <w:rFonts w:hint="default" w:ascii="Times New Roman" w:hAnsi="Times New Roman" w:cs="Times New Roman"/>
                <w:sz w:val="28"/>
                <w:szCs w:val="28"/>
                <w:lang w:eastAsia="en-US"/>
              </w:rPr>
            </w:pPr>
            <w:r>
              <w:rPr>
                <w:rFonts w:hint="default" w:ascii="Times New Roman" w:hAnsi="Times New Roman" w:cs="Times New Roman"/>
                <w:sz w:val="28"/>
                <w:szCs w:val="28"/>
                <w:lang w:eastAsia="en-US"/>
              </w:rPr>
              <w:t>муниципальных</w:t>
            </w:r>
          </w:p>
          <w:p>
            <w:pPr>
              <w:widowControl w:val="0"/>
              <w:rPr>
                <w:rFonts w:hint="default" w:ascii="Times New Roman" w:hAnsi="Times New Roman" w:cs="Times New Roman"/>
                <w:sz w:val="28"/>
                <w:szCs w:val="28"/>
                <w:lang w:eastAsia="en-US"/>
              </w:rPr>
            </w:pPr>
            <w:r>
              <w:rPr>
                <w:rFonts w:hint="default" w:ascii="Times New Roman" w:hAnsi="Times New Roman" w:cs="Times New Roman"/>
                <w:sz w:val="28"/>
                <w:szCs w:val="28"/>
                <w:lang w:eastAsia="en-US"/>
              </w:rPr>
              <w:t>региональных</w:t>
            </w:r>
          </w:p>
          <w:p>
            <w:pPr>
              <w:widowControl w:val="0"/>
              <w:spacing w:before="0" w:after="200"/>
              <w:rPr>
                <w:rFonts w:hint="default" w:ascii="Times New Roman" w:hAnsi="Times New Roman" w:cs="Times New Roman"/>
                <w:sz w:val="28"/>
                <w:szCs w:val="28"/>
                <w:lang w:eastAsia="en-US"/>
              </w:rPr>
            </w:pPr>
            <w:r>
              <w:rPr>
                <w:rFonts w:hint="default" w:ascii="Times New Roman" w:hAnsi="Times New Roman" w:cs="Times New Roman"/>
                <w:sz w:val="28"/>
                <w:szCs w:val="28"/>
                <w:lang w:eastAsia="en-US"/>
              </w:rPr>
              <w:t>федеральных</w:t>
            </w:r>
          </w:p>
        </w:tc>
        <w:tc>
          <w:tcPr>
            <w:tcW w:w="1924" w:type="dxa"/>
            <w:tcBorders>
              <w:top w:val="single" w:color="000000" w:sz="4" w:space="0"/>
              <w:left w:val="single" w:color="000000" w:sz="4" w:space="0"/>
              <w:bottom w:val="single" w:color="000000" w:sz="4" w:space="0"/>
              <w:right w:val="single" w:color="000000" w:sz="4" w:space="0"/>
            </w:tcBorders>
          </w:tcPr>
          <w:p>
            <w:pPr>
              <w:widowControl w:val="0"/>
              <w:rPr>
                <w:rFonts w:hint="default" w:ascii="Times New Roman" w:hAnsi="Times New Roman" w:cs="Times New Roman"/>
                <w:sz w:val="28"/>
                <w:szCs w:val="28"/>
                <w:lang w:eastAsia="en-US"/>
              </w:rPr>
            </w:pPr>
          </w:p>
          <w:p>
            <w:pPr>
              <w:widowControl w:val="0"/>
              <w:rPr>
                <w:rFonts w:hint="default" w:ascii="Times New Roman" w:hAnsi="Times New Roman" w:cs="Times New Roman"/>
                <w:sz w:val="28"/>
                <w:szCs w:val="28"/>
                <w:lang w:eastAsia="en-US"/>
              </w:rPr>
            </w:pPr>
            <w:r>
              <w:rPr>
                <w:rFonts w:hint="default" w:ascii="Times New Roman" w:hAnsi="Times New Roman" w:cs="Times New Roman"/>
                <w:sz w:val="28"/>
                <w:szCs w:val="28"/>
                <w:lang w:eastAsia="en-US"/>
              </w:rPr>
              <w:t>до 5 %</w:t>
            </w:r>
          </w:p>
          <w:p>
            <w:pPr>
              <w:widowControl w:val="0"/>
              <w:rPr>
                <w:rFonts w:hint="default" w:ascii="Times New Roman" w:hAnsi="Times New Roman" w:cs="Times New Roman"/>
                <w:sz w:val="28"/>
                <w:szCs w:val="28"/>
                <w:lang w:eastAsia="en-US"/>
              </w:rPr>
            </w:pPr>
            <w:r>
              <w:rPr>
                <w:rFonts w:hint="default" w:ascii="Times New Roman" w:hAnsi="Times New Roman" w:cs="Times New Roman"/>
                <w:sz w:val="28"/>
                <w:szCs w:val="28"/>
                <w:lang w:eastAsia="en-US"/>
              </w:rPr>
              <w:t>до 10 %</w:t>
            </w:r>
          </w:p>
          <w:p>
            <w:pPr>
              <w:widowControl w:val="0"/>
              <w:spacing w:before="0" w:after="200"/>
              <w:rPr>
                <w:rFonts w:hint="default" w:ascii="Times New Roman" w:hAnsi="Times New Roman" w:cs="Times New Roman"/>
                <w:sz w:val="28"/>
                <w:szCs w:val="28"/>
                <w:lang w:eastAsia="en-US"/>
              </w:rPr>
            </w:pPr>
            <w:r>
              <w:rPr>
                <w:rFonts w:hint="default" w:ascii="Times New Roman" w:hAnsi="Times New Roman" w:cs="Times New Roman"/>
                <w:sz w:val="28"/>
                <w:szCs w:val="28"/>
                <w:lang w:eastAsia="en-US"/>
              </w:rPr>
              <w:t>до 15 %</w:t>
            </w:r>
          </w:p>
        </w:tc>
      </w:tr>
      <w:tr>
        <w:tblPrEx>
          <w:tblCellMar>
            <w:top w:w="0" w:type="dxa"/>
            <w:left w:w="108" w:type="dxa"/>
            <w:bottom w:w="0" w:type="dxa"/>
            <w:right w:w="108" w:type="dxa"/>
          </w:tblCellMar>
        </w:tblPrEx>
        <w:tc>
          <w:tcPr>
            <w:tcW w:w="2381" w:type="dxa"/>
            <w:vMerge w:val="continue"/>
            <w:tcBorders>
              <w:left w:val="single" w:color="000000" w:sz="4" w:space="0"/>
              <w:bottom w:val="single" w:color="000000" w:sz="4" w:space="0"/>
              <w:right w:val="single" w:color="000000" w:sz="4" w:space="0"/>
            </w:tcBorders>
            <w:vAlign w:val="center"/>
          </w:tcPr>
          <w:p>
            <w:pPr>
              <w:widowControl w:val="0"/>
              <w:spacing w:before="0" w:after="200"/>
              <w:rPr>
                <w:rFonts w:hint="default" w:ascii="Times New Roman" w:hAnsi="Times New Roman" w:cs="Times New Roman"/>
                <w:color w:val="FF0000"/>
                <w:sz w:val="28"/>
                <w:szCs w:val="28"/>
                <w:lang w:eastAsia="en-US"/>
              </w:rPr>
            </w:pPr>
          </w:p>
        </w:tc>
        <w:tc>
          <w:tcPr>
            <w:tcW w:w="5266" w:type="dxa"/>
            <w:tcBorders>
              <w:top w:val="single" w:color="000000" w:sz="4" w:space="0"/>
              <w:left w:val="single" w:color="000000" w:sz="4" w:space="0"/>
              <w:bottom w:val="single" w:color="000000" w:sz="4" w:space="0"/>
              <w:right w:val="single" w:color="000000" w:sz="4" w:space="0"/>
            </w:tcBorders>
          </w:tcPr>
          <w:p>
            <w:pPr>
              <w:widowControl w:val="0"/>
              <w:spacing w:before="0" w:after="200"/>
              <w:rPr>
                <w:rFonts w:hint="default" w:ascii="Times New Roman" w:hAnsi="Times New Roman" w:cs="Times New Roman"/>
                <w:sz w:val="28"/>
                <w:szCs w:val="28"/>
                <w:lang w:eastAsia="en-US"/>
              </w:rPr>
            </w:pPr>
            <w:r>
              <w:rPr>
                <w:rFonts w:hint="default" w:ascii="Times New Roman" w:hAnsi="Times New Roman" w:cs="Times New Roman"/>
                <w:sz w:val="28"/>
                <w:szCs w:val="28"/>
                <w:lang w:eastAsia="en-US"/>
              </w:rPr>
              <w:t>проведение уроков высокого качества, открытых уроков, мастер-классов</w:t>
            </w:r>
          </w:p>
        </w:tc>
        <w:tc>
          <w:tcPr>
            <w:tcW w:w="1924" w:type="dxa"/>
            <w:tcBorders>
              <w:top w:val="single" w:color="000000" w:sz="4" w:space="0"/>
              <w:left w:val="single" w:color="000000" w:sz="4" w:space="0"/>
              <w:bottom w:val="single" w:color="000000" w:sz="4" w:space="0"/>
              <w:right w:val="single" w:color="000000" w:sz="4" w:space="0"/>
            </w:tcBorders>
          </w:tcPr>
          <w:p>
            <w:pPr>
              <w:widowControl w:val="0"/>
              <w:spacing w:before="0" w:after="200"/>
              <w:rPr>
                <w:rFonts w:hint="default" w:ascii="Times New Roman" w:hAnsi="Times New Roman" w:cs="Times New Roman"/>
                <w:sz w:val="28"/>
                <w:szCs w:val="28"/>
                <w:lang w:eastAsia="en-US"/>
              </w:rPr>
            </w:pPr>
            <w:r>
              <w:rPr>
                <w:rFonts w:hint="default" w:ascii="Times New Roman" w:hAnsi="Times New Roman" w:cs="Times New Roman"/>
                <w:sz w:val="28"/>
                <w:szCs w:val="28"/>
                <w:lang w:eastAsia="en-US"/>
              </w:rPr>
              <w:t>до 10 %</w:t>
            </w:r>
          </w:p>
        </w:tc>
      </w:tr>
      <w:tr>
        <w:tblPrEx>
          <w:tblCellMar>
            <w:top w:w="0" w:type="dxa"/>
            <w:left w:w="108" w:type="dxa"/>
            <w:bottom w:w="0" w:type="dxa"/>
            <w:right w:w="108" w:type="dxa"/>
          </w:tblCellMar>
        </w:tblPrEx>
        <w:tc>
          <w:tcPr>
            <w:tcW w:w="2381" w:type="dxa"/>
            <w:vMerge w:val="continue"/>
            <w:tcBorders>
              <w:left w:val="single" w:color="000000" w:sz="4" w:space="0"/>
              <w:bottom w:val="single" w:color="000000" w:sz="4" w:space="0"/>
              <w:right w:val="single" w:color="000000" w:sz="4" w:space="0"/>
            </w:tcBorders>
            <w:vAlign w:val="center"/>
          </w:tcPr>
          <w:p>
            <w:pPr>
              <w:widowControl w:val="0"/>
              <w:spacing w:before="0" w:after="200"/>
              <w:rPr>
                <w:rFonts w:hint="default" w:ascii="Times New Roman" w:hAnsi="Times New Roman" w:cs="Times New Roman"/>
                <w:color w:val="FF0000"/>
                <w:sz w:val="28"/>
                <w:szCs w:val="28"/>
                <w:lang w:eastAsia="en-US"/>
              </w:rPr>
            </w:pPr>
          </w:p>
        </w:tc>
        <w:tc>
          <w:tcPr>
            <w:tcW w:w="5266" w:type="dxa"/>
            <w:tcBorders>
              <w:top w:val="single" w:color="000000" w:sz="4" w:space="0"/>
              <w:left w:val="single" w:color="000000" w:sz="4" w:space="0"/>
              <w:bottom w:val="single" w:color="000000" w:sz="4" w:space="0"/>
              <w:right w:val="single" w:color="000000" w:sz="4" w:space="0"/>
            </w:tcBorders>
          </w:tcPr>
          <w:p>
            <w:pPr>
              <w:widowControl w:val="0"/>
              <w:spacing w:before="0" w:after="200"/>
              <w:rPr>
                <w:rFonts w:hint="default" w:ascii="Times New Roman" w:hAnsi="Times New Roman" w:cs="Times New Roman"/>
                <w:sz w:val="28"/>
                <w:szCs w:val="28"/>
                <w:lang w:eastAsia="en-US"/>
              </w:rPr>
            </w:pPr>
            <w:r>
              <w:rPr>
                <w:rFonts w:hint="default" w:ascii="Times New Roman" w:hAnsi="Times New Roman" w:cs="Times New Roman"/>
                <w:sz w:val="28"/>
                <w:szCs w:val="28"/>
                <w:lang w:eastAsia="en-US"/>
              </w:rPr>
              <w:t>подготовка и проведение на высоком методическом уровне внеклассных мероприятий</w:t>
            </w:r>
          </w:p>
        </w:tc>
        <w:tc>
          <w:tcPr>
            <w:tcW w:w="1924" w:type="dxa"/>
            <w:tcBorders>
              <w:top w:val="single" w:color="000000" w:sz="4" w:space="0"/>
              <w:left w:val="single" w:color="000000" w:sz="4" w:space="0"/>
              <w:bottom w:val="single" w:color="000000" w:sz="4" w:space="0"/>
              <w:right w:val="single" w:color="000000" w:sz="4" w:space="0"/>
            </w:tcBorders>
          </w:tcPr>
          <w:p>
            <w:pPr>
              <w:widowControl w:val="0"/>
              <w:spacing w:before="0" w:after="200"/>
              <w:rPr>
                <w:rFonts w:hint="default" w:ascii="Times New Roman" w:hAnsi="Times New Roman" w:cs="Times New Roman"/>
                <w:sz w:val="28"/>
                <w:szCs w:val="28"/>
                <w:lang w:eastAsia="en-US"/>
              </w:rPr>
            </w:pPr>
            <w:r>
              <w:rPr>
                <w:rFonts w:hint="default" w:ascii="Times New Roman" w:hAnsi="Times New Roman" w:cs="Times New Roman"/>
                <w:sz w:val="28"/>
                <w:szCs w:val="28"/>
                <w:lang w:eastAsia="en-US"/>
              </w:rPr>
              <w:t>до 10 %</w:t>
            </w:r>
          </w:p>
        </w:tc>
      </w:tr>
      <w:tr>
        <w:tblPrEx>
          <w:tblCellMar>
            <w:top w:w="0" w:type="dxa"/>
            <w:left w:w="108" w:type="dxa"/>
            <w:bottom w:w="0" w:type="dxa"/>
            <w:right w:w="108" w:type="dxa"/>
          </w:tblCellMar>
        </w:tblPrEx>
        <w:tc>
          <w:tcPr>
            <w:tcW w:w="2381" w:type="dxa"/>
            <w:vMerge w:val="continue"/>
            <w:tcBorders>
              <w:left w:val="single" w:color="000000" w:sz="4" w:space="0"/>
              <w:bottom w:val="single" w:color="000000" w:sz="4" w:space="0"/>
              <w:right w:val="single" w:color="000000" w:sz="4" w:space="0"/>
            </w:tcBorders>
            <w:vAlign w:val="center"/>
          </w:tcPr>
          <w:p>
            <w:pPr>
              <w:widowControl w:val="0"/>
              <w:spacing w:before="0" w:after="200"/>
              <w:rPr>
                <w:rFonts w:hint="default" w:ascii="Times New Roman" w:hAnsi="Times New Roman" w:cs="Times New Roman"/>
                <w:color w:val="FF0000"/>
                <w:sz w:val="28"/>
                <w:szCs w:val="28"/>
                <w:lang w:eastAsia="en-US"/>
              </w:rPr>
            </w:pPr>
          </w:p>
        </w:tc>
        <w:tc>
          <w:tcPr>
            <w:tcW w:w="5266" w:type="dxa"/>
            <w:tcBorders>
              <w:top w:val="single" w:color="000000" w:sz="4" w:space="0"/>
              <w:left w:val="single" w:color="000000" w:sz="4" w:space="0"/>
              <w:bottom w:val="single" w:color="000000" w:sz="4" w:space="0"/>
              <w:right w:val="single" w:color="000000" w:sz="4" w:space="0"/>
            </w:tcBorders>
          </w:tcPr>
          <w:p>
            <w:pPr>
              <w:widowControl w:val="0"/>
              <w:spacing w:before="0" w:after="200"/>
              <w:rPr>
                <w:rFonts w:hint="default" w:ascii="Times New Roman" w:hAnsi="Times New Roman" w:cs="Times New Roman"/>
                <w:sz w:val="28"/>
                <w:szCs w:val="28"/>
                <w:lang w:eastAsia="en-US"/>
              </w:rPr>
            </w:pPr>
            <w:r>
              <w:rPr>
                <w:rFonts w:hint="default" w:ascii="Times New Roman" w:hAnsi="Times New Roman" w:cs="Times New Roman"/>
                <w:sz w:val="28"/>
                <w:szCs w:val="28"/>
                <w:lang w:eastAsia="en-US"/>
              </w:rPr>
              <w:t>использование в образовательном процессе здоровьесберегающих технологий</w:t>
            </w:r>
          </w:p>
        </w:tc>
        <w:tc>
          <w:tcPr>
            <w:tcW w:w="1924" w:type="dxa"/>
            <w:tcBorders>
              <w:top w:val="single" w:color="000000" w:sz="4" w:space="0"/>
              <w:left w:val="single" w:color="000000" w:sz="4" w:space="0"/>
              <w:bottom w:val="single" w:color="000000" w:sz="4" w:space="0"/>
              <w:right w:val="single" w:color="000000" w:sz="4" w:space="0"/>
            </w:tcBorders>
          </w:tcPr>
          <w:p>
            <w:pPr>
              <w:widowControl w:val="0"/>
              <w:spacing w:before="0" w:after="200"/>
              <w:rPr>
                <w:rFonts w:hint="default" w:ascii="Times New Roman" w:hAnsi="Times New Roman" w:cs="Times New Roman"/>
                <w:sz w:val="28"/>
                <w:szCs w:val="28"/>
                <w:lang w:eastAsia="en-US"/>
              </w:rPr>
            </w:pPr>
            <w:r>
              <w:rPr>
                <w:rFonts w:hint="default" w:ascii="Times New Roman" w:hAnsi="Times New Roman" w:cs="Times New Roman"/>
                <w:sz w:val="28"/>
                <w:szCs w:val="28"/>
                <w:lang w:eastAsia="en-US"/>
              </w:rPr>
              <w:t>до 5 %</w:t>
            </w:r>
          </w:p>
        </w:tc>
      </w:tr>
      <w:tr>
        <w:tblPrEx>
          <w:tblCellMar>
            <w:top w:w="0" w:type="dxa"/>
            <w:left w:w="108" w:type="dxa"/>
            <w:bottom w:w="0" w:type="dxa"/>
            <w:right w:w="108" w:type="dxa"/>
          </w:tblCellMar>
        </w:tblPrEx>
        <w:tc>
          <w:tcPr>
            <w:tcW w:w="2381" w:type="dxa"/>
            <w:vMerge w:val="continue"/>
            <w:tcBorders>
              <w:left w:val="single" w:color="000000" w:sz="4" w:space="0"/>
              <w:bottom w:val="single" w:color="000000" w:sz="4" w:space="0"/>
              <w:right w:val="single" w:color="000000" w:sz="4" w:space="0"/>
            </w:tcBorders>
            <w:vAlign w:val="center"/>
          </w:tcPr>
          <w:p>
            <w:pPr>
              <w:widowControl w:val="0"/>
              <w:spacing w:before="0" w:after="200"/>
              <w:rPr>
                <w:rFonts w:hint="default" w:ascii="Times New Roman" w:hAnsi="Times New Roman" w:cs="Times New Roman"/>
                <w:color w:val="FF0000"/>
                <w:sz w:val="28"/>
                <w:szCs w:val="28"/>
                <w:lang w:eastAsia="en-US"/>
              </w:rPr>
            </w:pPr>
          </w:p>
        </w:tc>
        <w:tc>
          <w:tcPr>
            <w:tcW w:w="5266" w:type="dxa"/>
            <w:tcBorders>
              <w:top w:val="single" w:color="000000" w:sz="4" w:space="0"/>
              <w:left w:val="single" w:color="000000" w:sz="4" w:space="0"/>
              <w:bottom w:val="single" w:color="000000" w:sz="4" w:space="0"/>
              <w:right w:val="single" w:color="000000" w:sz="4" w:space="0"/>
            </w:tcBorders>
          </w:tcPr>
          <w:p>
            <w:pPr>
              <w:widowControl w:val="0"/>
              <w:spacing w:before="0" w:after="200"/>
              <w:rPr>
                <w:rFonts w:hint="default" w:ascii="Times New Roman" w:hAnsi="Times New Roman" w:cs="Times New Roman"/>
                <w:sz w:val="28"/>
                <w:szCs w:val="28"/>
                <w:lang w:eastAsia="en-US"/>
              </w:rPr>
            </w:pPr>
            <w:r>
              <w:rPr>
                <w:rFonts w:hint="default" w:ascii="Times New Roman" w:hAnsi="Times New Roman" w:cs="Times New Roman"/>
                <w:sz w:val="28"/>
                <w:szCs w:val="28"/>
                <w:lang w:eastAsia="en-US"/>
              </w:rPr>
              <w:t>участие педагога в методической работе (конференциях, семинарах, методических объединениях), профессиональных конкурсах</w:t>
            </w:r>
          </w:p>
        </w:tc>
        <w:tc>
          <w:tcPr>
            <w:tcW w:w="1924" w:type="dxa"/>
            <w:tcBorders>
              <w:top w:val="single" w:color="000000" w:sz="4" w:space="0"/>
              <w:left w:val="single" w:color="000000" w:sz="4" w:space="0"/>
              <w:bottom w:val="single" w:color="000000" w:sz="4" w:space="0"/>
              <w:right w:val="single" w:color="000000" w:sz="4" w:space="0"/>
            </w:tcBorders>
          </w:tcPr>
          <w:p>
            <w:pPr>
              <w:widowControl w:val="0"/>
              <w:spacing w:before="0" w:after="200"/>
              <w:rPr>
                <w:rFonts w:hint="default" w:ascii="Times New Roman" w:hAnsi="Times New Roman" w:cs="Times New Roman"/>
                <w:sz w:val="28"/>
                <w:szCs w:val="28"/>
                <w:lang w:eastAsia="en-US"/>
              </w:rPr>
            </w:pPr>
            <w:r>
              <w:rPr>
                <w:rFonts w:hint="default" w:ascii="Times New Roman" w:hAnsi="Times New Roman" w:cs="Times New Roman"/>
                <w:sz w:val="28"/>
                <w:szCs w:val="28"/>
                <w:lang w:eastAsia="en-US"/>
              </w:rPr>
              <w:t>до 20%</w:t>
            </w:r>
          </w:p>
        </w:tc>
      </w:tr>
      <w:tr>
        <w:tblPrEx>
          <w:tblCellMar>
            <w:top w:w="0" w:type="dxa"/>
            <w:left w:w="108" w:type="dxa"/>
            <w:bottom w:w="0" w:type="dxa"/>
            <w:right w:w="108" w:type="dxa"/>
          </w:tblCellMar>
        </w:tblPrEx>
        <w:tc>
          <w:tcPr>
            <w:tcW w:w="2381" w:type="dxa"/>
            <w:vMerge w:val="continue"/>
            <w:tcBorders>
              <w:left w:val="single" w:color="000000" w:sz="4" w:space="0"/>
              <w:bottom w:val="single" w:color="000000" w:sz="4" w:space="0"/>
              <w:right w:val="single" w:color="000000" w:sz="4" w:space="0"/>
            </w:tcBorders>
            <w:vAlign w:val="center"/>
          </w:tcPr>
          <w:p>
            <w:pPr>
              <w:widowControl w:val="0"/>
              <w:spacing w:before="0" w:after="200"/>
              <w:rPr>
                <w:rFonts w:hint="default" w:ascii="Times New Roman" w:hAnsi="Times New Roman" w:cs="Times New Roman"/>
                <w:color w:val="FF0000"/>
                <w:sz w:val="28"/>
                <w:szCs w:val="28"/>
                <w:lang w:eastAsia="en-US"/>
              </w:rPr>
            </w:pPr>
          </w:p>
        </w:tc>
        <w:tc>
          <w:tcPr>
            <w:tcW w:w="5266" w:type="dxa"/>
            <w:tcBorders>
              <w:top w:val="single" w:color="000000" w:sz="4" w:space="0"/>
              <w:left w:val="single" w:color="000000" w:sz="4" w:space="0"/>
              <w:bottom w:val="single" w:color="000000" w:sz="4" w:space="0"/>
              <w:right w:val="single" w:color="000000" w:sz="4" w:space="0"/>
            </w:tcBorders>
          </w:tcPr>
          <w:p>
            <w:pPr>
              <w:widowControl w:val="0"/>
              <w:spacing w:before="0" w:after="200"/>
              <w:rPr>
                <w:rFonts w:hint="default" w:ascii="Times New Roman" w:hAnsi="Times New Roman" w:cs="Times New Roman"/>
                <w:sz w:val="28"/>
                <w:szCs w:val="28"/>
                <w:lang w:eastAsia="en-US"/>
              </w:rPr>
            </w:pPr>
            <w:r>
              <w:rPr>
                <w:rFonts w:hint="default" w:ascii="Times New Roman" w:hAnsi="Times New Roman" w:cs="Times New Roman"/>
                <w:sz w:val="28"/>
                <w:szCs w:val="28"/>
                <w:lang w:eastAsia="en-US"/>
              </w:rPr>
              <w:t>за успешные показатели за учебный год</w:t>
            </w:r>
          </w:p>
        </w:tc>
        <w:tc>
          <w:tcPr>
            <w:tcW w:w="1924" w:type="dxa"/>
            <w:tcBorders>
              <w:top w:val="single" w:color="000000" w:sz="4" w:space="0"/>
              <w:left w:val="single" w:color="000000" w:sz="4" w:space="0"/>
              <w:bottom w:val="single" w:color="000000" w:sz="4" w:space="0"/>
              <w:right w:val="single" w:color="000000" w:sz="4" w:space="0"/>
            </w:tcBorders>
          </w:tcPr>
          <w:p>
            <w:pPr>
              <w:widowControl w:val="0"/>
              <w:spacing w:before="0" w:after="200"/>
              <w:rPr>
                <w:rFonts w:hint="default" w:ascii="Times New Roman" w:hAnsi="Times New Roman" w:cs="Times New Roman"/>
                <w:sz w:val="28"/>
                <w:szCs w:val="28"/>
                <w:lang w:eastAsia="en-US"/>
              </w:rPr>
            </w:pPr>
            <w:r>
              <w:rPr>
                <w:rFonts w:hint="default" w:ascii="Times New Roman" w:hAnsi="Times New Roman" w:cs="Times New Roman"/>
                <w:sz w:val="28"/>
                <w:szCs w:val="28"/>
                <w:lang w:eastAsia="en-US"/>
              </w:rPr>
              <w:t>до 15%</w:t>
            </w:r>
          </w:p>
        </w:tc>
      </w:tr>
      <w:tr>
        <w:tblPrEx>
          <w:tblCellMar>
            <w:top w:w="0" w:type="dxa"/>
            <w:left w:w="108" w:type="dxa"/>
            <w:bottom w:w="0" w:type="dxa"/>
            <w:right w:w="108" w:type="dxa"/>
          </w:tblCellMar>
        </w:tblPrEx>
        <w:tc>
          <w:tcPr>
            <w:tcW w:w="2381" w:type="dxa"/>
            <w:vMerge w:val="continue"/>
            <w:tcBorders>
              <w:left w:val="single" w:color="000000" w:sz="4" w:space="0"/>
              <w:bottom w:val="single" w:color="000000" w:sz="4" w:space="0"/>
              <w:right w:val="single" w:color="000000" w:sz="4" w:space="0"/>
            </w:tcBorders>
            <w:vAlign w:val="center"/>
          </w:tcPr>
          <w:p>
            <w:pPr>
              <w:widowControl w:val="0"/>
              <w:spacing w:before="0" w:after="200"/>
              <w:rPr>
                <w:rFonts w:hint="default" w:ascii="Times New Roman" w:hAnsi="Times New Roman" w:cs="Times New Roman"/>
                <w:color w:val="FF0000"/>
                <w:sz w:val="28"/>
                <w:szCs w:val="28"/>
                <w:lang w:eastAsia="en-US"/>
              </w:rPr>
            </w:pPr>
          </w:p>
        </w:tc>
        <w:tc>
          <w:tcPr>
            <w:tcW w:w="5266" w:type="dxa"/>
            <w:tcBorders>
              <w:top w:val="single" w:color="000000" w:sz="4" w:space="0"/>
              <w:left w:val="single" w:color="000000" w:sz="4" w:space="0"/>
              <w:bottom w:val="single" w:color="000000" w:sz="4" w:space="0"/>
              <w:right w:val="single" w:color="000000" w:sz="4" w:space="0"/>
            </w:tcBorders>
          </w:tcPr>
          <w:p>
            <w:pPr>
              <w:widowControl w:val="0"/>
              <w:rPr>
                <w:rFonts w:hint="default" w:ascii="Times New Roman" w:hAnsi="Times New Roman" w:cs="Times New Roman"/>
                <w:sz w:val="28"/>
                <w:szCs w:val="28"/>
                <w:lang w:eastAsia="en-US"/>
              </w:rPr>
            </w:pPr>
            <w:r>
              <w:rPr>
                <w:rFonts w:hint="default" w:ascii="Times New Roman" w:hAnsi="Times New Roman" w:cs="Times New Roman"/>
                <w:sz w:val="28"/>
                <w:szCs w:val="28"/>
                <w:lang w:eastAsia="en-US"/>
              </w:rPr>
              <w:t>За работу с детьми с ОВЗ (на основании заключения МППК), обучающимися в обычных классах:</w:t>
            </w:r>
          </w:p>
          <w:p>
            <w:pPr>
              <w:widowControl w:val="0"/>
              <w:rPr>
                <w:rFonts w:hint="default" w:ascii="Times New Roman" w:hAnsi="Times New Roman" w:cs="Times New Roman"/>
                <w:sz w:val="28"/>
                <w:szCs w:val="28"/>
                <w:lang w:eastAsia="en-US"/>
              </w:rPr>
            </w:pPr>
            <w:r>
              <w:rPr>
                <w:rFonts w:hint="default" w:ascii="Times New Roman" w:hAnsi="Times New Roman" w:cs="Times New Roman"/>
                <w:sz w:val="28"/>
                <w:szCs w:val="28"/>
                <w:lang w:eastAsia="en-US"/>
              </w:rPr>
              <w:t xml:space="preserve">                      - классным руководителям</w:t>
            </w:r>
          </w:p>
          <w:p>
            <w:pPr>
              <w:widowControl w:val="0"/>
              <w:spacing w:before="0" w:after="200"/>
              <w:rPr>
                <w:rFonts w:hint="default" w:ascii="Times New Roman" w:hAnsi="Times New Roman" w:cs="Times New Roman"/>
                <w:sz w:val="28"/>
                <w:szCs w:val="28"/>
                <w:lang w:eastAsia="en-US"/>
              </w:rPr>
            </w:pPr>
            <w:r>
              <w:rPr>
                <w:rFonts w:hint="default" w:ascii="Times New Roman" w:hAnsi="Times New Roman" w:cs="Times New Roman"/>
                <w:sz w:val="28"/>
                <w:szCs w:val="28"/>
                <w:lang w:eastAsia="en-US"/>
              </w:rPr>
              <w:t xml:space="preserve">                       - учителям-предметникам  (русский язык,      литература, математика, иностранный язык, история, география, биология, химия, физика, информатика)</w:t>
            </w:r>
          </w:p>
        </w:tc>
        <w:tc>
          <w:tcPr>
            <w:tcW w:w="1924" w:type="dxa"/>
            <w:tcBorders>
              <w:top w:val="single" w:color="000000" w:sz="4" w:space="0"/>
              <w:left w:val="single" w:color="000000" w:sz="4" w:space="0"/>
              <w:bottom w:val="single" w:color="000000" w:sz="4" w:space="0"/>
              <w:right w:val="single" w:color="000000" w:sz="4" w:space="0"/>
            </w:tcBorders>
          </w:tcPr>
          <w:p>
            <w:pPr>
              <w:widowControl w:val="0"/>
              <w:rPr>
                <w:rFonts w:hint="default" w:ascii="Times New Roman" w:hAnsi="Times New Roman" w:cs="Times New Roman"/>
                <w:sz w:val="28"/>
                <w:szCs w:val="28"/>
                <w:lang w:eastAsia="en-US"/>
              </w:rPr>
            </w:pPr>
          </w:p>
          <w:p>
            <w:pPr>
              <w:widowControl w:val="0"/>
              <w:rPr>
                <w:rFonts w:hint="default" w:ascii="Times New Roman" w:hAnsi="Times New Roman" w:cs="Times New Roman"/>
                <w:sz w:val="28"/>
                <w:szCs w:val="28"/>
                <w:lang w:eastAsia="en-US"/>
              </w:rPr>
            </w:pPr>
          </w:p>
          <w:p>
            <w:pPr>
              <w:widowControl w:val="0"/>
              <w:rPr>
                <w:rFonts w:hint="default" w:ascii="Times New Roman" w:hAnsi="Times New Roman" w:cs="Times New Roman"/>
                <w:sz w:val="28"/>
                <w:szCs w:val="28"/>
                <w:lang w:eastAsia="en-US"/>
              </w:rPr>
            </w:pPr>
            <w:r>
              <w:rPr>
                <w:rFonts w:hint="default" w:ascii="Times New Roman" w:hAnsi="Times New Roman" w:cs="Times New Roman"/>
                <w:sz w:val="28"/>
                <w:szCs w:val="28"/>
                <w:lang w:eastAsia="en-US"/>
              </w:rPr>
              <w:t>до 5 %</w:t>
            </w:r>
          </w:p>
          <w:p>
            <w:pPr>
              <w:widowControl w:val="0"/>
              <w:spacing w:before="0" w:after="200"/>
              <w:rPr>
                <w:rFonts w:hint="default" w:ascii="Times New Roman" w:hAnsi="Times New Roman" w:cs="Times New Roman"/>
                <w:sz w:val="28"/>
                <w:szCs w:val="28"/>
                <w:lang w:eastAsia="en-US"/>
              </w:rPr>
            </w:pPr>
            <w:r>
              <w:rPr>
                <w:rFonts w:hint="default" w:ascii="Times New Roman" w:hAnsi="Times New Roman" w:cs="Times New Roman"/>
                <w:sz w:val="28"/>
                <w:szCs w:val="28"/>
                <w:lang w:eastAsia="en-US"/>
              </w:rPr>
              <w:t>до 10 %</w:t>
            </w:r>
          </w:p>
        </w:tc>
      </w:tr>
      <w:tr>
        <w:tblPrEx>
          <w:tblCellMar>
            <w:top w:w="0" w:type="dxa"/>
            <w:left w:w="108" w:type="dxa"/>
            <w:bottom w:w="0" w:type="dxa"/>
            <w:right w:w="108" w:type="dxa"/>
          </w:tblCellMar>
        </w:tblPrEx>
        <w:tc>
          <w:tcPr>
            <w:tcW w:w="2381" w:type="dxa"/>
            <w:vMerge w:val="restart"/>
            <w:tcBorders>
              <w:top w:val="single" w:color="000000" w:sz="4" w:space="0"/>
              <w:left w:val="single" w:color="000000" w:sz="4" w:space="0"/>
              <w:bottom w:val="single" w:color="000000" w:sz="4" w:space="0"/>
              <w:right w:val="single" w:color="000000" w:sz="4" w:space="0"/>
            </w:tcBorders>
          </w:tcPr>
          <w:p>
            <w:pPr>
              <w:widowControl w:val="0"/>
              <w:spacing w:before="0" w:after="200"/>
              <w:rPr>
                <w:rFonts w:hint="default" w:ascii="Times New Roman" w:hAnsi="Times New Roman" w:cs="Times New Roman"/>
                <w:b/>
                <w:sz w:val="28"/>
                <w:szCs w:val="28"/>
                <w:lang w:eastAsia="en-US"/>
              </w:rPr>
            </w:pPr>
            <w:r>
              <w:rPr>
                <w:rFonts w:hint="default" w:ascii="Times New Roman" w:hAnsi="Times New Roman" w:cs="Times New Roman"/>
                <w:b/>
                <w:sz w:val="28"/>
                <w:szCs w:val="28"/>
                <w:lang w:eastAsia="en-US"/>
              </w:rPr>
              <w:t>Педагог – организатор,  педагог- психолог, учитель-логопед, учитель – дефектолог, социальный педагог</w:t>
            </w:r>
          </w:p>
        </w:tc>
        <w:tc>
          <w:tcPr>
            <w:tcW w:w="5266" w:type="dxa"/>
            <w:tcBorders>
              <w:top w:val="single" w:color="000000" w:sz="4" w:space="0"/>
              <w:left w:val="single" w:color="000000" w:sz="4" w:space="0"/>
              <w:bottom w:val="single" w:color="000000" w:sz="4" w:space="0"/>
              <w:right w:val="single" w:color="000000" w:sz="4" w:space="0"/>
            </w:tcBorders>
          </w:tcPr>
          <w:p>
            <w:pPr>
              <w:widowControl w:val="0"/>
              <w:spacing w:before="0" w:after="200"/>
              <w:rPr>
                <w:rFonts w:hint="default" w:ascii="Times New Roman" w:hAnsi="Times New Roman" w:cs="Times New Roman"/>
                <w:sz w:val="28"/>
                <w:szCs w:val="28"/>
                <w:lang w:eastAsia="en-US"/>
              </w:rPr>
            </w:pPr>
            <w:r>
              <w:rPr>
                <w:rFonts w:hint="default" w:ascii="Times New Roman" w:hAnsi="Times New Roman" w:cs="Times New Roman"/>
                <w:sz w:val="28"/>
                <w:szCs w:val="28"/>
                <w:lang w:eastAsia="en-US"/>
              </w:rPr>
              <w:t>высокий % обеспечения внеклассной занятостью учащихся школы</w:t>
            </w:r>
          </w:p>
        </w:tc>
        <w:tc>
          <w:tcPr>
            <w:tcW w:w="1924" w:type="dxa"/>
            <w:tcBorders>
              <w:top w:val="single" w:color="000000" w:sz="4" w:space="0"/>
              <w:left w:val="single" w:color="000000" w:sz="4" w:space="0"/>
              <w:bottom w:val="single" w:color="000000" w:sz="4" w:space="0"/>
              <w:right w:val="single" w:color="000000" w:sz="4" w:space="0"/>
            </w:tcBorders>
          </w:tcPr>
          <w:p>
            <w:pPr>
              <w:widowControl w:val="0"/>
              <w:spacing w:before="0" w:after="200"/>
              <w:rPr>
                <w:rFonts w:hint="default" w:ascii="Times New Roman" w:hAnsi="Times New Roman" w:cs="Times New Roman"/>
                <w:sz w:val="28"/>
                <w:szCs w:val="28"/>
                <w:lang w:eastAsia="en-US"/>
              </w:rPr>
            </w:pPr>
            <w:r>
              <w:rPr>
                <w:rFonts w:hint="default" w:ascii="Times New Roman" w:hAnsi="Times New Roman" w:cs="Times New Roman"/>
                <w:sz w:val="28"/>
                <w:szCs w:val="28"/>
                <w:lang w:eastAsia="en-US"/>
              </w:rPr>
              <w:t>10 %</w:t>
            </w:r>
          </w:p>
        </w:tc>
      </w:tr>
      <w:tr>
        <w:tblPrEx>
          <w:tblCellMar>
            <w:top w:w="0" w:type="dxa"/>
            <w:left w:w="108" w:type="dxa"/>
            <w:bottom w:w="0" w:type="dxa"/>
            <w:right w:w="108" w:type="dxa"/>
          </w:tblCellMar>
        </w:tblPrEx>
        <w:tc>
          <w:tcPr>
            <w:tcW w:w="2381" w:type="dxa"/>
            <w:vMerge w:val="continue"/>
            <w:tcBorders>
              <w:top w:val="single" w:color="000000" w:sz="4" w:space="0"/>
              <w:left w:val="single" w:color="000000" w:sz="4" w:space="0"/>
              <w:bottom w:val="single" w:color="000000" w:sz="4" w:space="0"/>
              <w:right w:val="single" w:color="000000" w:sz="4" w:space="0"/>
            </w:tcBorders>
            <w:vAlign w:val="center"/>
          </w:tcPr>
          <w:p>
            <w:pPr>
              <w:widowControl w:val="0"/>
              <w:spacing w:before="0" w:after="200"/>
              <w:rPr>
                <w:rFonts w:hint="default" w:ascii="Times New Roman" w:hAnsi="Times New Roman" w:cs="Times New Roman"/>
                <w:sz w:val="28"/>
                <w:szCs w:val="28"/>
                <w:lang w:eastAsia="en-US"/>
              </w:rPr>
            </w:pPr>
          </w:p>
        </w:tc>
        <w:tc>
          <w:tcPr>
            <w:tcW w:w="5266" w:type="dxa"/>
            <w:tcBorders>
              <w:top w:val="single" w:color="000000" w:sz="4" w:space="0"/>
              <w:left w:val="single" w:color="000000" w:sz="4" w:space="0"/>
              <w:bottom w:val="single" w:color="000000" w:sz="4" w:space="0"/>
              <w:right w:val="single" w:color="000000" w:sz="4" w:space="0"/>
            </w:tcBorders>
          </w:tcPr>
          <w:p>
            <w:pPr>
              <w:widowControl w:val="0"/>
              <w:spacing w:before="0" w:after="200"/>
              <w:rPr>
                <w:rFonts w:hint="default" w:ascii="Times New Roman" w:hAnsi="Times New Roman" w:cs="Times New Roman"/>
                <w:sz w:val="28"/>
                <w:szCs w:val="28"/>
                <w:lang w:eastAsia="en-US"/>
              </w:rPr>
            </w:pPr>
            <w:r>
              <w:rPr>
                <w:rFonts w:hint="default" w:ascii="Times New Roman" w:hAnsi="Times New Roman" w:cs="Times New Roman"/>
                <w:sz w:val="28"/>
                <w:szCs w:val="28"/>
                <w:lang w:eastAsia="en-US"/>
              </w:rPr>
              <w:t>качественное проведение общешкольных мероприятий</w:t>
            </w:r>
          </w:p>
        </w:tc>
        <w:tc>
          <w:tcPr>
            <w:tcW w:w="1924" w:type="dxa"/>
            <w:tcBorders>
              <w:top w:val="single" w:color="000000" w:sz="4" w:space="0"/>
              <w:left w:val="single" w:color="000000" w:sz="4" w:space="0"/>
              <w:bottom w:val="single" w:color="000000" w:sz="4" w:space="0"/>
              <w:right w:val="single" w:color="000000" w:sz="4" w:space="0"/>
            </w:tcBorders>
          </w:tcPr>
          <w:p>
            <w:pPr>
              <w:widowControl w:val="0"/>
              <w:spacing w:before="0" w:after="200"/>
              <w:rPr>
                <w:rFonts w:hint="default" w:ascii="Times New Roman" w:hAnsi="Times New Roman" w:cs="Times New Roman"/>
                <w:sz w:val="28"/>
                <w:szCs w:val="28"/>
                <w:lang w:eastAsia="en-US"/>
              </w:rPr>
            </w:pPr>
            <w:r>
              <w:rPr>
                <w:rFonts w:hint="default" w:ascii="Times New Roman" w:hAnsi="Times New Roman" w:cs="Times New Roman"/>
                <w:sz w:val="28"/>
                <w:szCs w:val="28"/>
                <w:lang w:eastAsia="en-US"/>
              </w:rPr>
              <w:t>10 %</w:t>
            </w:r>
          </w:p>
        </w:tc>
      </w:tr>
      <w:tr>
        <w:tblPrEx>
          <w:tblCellMar>
            <w:top w:w="0" w:type="dxa"/>
            <w:left w:w="108" w:type="dxa"/>
            <w:bottom w:w="0" w:type="dxa"/>
            <w:right w:w="108" w:type="dxa"/>
          </w:tblCellMar>
        </w:tblPrEx>
        <w:tc>
          <w:tcPr>
            <w:tcW w:w="2381" w:type="dxa"/>
            <w:vMerge w:val="restart"/>
            <w:tcBorders>
              <w:top w:val="single" w:color="000000" w:sz="4" w:space="0"/>
              <w:left w:val="single" w:color="000000" w:sz="4" w:space="0"/>
              <w:bottom w:val="single" w:color="000000" w:sz="4" w:space="0"/>
              <w:right w:val="single" w:color="000000" w:sz="4" w:space="0"/>
            </w:tcBorders>
            <w:vAlign w:val="center"/>
          </w:tcPr>
          <w:p>
            <w:pPr>
              <w:widowControl w:val="0"/>
              <w:spacing w:before="0" w:after="200"/>
              <w:rPr>
                <w:rFonts w:hint="default" w:ascii="Times New Roman" w:hAnsi="Times New Roman" w:cs="Times New Roman"/>
                <w:b/>
                <w:sz w:val="28"/>
                <w:szCs w:val="28"/>
                <w:lang w:eastAsia="en-US"/>
              </w:rPr>
            </w:pPr>
            <w:r>
              <w:rPr>
                <w:rFonts w:hint="default" w:ascii="Times New Roman" w:hAnsi="Times New Roman" w:cs="Times New Roman"/>
                <w:b/>
                <w:sz w:val="28"/>
                <w:szCs w:val="28"/>
                <w:lang w:eastAsia="en-US"/>
              </w:rPr>
              <w:t>Учитель ОБЖ</w:t>
            </w:r>
          </w:p>
        </w:tc>
        <w:tc>
          <w:tcPr>
            <w:tcW w:w="5266" w:type="dxa"/>
            <w:tcBorders>
              <w:top w:val="single" w:color="000000" w:sz="4" w:space="0"/>
              <w:left w:val="single" w:color="000000" w:sz="4" w:space="0"/>
              <w:bottom w:val="single" w:color="000000" w:sz="4" w:space="0"/>
              <w:right w:val="single" w:color="000000" w:sz="4" w:space="0"/>
            </w:tcBorders>
          </w:tcPr>
          <w:p>
            <w:pPr>
              <w:widowControl w:val="0"/>
              <w:spacing w:before="0" w:after="200"/>
              <w:rPr>
                <w:rFonts w:hint="default" w:ascii="Times New Roman" w:hAnsi="Times New Roman" w:cs="Times New Roman"/>
                <w:sz w:val="28"/>
                <w:szCs w:val="28"/>
                <w:lang w:eastAsia="en-US"/>
              </w:rPr>
            </w:pPr>
            <w:r>
              <w:rPr>
                <w:rFonts w:hint="default" w:ascii="Times New Roman" w:hAnsi="Times New Roman" w:cs="Times New Roman"/>
                <w:sz w:val="28"/>
                <w:szCs w:val="28"/>
                <w:lang w:eastAsia="en-US"/>
              </w:rPr>
              <w:t>результативность проведения учений по эвакуации</w:t>
            </w:r>
          </w:p>
        </w:tc>
        <w:tc>
          <w:tcPr>
            <w:tcW w:w="1924" w:type="dxa"/>
            <w:tcBorders>
              <w:top w:val="single" w:color="000000" w:sz="4" w:space="0"/>
              <w:left w:val="single" w:color="000000" w:sz="4" w:space="0"/>
              <w:bottom w:val="single" w:color="000000" w:sz="4" w:space="0"/>
              <w:right w:val="single" w:color="000000" w:sz="4" w:space="0"/>
            </w:tcBorders>
          </w:tcPr>
          <w:p>
            <w:pPr>
              <w:widowControl w:val="0"/>
              <w:spacing w:before="0" w:after="200"/>
              <w:rPr>
                <w:rFonts w:hint="default" w:ascii="Times New Roman" w:hAnsi="Times New Roman" w:cs="Times New Roman"/>
                <w:sz w:val="28"/>
                <w:szCs w:val="28"/>
                <w:lang w:eastAsia="en-US"/>
              </w:rPr>
            </w:pPr>
            <w:r>
              <w:rPr>
                <w:rFonts w:hint="default" w:ascii="Times New Roman" w:hAnsi="Times New Roman" w:cs="Times New Roman"/>
                <w:sz w:val="28"/>
                <w:szCs w:val="28"/>
                <w:lang w:eastAsia="en-US"/>
              </w:rPr>
              <w:t>до 10%</w:t>
            </w:r>
          </w:p>
        </w:tc>
      </w:tr>
      <w:tr>
        <w:tblPrEx>
          <w:tblCellMar>
            <w:top w:w="0" w:type="dxa"/>
            <w:left w:w="108" w:type="dxa"/>
            <w:bottom w:w="0" w:type="dxa"/>
            <w:right w:w="108" w:type="dxa"/>
          </w:tblCellMar>
        </w:tblPrEx>
        <w:tc>
          <w:tcPr>
            <w:tcW w:w="2381" w:type="dxa"/>
            <w:vMerge w:val="continue"/>
            <w:tcBorders>
              <w:top w:val="single" w:color="000000" w:sz="4" w:space="0"/>
              <w:left w:val="single" w:color="000000" w:sz="4" w:space="0"/>
              <w:bottom w:val="single" w:color="000000" w:sz="4" w:space="0"/>
              <w:right w:val="single" w:color="000000" w:sz="4" w:space="0"/>
            </w:tcBorders>
            <w:vAlign w:val="center"/>
          </w:tcPr>
          <w:p>
            <w:pPr>
              <w:widowControl w:val="0"/>
              <w:spacing w:before="0" w:after="200"/>
              <w:rPr>
                <w:rFonts w:hint="default" w:ascii="Times New Roman" w:hAnsi="Times New Roman" w:cs="Times New Roman"/>
                <w:b/>
                <w:sz w:val="28"/>
                <w:szCs w:val="28"/>
                <w:lang w:eastAsia="en-US"/>
              </w:rPr>
            </w:pPr>
          </w:p>
        </w:tc>
        <w:tc>
          <w:tcPr>
            <w:tcW w:w="5266" w:type="dxa"/>
            <w:tcBorders>
              <w:top w:val="single" w:color="000000" w:sz="4" w:space="0"/>
              <w:left w:val="single" w:color="000000" w:sz="4" w:space="0"/>
              <w:bottom w:val="single" w:color="000000" w:sz="4" w:space="0"/>
              <w:right w:val="single" w:color="000000" w:sz="4" w:space="0"/>
            </w:tcBorders>
          </w:tcPr>
          <w:p>
            <w:pPr>
              <w:widowControl w:val="0"/>
              <w:spacing w:before="0" w:after="200"/>
              <w:rPr>
                <w:rFonts w:hint="default" w:ascii="Times New Roman" w:hAnsi="Times New Roman" w:cs="Times New Roman"/>
                <w:sz w:val="28"/>
                <w:szCs w:val="28"/>
                <w:lang w:eastAsia="en-US"/>
              </w:rPr>
            </w:pPr>
            <w:r>
              <w:rPr>
                <w:rFonts w:hint="default" w:ascii="Times New Roman" w:hAnsi="Times New Roman" w:cs="Times New Roman"/>
                <w:sz w:val="28"/>
                <w:szCs w:val="28"/>
                <w:lang w:eastAsia="en-US"/>
              </w:rPr>
              <w:t>проведение с обучающимися бесед по выполнению требований в ЧС</w:t>
            </w:r>
          </w:p>
        </w:tc>
        <w:tc>
          <w:tcPr>
            <w:tcW w:w="1924" w:type="dxa"/>
            <w:tcBorders>
              <w:top w:val="single" w:color="000000" w:sz="4" w:space="0"/>
              <w:left w:val="single" w:color="000000" w:sz="4" w:space="0"/>
              <w:bottom w:val="single" w:color="000000" w:sz="4" w:space="0"/>
              <w:right w:val="single" w:color="000000" w:sz="4" w:space="0"/>
            </w:tcBorders>
          </w:tcPr>
          <w:p>
            <w:pPr>
              <w:widowControl w:val="0"/>
              <w:spacing w:before="0" w:after="200"/>
              <w:rPr>
                <w:rFonts w:hint="default" w:ascii="Times New Roman" w:hAnsi="Times New Roman" w:cs="Times New Roman"/>
                <w:sz w:val="28"/>
                <w:szCs w:val="28"/>
                <w:lang w:eastAsia="en-US"/>
              </w:rPr>
            </w:pPr>
            <w:r>
              <w:rPr>
                <w:rFonts w:hint="default" w:ascii="Times New Roman" w:hAnsi="Times New Roman" w:cs="Times New Roman"/>
                <w:sz w:val="28"/>
                <w:szCs w:val="28"/>
                <w:lang w:eastAsia="en-US"/>
              </w:rPr>
              <w:t>до 10%</w:t>
            </w:r>
          </w:p>
        </w:tc>
      </w:tr>
      <w:tr>
        <w:tblPrEx>
          <w:tblCellMar>
            <w:top w:w="0" w:type="dxa"/>
            <w:left w:w="108" w:type="dxa"/>
            <w:bottom w:w="0" w:type="dxa"/>
            <w:right w:w="108" w:type="dxa"/>
          </w:tblCellMar>
        </w:tblPrEx>
        <w:tc>
          <w:tcPr>
            <w:tcW w:w="2381" w:type="dxa"/>
            <w:vMerge w:val="continue"/>
            <w:tcBorders>
              <w:top w:val="single" w:color="000000" w:sz="4" w:space="0"/>
              <w:left w:val="single" w:color="000000" w:sz="4" w:space="0"/>
              <w:bottom w:val="single" w:color="000000" w:sz="4" w:space="0"/>
              <w:right w:val="single" w:color="000000" w:sz="4" w:space="0"/>
            </w:tcBorders>
            <w:vAlign w:val="center"/>
          </w:tcPr>
          <w:p>
            <w:pPr>
              <w:widowControl w:val="0"/>
              <w:spacing w:before="0" w:after="200"/>
              <w:rPr>
                <w:rFonts w:hint="default" w:ascii="Times New Roman" w:hAnsi="Times New Roman" w:cs="Times New Roman"/>
                <w:b/>
                <w:sz w:val="28"/>
                <w:szCs w:val="28"/>
                <w:lang w:eastAsia="en-US"/>
              </w:rPr>
            </w:pPr>
          </w:p>
        </w:tc>
        <w:tc>
          <w:tcPr>
            <w:tcW w:w="5266" w:type="dxa"/>
            <w:tcBorders>
              <w:top w:val="single" w:color="000000" w:sz="4" w:space="0"/>
              <w:left w:val="single" w:color="000000" w:sz="4" w:space="0"/>
              <w:bottom w:val="single" w:color="000000" w:sz="4" w:space="0"/>
              <w:right w:val="single" w:color="000000" w:sz="4" w:space="0"/>
            </w:tcBorders>
          </w:tcPr>
          <w:p>
            <w:pPr>
              <w:widowControl w:val="0"/>
              <w:spacing w:before="0" w:after="200"/>
              <w:rPr>
                <w:rFonts w:hint="default" w:ascii="Times New Roman" w:hAnsi="Times New Roman" w:cs="Times New Roman"/>
                <w:sz w:val="28"/>
                <w:szCs w:val="28"/>
                <w:lang w:eastAsia="en-US"/>
              </w:rPr>
            </w:pPr>
            <w:r>
              <w:rPr>
                <w:rFonts w:hint="default" w:ascii="Times New Roman" w:hAnsi="Times New Roman" w:cs="Times New Roman"/>
                <w:sz w:val="28"/>
                <w:szCs w:val="28"/>
                <w:lang w:eastAsia="en-US"/>
              </w:rPr>
              <w:t>качество организации и обеспечения безопасности на массовых и открытых мероприятиях в школе</w:t>
            </w:r>
          </w:p>
        </w:tc>
        <w:tc>
          <w:tcPr>
            <w:tcW w:w="1924" w:type="dxa"/>
            <w:tcBorders>
              <w:top w:val="single" w:color="000000" w:sz="4" w:space="0"/>
              <w:left w:val="single" w:color="000000" w:sz="4" w:space="0"/>
              <w:bottom w:val="single" w:color="000000" w:sz="4" w:space="0"/>
              <w:right w:val="single" w:color="000000" w:sz="4" w:space="0"/>
            </w:tcBorders>
          </w:tcPr>
          <w:p>
            <w:pPr>
              <w:widowControl w:val="0"/>
              <w:spacing w:before="0" w:after="200"/>
              <w:rPr>
                <w:rFonts w:hint="default" w:ascii="Times New Roman" w:hAnsi="Times New Roman" w:cs="Times New Roman"/>
                <w:sz w:val="28"/>
                <w:szCs w:val="28"/>
                <w:lang w:eastAsia="en-US"/>
              </w:rPr>
            </w:pPr>
            <w:r>
              <w:rPr>
                <w:rFonts w:hint="default" w:ascii="Times New Roman" w:hAnsi="Times New Roman" w:cs="Times New Roman"/>
                <w:sz w:val="28"/>
                <w:szCs w:val="28"/>
                <w:lang w:eastAsia="en-US"/>
              </w:rPr>
              <w:t>до 10%</w:t>
            </w:r>
          </w:p>
        </w:tc>
      </w:tr>
      <w:tr>
        <w:tblPrEx>
          <w:tblCellMar>
            <w:top w:w="0" w:type="dxa"/>
            <w:left w:w="108" w:type="dxa"/>
            <w:bottom w:w="0" w:type="dxa"/>
            <w:right w:w="108" w:type="dxa"/>
          </w:tblCellMar>
        </w:tblPrEx>
        <w:tc>
          <w:tcPr>
            <w:tcW w:w="2381" w:type="dxa"/>
            <w:vMerge w:val="continue"/>
            <w:tcBorders>
              <w:top w:val="single" w:color="000000" w:sz="4" w:space="0"/>
              <w:left w:val="single" w:color="000000" w:sz="4" w:space="0"/>
              <w:bottom w:val="single" w:color="000000" w:sz="4" w:space="0"/>
              <w:right w:val="single" w:color="000000" w:sz="4" w:space="0"/>
            </w:tcBorders>
            <w:vAlign w:val="center"/>
          </w:tcPr>
          <w:p>
            <w:pPr>
              <w:widowControl w:val="0"/>
              <w:spacing w:before="0" w:after="200"/>
              <w:rPr>
                <w:rFonts w:hint="default" w:ascii="Times New Roman" w:hAnsi="Times New Roman" w:cs="Times New Roman"/>
                <w:b/>
                <w:sz w:val="28"/>
                <w:szCs w:val="28"/>
                <w:lang w:eastAsia="en-US"/>
              </w:rPr>
            </w:pPr>
          </w:p>
        </w:tc>
        <w:tc>
          <w:tcPr>
            <w:tcW w:w="5266" w:type="dxa"/>
            <w:tcBorders>
              <w:top w:val="single" w:color="000000" w:sz="4" w:space="0"/>
              <w:left w:val="single" w:color="000000" w:sz="4" w:space="0"/>
              <w:bottom w:val="single" w:color="000000" w:sz="4" w:space="0"/>
              <w:right w:val="single" w:color="000000" w:sz="4" w:space="0"/>
            </w:tcBorders>
          </w:tcPr>
          <w:p>
            <w:pPr>
              <w:widowControl w:val="0"/>
              <w:spacing w:before="0" w:after="200"/>
              <w:rPr>
                <w:rFonts w:hint="default" w:ascii="Times New Roman" w:hAnsi="Times New Roman" w:cs="Times New Roman"/>
                <w:sz w:val="28"/>
                <w:szCs w:val="28"/>
                <w:lang w:eastAsia="en-US"/>
              </w:rPr>
            </w:pPr>
            <w:r>
              <w:rPr>
                <w:rFonts w:hint="default" w:ascii="Times New Roman" w:hAnsi="Times New Roman" w:cs="Times New Roman"/>
                <w:sz w:val="28"/>
                <w:szCs w:val="28"/>
                <w:lang w:eastAsia="en-US"/>
              </w:rPr>
              <w:t>результативность деятельности образовательной организации в области безопасности (участие в конкурсах, проектах, программах и др.)</w:t>
            </w:r>
          </w:p>
        </w:tc>
        <w:tc>
          <w:tcPr>
            <w:tcW w:w="1924" w:type="dxa"/>
            <w:tcBorders>
              <w:top w:val="single" w:color="000000" w:sz="4" w:space="0"/>
              <w:left w:val="single" w:color="000000" w:sz="4" w:space="0"/>
              <w:bottom w:val="single" w:color="000000" w:sz="4" w:space="0"/>
              <w:right w:val="single" w:color="000000" w:sz="4" w:space="0"/>
            </w:tcBorders>
          </w:tcPr>
          <w:p>
            <w:pPr>
              <w:widowControl w:val="0"/>
              <w:spacing w:before="0" w:after="200"/>
              <w:rPr>
                <w:rFonts w:hint="default" w:ascii="Times New Roman" w:hAnsi="Times New Roman" w:cs="Times New Roman"/>
                <w:sz w:val="28"/>
                <w:szCs w:val="28"/>
                <w:lang w:eastAsia="en-US"/>
              </w:rPr>
            </w:pPr>
            <w:r>
              <w:rPr>
                <w:rFonts w:hint="default" w:ascii="Times New Roman" w:hAnsi="Times New Roman" w:cs="Times New Roman"/>
                <w:sz w:val="28"/>
                <w:szCs w:val="28"/>
                <w:lang w:eastAsia="en-US"/>
              </w:rPr>
              <w:t>до 10%</w:t>
            </w:r>
          </w:p>
        </w:tc>
      </w:tr>
      <w:tr>
        <w:tblPrEx>
          <w:tblCellMar>
            <w:top w:w="0" w:type="dxa"/>
            <w:left w:w="108" w:type="dxa"/>
            <w:bottom w:w="0" w:type="dxa"/>
            <w:right w:w="108" w:type="dxa"/>
          </w:tblCellMar>
        </w:tblPrEx>
        <w:tc>
          <w:tcPr>
            <w:tcW w:w="2381" w:type="dxa"/>
            <w:vMerge w:val="restart"/>
            <w:tcBorders>
              <w:top w:val="single" w:color="000000" w:sz="4" w:space="0"/>
              <w:left w:val="single" w:color="000000" w:sz="4" w:space="0"/>
              <w:bottom w:val="single" w:color="000000" w:sz="4" w:space="0"/>
              <w:right w:val="single" w:color="000000" w:sz="4" w:space="0"/>
            </w:tcBorders>
            <w:vAlign w:val="center"/>
          </w:tcPr>
          <w:p>
            <w:pPr>
              <w:widowControl w:val="0"/>
              <w:spacing w:before="0" w:after="200"/>
              <w:rPr>
                <w:rFonts w:hint="default" w:ascii="Times New Roman" w:hAnsi="Times New Roman" w:cs="Times New Roman"/>
                <w:b/>
                <w:sz w:val="28"/>
                <w:szCs w:val="28"/>
                <w:lang w:eastAsia="en-US"/>
              </w:rPr>
            </w:pPr>
            <w:r>
              <w:rPr>
                <w:rFonts w:hint="default" w:ascii="Times New Roman" w:hAnsi="Times New Roman" w:cs="Times New Roman"/>
                <w:b/>
                <w:sz w:val="28"/>
                <w:szCs w:val="28"/>
                <w:lang w:eastAsia="en-US"/>
              </w:rPr>
              <w:t>Педагог-организатор</w:t>
            </w:r>
          </w:p>
        </w:tc>
        <w:tc>
          <w:tcPr>
            <w:tcW w:w="5266" w:type="dxa"/>
            <w:tcBorders>
              <w:top w:val="single" w:color="000000" w:sz="4" w:space="0"/>
              <w:left w:val="single" w:color="000000" w:sz="4" w:space="0"/>
              <w:bottom w:val="single" w:color="000000" w:sz="4" w:space="0"/>
              <w:right w:val="single" w:color="000000" w:sz="4" w:space="0"/>
            </w:tcBorders>
          </w:tcPr>
          <w:p>
            <w:pPr>
              <w:widowControl w:val="0"/>
              <w:spacing w:before="0" w:after="200"/>
              <w:rPr>
                <w:rFonts w:hint="default" w:ascii="Times New Roman" w:hAnsi="Times New Roman" w:cs="Times New Roman"/>
                <w:sz w:val="28"/>
                <w:szCs w:val="28"/>
                <w:lang w:eastAsia="en-US"/>
              </w:rPr>
            </w:pPr>
            <w:r>
              <w:rPr>
                <w:rFonts w:hint="default" w:ascii="Times New Roman" w:hAnsi="Times New Roman" w:cs="Times New Roman"/>
                <w:sz w:val="28"/>
                <w:szCs w:val="28"/>
                <w:lang w:eastAsia="en-US"/>
              </w:rPr>
              <w:t>подготовка обучающихся школы  для участия в региональных творческих смотрах, конкурсах, фестивалях и т.п.</w:t>
            </w:r>
          </w:p>
        </w:tc>
        <w:tc>
          <w:tcPr>
            <w:tcW w:w="1924" w:type="dxa"/>
            <w:tcBorders>
              <w:top w:val="single" w:color="000000" w:sz="4" w:space="0"/>
              <w:left w:val="single" w:color="000000" w:sz="4" w:space="0"/>
              <w:bottom w:val="single" w:color="000000" w:sz="4" w:space="0"/>
              <w:right w:val="single" w:color="000000" w:sz="4" w:space="0"/>
            </w:tcBorders>
          </w:tcPr>
          <w:p>
            <w:pPr>
              <w:widowControl w:val="0"/>
              <w:spacing w:before="0" w:after="200"/>
              <w:rPr>
                <w:rFonts w:hint="default" w:ascii="Times New Roman" w:hAnsi="Times New Roman" w:cs="Times New Roman"/>
                <w:sz w:val="28"/>
                <w:szCs w:val="28"/>
                <w:lang w:eastAsia="en-US"/>
              </w:rPr>
            </w:pPr>
            <w:r>
              <w:rPr>
                <w:rFonts w:hint="default" w:ascii="Times New Roman" w:hAnsi="Times New Roman" w:cs="Times New Roman"/>
                <w:sz w:val="28"/>
                <w:szCs w:val="28"/>
                <w:lang w:eastAsia="en-US"/>
              </w:rPr>
              <w:t>до 10%</w:t>
            </w:r>
          </w:p>
        </w:tc>
      </w:tr>
      <w:tr>
        <w:tblPrEx>
          <w:tblCellMar>
            <w:top w:w="0" w:type="dxa"/>
            <w:left w:w="108" w:type="dxa"/>
            <w:bottom w:w="0" w:type="dxa"/>
            <w:right w:w="108" w:type="dxa"/>
          </w:tblCellMar>
        </w:tblPrEx>
        <w:tc>
          <w:tcPr>
            <w:tcW w:w="2381" w:type="dxa"/>
            <w:vMerge w:val="continue"/>
            <w:tcBorders>
              <w:top w:val="single" w:color="000000" w:sz="4" w:space="0"/>
              <w:left w:val="single" w:color="000000" w:sz="4" w:space="0"/>
              <w:bottom w:val="single" w:color="000000" w:sz="4" w:space="0"/>
              <w:right w:val="single" w:color="000000" w:sz="4" w:space="0"/>
            </w:tcBorders>
            <w:vAlign w:val="center"/>
          </w:tcPr>
          <w:p>
            <w:pPr>
              <w:widowControl w:val="0"/>
              <w:spacing w:before="0" w:after="200"/>
              <w:rPr>
                <w:rFonts w:hint="default" w:ascii="Times New Roman" w:hAnsi="Times New Roman" w:cs="Times New Roman"/>
                <w:b/>
                <w:sz w:val="28"/>
                <w:szCs w:val="28"/>
                <w:lang w:eastAsia="en-US"/>
              </w:rPr>
            </w:pPr>
          </w:p>
        </w:tc>
        <w:tc>
          <w:tcPr>
            <w:tcW w:w="5266" w:type="dxa"/>
            <w:tcBorders>
              <w:top w:val="single" w:color="000000" w:sz="4" w:space="0"/>
              <w:left w:val="single" w:color="000000" w:sz="4" w:space="0"/>
              <w:bottom w:val="single" w:color="000000" w:sz="4" w:space="0"/>
              <w:right w:val="single" w:color="000000" w:sz="4" w:space="0"/>
            </w:tcBorders>
          </w:tcPr>
          <w:p>
            <w:pPr>
              <w:widowControl w:val="0"/>
              <w:spacing w:before="0" w:after="200"/>
              <w:rPr>
                <w:rFonts w:hint="default" w:ascii="Times New Roman" w:hAnsi="Times New Roman" w:cs="Times New Roman"/>
                <w:sz w:val="28"/>
                <w:szCs w:val="28"/>
                <w:lang w:eastAsia="en-US"/>
              </w:rPr>
            </w:pPr>
            <w:r>
              <w:rPr>
                <w:rFonts w:hint="default" w:ascii="Times New Roman" w:hAnsi="Times New Roman" w:cs="Times New Roman"/>
                <w:sz w:val="28"/>
                <w:szCs w:val="28"/>
                <w:lang w:eastAsia="en-US"/>
              </w:rPr>
              <w:t>участие в профессиональных смотрах, конкурсах</w:t>
            </w:r>
          </w:p>
        </w:tc>
        <w:tc>
          <w:tcPr>
            <w:tcW w:w="1924" w:type="dxa"/>
            <w:tcBorders>
              <w:top w:val="single" w:color="000000" w:sz="4" w:space="0"/>
              <w:left w:val="single" w:color="000000" w:sz="4" w:space="0"/>
              <w:bottom w:val="single" w:color="000000" w:sz="4" w:space="0"/>
              <w:right w:val="single" w:color="000000" w:sz="4" w:space="0"/>
            </w:tcBorders>
          </w:tcPr>
          <w:p>
            <w:pPr>
              <w:widowControl w:val="0"/>
              <w:spacing w:before="0" w:after="200"/>
              <w:rPr>
                <w:rFonts w:hint="default" w:ascii="Times New Roman" w:hAnsi="Times New Roman" w:cs="Times New Roman"/>
                <w:sz w:val="28"/>
                <w:szCs w:val="28"/>
                <w:lang w:eastAsia="en-US"/>
              </w:rPr>
            </w:pPr>
            <w:r>
              <w:rPr>
                <w:rFonts w:hint="default" w:ascii="Times New Roman" w:hAnsi="Times New Roman" w:cs="Times New Roman"/>
                <w:sz w:val="28"/>
                <w:szCs w:val="28"/>
                <w:lang w:eastAsia="en-US"/>
              </w:rPr>
              <w:t>до 15%</w:t>
            </w:r>
          </w:p>
        </w:tc>
      </w:tr>
      <w:tr>
        <w:tblPrEx>
          <w:tblCellMar>
            <w:top w:w="0" w:type="dxa"/>
            <w:left w:w="108" w:type="dxa"/>
            <w:bottom w:w="0" w:type="dxa"/>
            <w:right w:w="108" w:type="dxa"/>
          </w:tblCellMar>
        </w:tblPrEx>
        <w:tc>
          <w:tcPr>
            <w:tcW w:w="2381" w:type="dxa"/>
            <w:vMerge w:val="continue"/>
            <w:tcBorders>
              <w:top w:val="single" w:color="000000" w:sz="4" w:space="0"/>
              <w:left w:val="single" w:color="000000" w:sz="4" w:space="0"/>
              <w:bottom w:val="single" w:color="000000" w:sz="4" w:space="0"/>
              <w:right w:val="single" w:color="000000" w:sz="4" w:space="0"/>
            </w:tcBorders>
            <w:vAlign w:val="center"/>
          </w:tcPr>
          <w:p>
            <w:pPr>
              <w:widowControl w:val="0"/>
              <w:spacing w:before="0" w:after="200"/>
              <w:rPr>
                <w:rFonts w:hint="default" w:ascii="Times New Roman" w:hAnsi="Times New Roman" w:cs="Times New Roman"/>
                <w:b/>
                <w:sz w:val="28"/>
                <w:szCs w:val="28"/>
                <w:lang w:eastAsia="en-US"/>
              </w:rPr>
            </w:pPr>
          </w:p>
        </w:tc>
        <w:tc>
          <w:tcPr>
            <w:tcW w:w="5266" w:type="dxa"/>
            <w:tcBorders>
              <w:top w:val="single" w:color="000000" w:sz="4" w:space="0"/>
              <w:left w:val="single" w:color="000000" w:sz="4" w:space="0"/>
              <w:bottom w:val="single" w:color="000000" w:sz="4" w:space="0"/>
              <w:right w:val="single" w:color="000000" w:sz="4" w:space="0"/>
            </w:tcBorders>
          </w:tcPr>
          <w:p>
            <w:pPr>
              <w:widowControl w:val="0"/>
              <w:spacing w:before="0" w:after="200"/>
              <w:rPr>
                <w:rFonts w:hint="default" w:ascii="Times New Roman" w:hAnsi="Times New Roman" w:cs="Times New Roman"/>
                <w:sz w:val="28"/>
                <w:szCs w:val="28"/>
                <w:lang w:eastAsia="en-US"/>
              </w:rPr>
            </w:pPr>
            <w:r>
              <w:rPr>
                <w:rFonts w:hint="default" w:ascii="Times New Roman" w:hAnsi="Times New Roman" w:cs="Times New Roman"/>
                <w:sz w:val="28"/>
                <w:szCs w:val="28"/>
                <w:lang w:eastAsia="en-US"/>
              </w:rPr>
              <w:t>работа с общественными организациями, организация межведомственного взаимодействия</w:t>
            </w:r>
          </w:p>
        </w:tc>
        <w:tc>
          <w:tcPr>
            <w:tcW w:w="1924" w:type="dxa"/>
            <w:tcBorders>
              <w:top w:val="single" w:color="000000" w:sz="4" w:space="0"/>
              <w:left w:val="single" w:color="000000" w:sz="4" w:space="0"/>
              <w:bottom w:val="single" w:color="000000" w:sz="4" w:space="0"/>
              <w:right w:val="single" w:color="000000" w:sz="4" w:space="0"/>
            </w:tcBorders>
          </w:tcPr>
          <w:p>
            <w:pPr>
              <w:widowControl w:val="0"/>
              <w:spacing w:before="0" w:after="200"/>
              <w:rPr>
                <w:rFonts w:hint="default" w:ascii="Times New Roman" w:hAnsi="Times New Roman" w:cs="Times New Roman"/>
                <w:sz w:val="28"/>
                <w:szCs w:val="28"/>
                <w:lang w:eastAsia="en-US"/>
              </w:rPr>
            </w:pPr>
            <w:r>
              <w:rPr>
                <w:rFonts w:hint="default" w:ascii="Times New Roman" w:hAnsi="Times New Roman" w:cs="Times New Roman"/>
                <w:sz w:val="28"/>
                <w:szCs w:val="28"/>
                <w:lang w:eastAsia="en-US"/>
              </w:rPr>
              <w:t>до 5%</w:t>
            </w:r>
          </w:p>
        </w:tc>
      </w:tr>
      <w:tr>
        <w:tblPrEx>
          <w:tblCellMar>
            <w:top w:w="0" w:type="dxa"/>
            <w:left w:w="108" w:type="dxa"/>
            <w:bottom w:w="0" w:type="dxa"/>
            <w:right w:w="108" w:type="dxa"/>
          </w:tblCellMar>
        </w:tblPrEx>
        <w:tc>
          <w:tcPr>
            <w:tcW w:w="2381" w:type="dxa"/>
            <w:vMerge w:val="continue"/>
            <w:tcBorders>
              <w:top w:val="single" w:color="000000" w:sz="4" w:space="0"/>
              <w:left w:val="single" w:color="000000" w:sz="4" w:space="0"/>
              <w:bottom w:val="single" w:color="000000" w:sz="4" w:space="0"/>
              <w:right w:val="single" w:color="000000" w:sz="4" w:space="0"/>
            </w:tcBorders>
            <w:vAlign w:val="center"/>
          </w:tcPr>
          <w:p>
            <w:pPr>
              <w:widowControl w:val="0"/>
              <w:spacing w:before="0" w:after="200"/>
              <w:rPr>
                <w:rFonts w:hint="default" w:ascii="Times New Roman" w:hAnsi="Times New Roman" w:cs="Times New Roman"/>
                <w:b/>
                <w:sz w:val="28"/>
                <w:szCs w:val="28"/>
                <w:lang w:eastAsia="en-US"/>
              </w:rPr>
            </w:pPr>
          </w:p>
        </w:tc>
        <w:tc>
          <w:tcPr>
            <w:tcW w:w="5266" w:type="dxa"/>
            <w:tcBorders>
              <w:top w:val="single" w:color="000000" w:sz="4" w:space="0"/>
              <w:left w:val="single" w:color="000000" w:sz="4" w:space="0"/>
              <w:bottom w:val="single" w:color="000000" w:sz="4" w:space="0"/>
              <w:right w:val="single" w:color="000000" w:sz="4" w:space="0"/>
            </w:tcBorders>
          </w:tcPr>
          <w:p>
            <w:pPr>
              <w:pStyle w:val="17"/>
              <w:widowControl w:val="0"/>
              <w:spacing w:line="276" w:lineRule="auto"/>
              <w:rPr>
                <w:rFonts w:hint="default" w:ascii="Times New Roman" w:hAnsi="Times New Roman" w:cs="Times New Roman"/>
                <w:sz w:val="28"/>
                <w:szCs w:val="28"/>
                <w:lang w:eastAsia="en-US"/>
              </w:rPr>
            </w:pPr>
            <w:r>
              <w:rPr>
                <w:rFonts w:hint="default" w:ascii="Times New Roman" w:hAnsi="Times New Roman" w:cs="Times New Roman"/>
                <w:sz w:val="28"/>
                <w:szCs w:val="28"/>
                <w:lang w:eastAsia="en-US"/>
              </w:rPr>
              <w:t>за военно- патриотическое воспитание</w:t>
            </w:r>
          </w:p>
        </w:tc>
        <w:tc>
          <w:tcPr>
            <w:tcW w:w="1924" w:type="dxa"/>
            <w:tcBorders>
              <w:top w:val="single" w:color="000000" w:sz="4" w:space="0"/>
              <w:left w:val="single" w:color="000000" w:sz="4" w:space="0"/>
              <w:bottom w:val="single" w:color="000000" w:sz="4" w:space="0"/>
              <w:right w:val="single" w:color="000000" w:sz="4" w:space="0"/>
            </w:tcBorders>
          </w:tcPr>
          <w:p>
            <w:pPr>
              <w:pStyle w:val="17"/>
              <w:widowControl w:val="0"/>
              <w:spacing w:line="276" w:lineRule="auto"/>
              <w:rPr>
                <w:rFonts w:hint="default" w:ascii="Times New Roman" w:hAnsi="Times New Roman" w:cs="Times New Roman"/>
                <w:sz w:val="28"/>
                <w:szCs w:val="28"/>
                <w:lang w:eastAsia="en-US"/>
              </w:rPr>
            </w:pPr>
            <w:r>
              <w:rPr>
                <w:rFonts w:hint="default" w:ascii="Times New Roman" w:hAnsi="Times New Roman" w:cs="Times New Roman"/>
                <w:sz w:val="28"/>
                <w:szCs w:val="28"/>
                <w:lang w:eastAsia="en-US"/>
              </w:rPr>
              <w:t>до 10%</w:t>
            </w:r>
          </w:p>
        </w:tc>
      </w:tr>
      <w:tr>
        <w:tblPrEx>
          <w:tblCellMar>
            <w:top w:w="0" w:type="dxa"/>
            <w:left w:w="108" w:type="dxa"/>
            <w:bottom w:w="0" w:type="dxa"/>
            <w:right w:w="108" w:type="dxa"/>
          </w:tblCellMar>
        </w:tblPrEx>
        <w:tc>
          <w:tcPr>
            <w:tcW w:w="2381" w:type="dxa"/>
            <w:vMerge w:val="restart"/>
            <w:tcBorders>
              <w:top w:val="single" w:color="000000" w:sz="4" w:space="0"/>
              <w:left w:val="single" w:color="000000" w:sz="4" w:space="0"/>
              <w:bottom w:val="single" w:color="000000" w:sz="4" w:space="0"/>
              <w:right w:val="single" w:color="000000" w:sz="4" w:space="0"/>
            </w:tcBorders>
            <w:vAlign w:val="center"/>
          </w:tcPr>
          <w:p>
            <w:pPr>
              <w:widowControl w:val="0"/>
              <w:spacing w:before="0" w:after="200"/>
              <w:rPr>
                <w:rFonts w:hint="default" w:ascii="Times New Roman" w:hAnsi="Times New Roman" w:cs="Times New Roman"/>
                <w:b/>
                <w:bCs/>
                <w:sz w:val="28"/>
                <w:szCs w:val="28"/>
              </w:rPr>
            </w:pPr>
            <w:r>
              <w:rPr>
                <w:rFonts w:hint="default" w:ascii="Times New Roman" w:hAnsi="Times New Roman" w:cs="Times New Roman"/>
                <w:b/>
                <w:bCs/>
                <w:sz w:val="28"/>
                <w:szCs w:val="28"/>
              </w:rPr>
              <w:t>Главный бухгалтер</w:t>
            </w:r>
          </w:p>
        </w:tc>
        <w:tc>
          <w:tcPr>
            <w:tcW w:w="5266" w:type="dxa"/>
            <w:tcBorders>
              <w:top w:val="single" w:color="000000" w:sz="4" w:space="0"/>
              <w:left w:val="single" w:color="000000" w:sz="4" w:space="0"/>
              <w:bottom w:val="single" w:color="000000" w:sz="4" w:space="0"/>
              <w:right w:val="single" w:color="000000" w:sz="4" w:space="0"/>
            </w:tcBorders>
          </w:tcPr>
          <w:p>
            <w:pPr>
              <w:widowControl w:val="0"/>
              <w:spacing w:before="0" w:after="200"/>
              <w:rPr>
                <w:rFonts w:hint="default" w:ascii="Times New Roman" w:hAnsi="Times New Roman" w:cs="Times New Roman"/>
                <w:sz w:val="28"/>
                <w:szCs w:val="28"/>
                <w:lang w:eastAsia="en-US"/>
              </w:rPr>
            </w:pPr>
            <w:r>
              <w:rPr>
                <w:rFonts w:hint="default" w:ascii="Times New Roman" w:hAnsi="Times New Roman" w:cs="Times New Roman"/>
                <w:sz w:val="28"/>
                <w:szCs w:val="28"/>
                <w:lang w:eastAsia="en-US"/>
              </w:rPr>
              <w:t>своевременное и качественное составление отчетности, отсутствие финансовых нарушений, эффективное использование средств</w:t>
            </w:r>
          </w:p>
        </w:tc>
        <w:tc>
          <w:tcPr>
            <w:tcW w:w="1924" w:type="dxa"/>
            <w:tcBorders>
              <w:top w:val="single" w:color="000000" w:sz="4" w:space="0"/>
              <w:left w:val="single" w:color="000000" w:sz="4" w:space="0"/>
              <w:bottom w:val="single" w:color="000000" w:sz="4" w:space="0"/>
              <w:right w:val="single" w:color="000000" w:sz="4" w:space="0"/>
            </w:tcBorders>
            <w:vAlign w:val="center"/>
          </w:tcPr>
          <w:p>
            <w:pPr>
              <w:widowControl w:val="0"/>
              <w:spacing w:before="0" w:after="200"/>
              <w:rPr>
                <w:rFonts w:hint="default" w:ascii="Times New Roman" w:hAnsi="Times New Roman" w:cs="Times New Roman"/>
                <w:sz w:val="28"/>
                <w:szCs w:val="28"/>
                <w:lang w:eastAsia="en-US"/>
              </w:rPr>
            </w:pPr>
            <w:r>
              <w:rPr>
                <w:rFonts w:hint="default" w:ascii="Times New Roman" w:hAnsi="Times New Roman" w:cs="Times New Roman"/>
                <w:sz w:val="28"/>
                <w:szCs w:val="28"/>
                <w:lang w:eastAsia="en-US"/>
              </w:rPr>
              <w:t>до 10 %</w:t>
            </w:r>
          </w:p>
        </w:tc>
      </w:tr>
      <w:tr>
        <w:tblPrEx>
          <w:tblCellMar>
            <w:top w:w="0" w:type="dxa"/>
            <w:left w:w="108" w:type="dxa"/>
            <w:bottom w:w="0" w:type="dxa"/>
            <w:right w:w="108" w:type="dxa"/>
          </w:tblCellMar>
        </w:tblPrEx>
        <w:tc>
          <w:tcPr>
            <w:tcW w:w="2381" w:type="dxa"/>
            <w:vMerge w:val="continue"/>
            <w:tcBorders>
              <w:top w:val="single" w:color="000000" w:sz="4" w:space="0"/>
              <w:left w:val="single" w:color="000000" w:sz="4" w:space="0"/>
              <w:bottom w:val="single" w:color="000000" w:sz="4" w:space="0"/>
              <w:right w:val="single" w:color="000000" w:sz="4" w:space="0"/>
            </w:tcBorders>
            <w:vAlign w:val="center"/>
          </w:tcPr>
          <w:p>
            <w:pPr>
              <w:widowControl w:val="0"/>
              <w:spacing w:before="0" w:after="200"/>
              <w:rPr>
                <w:rFonts w:hint="default" w:ascii="Times New Roman" w:hAnsi="Times New Roman" w:cs="Times New Roman"/>
                <w:b/>
                <w:sz w:val="28"/>
                <w:szCs w:val="28"/>
                <w:lang w:eastAsia="en-US"/>
              </w:rPr>
            </w:pPr>
          </w:p>
        </w:tc>
        <w:tc>
          <w:tcPr>
            <w:tcW w:w="5266" w:type="dxa"/>
            <w:tcBorders>
              <w:top w:val="single" w:color="000000" w:sz="4" w:space="0"/>
              <w:left w:val="single" w:color="000000" w:sz="4" w:space="0"/>
              <w:bottom w:val="single" w:color="000000" w:sz="4" w:space="0"/>
              <w:right w:val="single" w:color="000000" w:sz="4" w:space="0"/>
            </w:tcBorders>
          </w:tcPr>
          <w:p>
            <w:pPr>
              <w:widowControl w:val="0"/>
              <w:spacing w:before="0" w:after="200"/>
              <w:rPr>
                <w:rFonts w:hint="default" w:ascii="Times New Roman" w:hAnsi="Times New Roman" w:cs="Times New Roman"/>
                <w:sz w:val="28"/>
                <w:szCs w:val="28"/>
                <w:lang w:eastAsia="en-US"/>
              </w:rPr>
            </w:pPr>
            <w:r>
              <w:rPr>
                <w:rFonts w:hint="default" w:ascii="Times New Roman" w:hAnsi="Times New Roman" w:cs="Times New Roman"/>
                <w:sz w:val="28"/>
                <w:szCs w:val="28"/>
                <w:lang w:eastAsia="en-US"/>
              </w:rPr>
              <w:t>обеспечение квалифицированного ведения бухгалтерского и налогового учета в соответствии с действующим законодательством, составление и представление отчетности в установленные сроки соответствующим органам</w:t>
            </w:r>
          </w:p>
        </w:tc>
        <w:tc>
          <w:tcPr>
            <w:tcW w:w="1924" w:type="dxa"/>
            <w:tcBorders>
              <w:top w:val="single" w:color="000000" w:sz="4" w:space="0"/>
              <w:left w:val="single" w:color="000000" w:sz="4" w:space="0"/>
              <w:bottom w:val="single" w:color="000000" w:sz="4" w:space="0"/>
              <w:right w:val="single" w:color="000000" w:sz="4" w:space="0"/>
            </w:tcBorders>
            <w:vAlign w:val="center"/>
          </w:tcPr>
          <w:p>
            <w:pPr>
              <w:widowControl w:val="0"/>
              <w:spacing w:before="0" w:after="200"/>
              <w:rPr>
                <w:rFonts w:hint="default" w:ascii="Times New Roman" w:hAnsi="Times New Roman" w:cs="Times New Roman"/>
                <w:sz w:val="28"/>
                <w:szCs w:val="28"/>
                <w:lang w:eastAsia="en-US"/>
              </w:rPr>
            </w:pPr>
            <w:r>
              <w:rPr>
                <w:rFonts w:hint="default" w:ascii="Times New Roman" w:hAnsi="Times New Roman" w:cs="Times New Roman"/>
                <w:sz w:val="28"/>
                <w:szCs w:val="28"/>
                <w:lang w:eastAsia="en-US"/>
              </w:rPr>
              <w:t>до 15 %</w:t>
            </w:r>
          </w:p>
        </w:tc>
      </w:tr>
      <w:tr>
        <w:tblPrEx>
          <w:tblCellMar>
            <w:top w:w="0" w:type="dxa"/>
            <w:left w:w="108" w:type="dxa"/>
            <w:bottom w:w="0" w:type="dxa"/>
            <w:right w:w="108" w:type="dxa"/>
          </w:tblCellMar>
        </w:tblPrEx>
        <w:tc>
          <w:tcPr>
            <w:tcW w:w="2381" w:type="dxa"/>
            <w:vMerge w:val="continue"/>
            <w:tcBorders>
              <w:top w:val="single" w:color="000000" w:sz="4" w:space="0"/>
              <w:left w:val="single" w:color="000000" w:sz="4" w:space="0"/>
              <w:bottom w:val="single" w:color="000000" w:sz="4" w:space="0"/>
              <w:right w:val="single" w:color="000000" w:sz="4" w:space="0"/>
            </w:tcBorders>
            <w:vAlign w:val="center"/>
          </w:tcPr>
          <w:p>
            <w:pPr>
              <w:widowControl w:val="0"/>
              <w:spacing w:before="0" w:after="200"/>
              <w:rPr>
                <w:rFonts w:hint="default" w:ascii="Times New Roman" w:hAnsi="Times New Roman" w:cs="Times New Roman"/>
                <w:b/>
                <w:sz w:val="28"/>
                <w:szCs w:val="28"/>
                <w:lang w:eastAsia="en-US"/>
              </w:rPr>
            </w:pPr>
          </w:p>
        </w:tc>
        <w:tc>
          <w:tcPr>
            <w:tcW w:w="5266" w:type="dxa"/>
            <w:tcBorders>
              <w:top w:val="single" w:color="000000" w:sz="4" w:space="0"/>
              <w:left w:val="single" w:color="000000" w:sz="4" w:space="0"/>
              <w:bottom w:val="single" w:color="000000" w:sz="4" w:space="0"/>
              <w:right w:val="single" w:color="000000" w:sz="4" w:space="0"/>
            </w:tcBorders>
          </w:tcPr>
          <w:p>
            <w:pPr>
              <w:widowControl w:val="0"/>
              <w:spacing w:before="0" w:after="200"/>
              <w:rPr>
                <w:rFonts w:hint="default" w:ascii="Times New Roman" w:hAnsi="Times New Roman" w:cs="Times New Roman"/>
                <w:sz w:val="28"/>
                <w:szCs w:val="28"/>
                <w:lang w:eastAsia="en-US"/>
              </w:rPr>
            </w:pPr>
            <w:r>
              <w:rPr>
                <w:rFonts w:hint="default" w:ascii="Times New Roman" w:hAnsi="Times New Roman" w:cs="Times New Roman"/>
                <w:sz w:val="28"/>
                <w:szCs w:val="28"/>
                <w:lang w:eastAsia="en-US"/>
              </w:rPr>
              <w:t>ведение документооборота по организации питания учащихся в школе</w:t>
            </w:r>
          </w:p>
        </w:tc>
        <w:tc>
          <w:tcPr>
            <w:tcW w:w="1924" w:type="dxa"/>
            <w:tcBorders>
              <w:top w:val="single" w:color="000000" w:sz="4" w:space="0"/>
              <w:left w:val="single" w:color="000000" w:sz="4" w:space="0"/>
              <w:bottom w:val="single" w:color="000000" w:sz="4" w:space="0"/>
              <w:right w:val="single" w:color="000000" w:sz="4" w:space="0"/>
            </w:tcBorders>
            <w:vAlign w:val="center"/>
          </w:tcPr>
          <w:p>
            <w:pPr>
              <w:widowControl w:val="0"/>
              <w:spacing w:before="0" w:after="200"/>
              <w:rPr>
                <w:rFonts w:hint="default" w:ascii="Times New Roman" w:hAnsi="Times New Roman" w:cs="Times New Roman"/>
                <w:sz w:val="28"/>
                <w:szCs w:val="28"/>
                <w:lang w:eastAsia="en-US"/>
              </w:rPr>
            </w:pPr>
            <w:r>
              <w:rPr>
                <w:rFonts w:hint="default" w:ascii="Times New Roman" w:hAnsi="Times New Roman" w:cs="Times New Roman"/>
                <w:sz w:val="28"/>
                <w:szCs w:val="28"/>
                <w:lang w:eastAsia="en-US"/>
              </w:rPr>
              <w:t>до 10 %</w:t>
            </w:r>
          </w:p>
        </w:tc>
      </w:tr>
      <w:tr>
        <w:tblPrEx>
          <w:tblCellMar>
            <w:top w:w="0" w:type="dxa"/>
            <w:left w:w="108" w:type="dxa"/>
            <w:bottom w:w="0" w:type="dxa"/>
            <w:right w:w="108" w:type="dxa"/>
          </w:tblCellMar>
        </w:tblPrEx>
        <w:tc>
          <w:tcPr>
            <w:tcW w:w="2381" w:type="dxa"/>
            <w:vMerge w:val="continue"/>
            <w:tcBorders>
              <w:top w:val="single" w:color="000000" w:sz="4" w:space="0"/>
              <w:left w:val="single" w:color="000000" w:sz="4" w:space="0"/>
              <w:bottom w:val="single" w:color="000000" w:sz="4" w:space="0"/>
              <w:right w:val="single" w:color="000000" w:sz="4" w:space="0"/>
            </w:tcBorders>
            <w:vAlign w:val="center"/>
          </w:tcPr>
          <w:p>
            <w:pPr>
              <w:widowControl w:val="0"/>
              <w:spacing w:before="0" w:after="200"/>
              <w:rPr>
                <w:rFonts w:hint="default" w:ascii="Times New Roman" w:hAnsi="Times New Roman" w:cs="Times New Roman"/>
                <w:b/>
                <w:sz w:val="28"/>
                <w:szCs w:val="28"/>
                <w:lang w:eastAsia="en-US"/>
              </w:rPr>
            </w:pPr>
          </w:p>
        </w:tc>
        <w:tc>
          <w:tcPr>
            <w:tcW w:w="5266" w:type="dxa"/>
            <w:tcBorders>
              <w:top w:val="single" w:color="000000" w:sz="4" w:space="0"/>
              <w:left w:val="single" w:color="000000" w:sz="4" w:space="0"/>
              <w:bottom w:val="single" w:color="000000" w:sz="4" w:space="0"/>
              <w:right w:val="single" w:color="000000" w:sz="4" w:space="0"/>
            </w:tcBorders>
          </w:tcPr>
          <w:p>
            <w:pPr>
              <w:widowControl w:val="0"/>
              <w:spacing w:before="0" w:after="200"/>
              <w:rPr>
                <w:rFonts w:hint="default" w:ascii="Times New Roman" w:hAnsi="Times New Roman" w:cs="Times New Roman"/>
                <w:sz w:val="28"/>
                <w:szCs w:val="28"/>
                <w:lang w:eastAsia="en-US"/>
              </w:rPr>
            </w:pPr>
            <w:r>
              <w:rPr>
                <w:rFonts w:hint="default" w:ascii="Times New Roman" w:hAnsi="Times New Roman" w:cs="Times New Roman"/>
                <w:sz w:val="28"/>
                <w:szCs w:val="28"/>
                <w:lang w:eastAsia="en-US"/>
              </w:rPr>
              <w:t>в связи с профессиональным праздником</w:t>
            </w:r>
          </w:p>
        </w:tc>
        <w:tc>
          <w:tcPr>
            <w:tcW w:w="1924" w:type="dxa"/>
            <w:tcBorders>
              <w:top w:val="single" w:color="000000" w:sz="4" w:space="0"/>
              <w:left w:val="single" w:color="000000" w:sz="4" w:space="0"/>
              <w:bottom w:val="single" w:color="000000" w:sz="4" w:space="0"/>
              <w:right w:val="single" w:color="000000" w:sz="4" w:space="0"/>
            </w:tcBorders>
          </w:tcPr>
          <w:p>
            <w:pPr>
              <w:widowControl w:val="0"/>
              <w:spacing w:before="0" w:after="200"/>
              <w:rPr>
                <w:rFonts w:hint="default" w:ascii="Times New Roman" w:hAnsi="Times New Roman" w:cs="Times New Roman"/>
                <w:sz w:val="28"/>
                <w:szCs w:val="28"/>
                <w:lang w:eastAsia="en-US"/>
              </w:rPr>
            </w:pPr>
            <w:r>
              <w:rPr>
                <w:rFonts w:hint="default" w:ascii="Times New Roman" w:hAnsi="Times New Roman" w:cs="Times New Roman"/>
                <w:sz w:val="28"/>
                <w:szCs w:val="28"/>
                <w:lang w:eastAsia="en-US"/>
              </w:rPr>
              <w:t>до 10 %</w:t>
            </w:r>
          </w:p>
        </w:tc>
      </w:tr>
      <w:tr>
        <w:tblPrEx>
          <w:tblCellMar>
            <w:top w:w="0" w:type="dxa"/>
            <w:left w:w="108" w:type="dxa"/>
            <w:bottom w:w="0" w:type="dxa"/>
            <w:right w:w="108" w:type="dxa"/>
          </w:tblCellMar>
        </w:tblPrEx>
        <w:trPr>
          <w:trHeight w:val="480" w:hRule="atLeast"/>
        </w:trPr>
        <w:tc>
          <w:tcPr>
            <w:tcW w:w="2381" w:type="dxa"/>
            <w:vMerge w:val="restart"/>
            <w:tcBorders>
              <w:top w:val="single" w:color="000000" w:sz="4" w:space="0"/>
              <w:left w:val="single" w:color="000000" w:sz="4" w:space="0"/>
              <w:bottom w:val="single" w:color="000000" w:sz="4" w:space="0"/>
              <w:right w:val="single" w:color="000000" w:sz="4" w:space="0"/>
            </w:tcBorders>
          </w:tcPr>
          <w:p>
            <w:pPr>
              <w:widowControl w:val="0"/>
              <w:rPr>
                <w:rFonts w:hint="default" w:ascii="Times New Roman" w:hAnsi="Times New Roman" w:cs="Times New Roman"/>
                <w:b/>
                <w:sz w:val="28"/>
                <w:szCs w:val="28"/>
                <w:lang w:eastAsia="en-US"/>
              </w:rPr>
            </w:pPr>
            <w:r>
              <w:rPr>
                <w:rFonts w:hint="default" w:ascii="Times New Roman" w:hAnsi="Times New Roman" w:cs="Times New Roman"/>
                <w:b/>
                <w:sz w:val="28"/>
                <w:szCs w:val="28"/>
                <w:lang w:eastAsia="en-US"/>
              </w:rPr>
              <w:t>Уборщик служебных помещений</w:t>
            </w:r>
          </w:p>
          <w:p>
            <w:pPr>
              <w:widowControl w:val="0"/>
              <w:spacing w:before="0" w:after="200"/>
              <w:rPr>
                <w:rFonts w:hint="default" w:ascii="Times New Roman" w:hAnsi="Times New Roman" w:cs="Times New Roman"/>
                <w:b/>
                <w:sz w:val="28"/>
                <w:szCs w:val="28"/>
                <w:lang w:eastAsia="en-US"/>
              </w:rPr>
            </w:pPr>
            <w:r>
              <w:rPr>
                <w:rFonts w:hint="default" w:ascii="Times New Roman" w:hAnsi="Times New Roman" w:cs="Times New Roman"/>
                <w:b/>
                <w:sz w:val="28"/>
                <w:szCs w:val="28"/>
                <w:lang w:eastAsia="en-US"/>
              </w:rPr>
              <w:t>сторож</w:t>
            </w:r>
          </w:p>
        </w:tc>
        <w:tc>
          <w:tcPr>
            <w:tcW w:w="5266" w:type="dxa"/>
            <w:tcBorders>
              <w:top w:val="single" w:color="000000" w:sz="4" w:space="0"/>
              <w:left w:val="single" w:color="000000" w:sz="4" w:space="0"/>
              <w:bottom w:val="single" w:color="000000" w:sz="4" w:space="0"/>
              <w:right w:val="single" w:color="000000" w:sz="4" w:space="0"/>
            </w:tcBorders>
          </w:tcPr>
          <w:p>
            <w:pPr>
              <w:widowControl w:val="0"/>
              <w:spacing w:before="0" w:after="200"/>
              <w:rPr>
                <w:rFonts w:hint="default" w:ascii="Times New Roman" w:hAnsi="Times New Roman" w:cs="Times New Roman"/>
                <w:sz w:val="28"/>
                <w:szCs w:val="28"/>
                <w:lang w:eastAsia="en-US"/>
              </w:rPr>
            </w:pPr>
            <w:r>
              <w:rPr>
                <w:rFonts w:hint="default" w:ascii="Times New Roman" w:hAnsi="Times New Roman" w:cs="Times New Roman"/>
                <w:sz w:val="28"/>
                <w:szCs w:val="28"/>
                <w:lang w:eastAsia="en-US"/>
              </w:rPr>
              <w:t>за участие в ремонте школы  в каникулярное время</w:t>
            </w:r>
          </w:p>
        </w:tc>
        <w:tc>
          <w:tcPr>
            <w:tcW w:w="1924" w:type="dxa"/>
            <w:tcBorders>
              <w:top w:val="single" w:color="000000" w:sz="4" w:space="0"/>
              <w:left w:val="single" w:color="000000" w:sz="4" w:space="0"/>
              <w:bottom w:val="single" w:color="000000" w:sz="4" w:space="0"/>
              <w:right w:val="single" w:color="000000" w:sz="4" w:space="0"/>
            </w:tcBorders>
          </w:tcPr>
          <w:p>
            <w:pPr>
              <w:widowControl w:val="0"/>
              <w:spacing w:before="0" w:after="200"/>
              <w:rPr>
                <w:rFonts w:hint="default" w:ascii="Times New Roman" w:hAnsi="Times New Roman" w:cs="Times New Roman"/>
                <w:sz w:val="28"/>
                <w:szCs w:val="28"/>
                <w:lang w:eastAsia="en-US"/>
              </w:rPr>
            </w:pPr>
            <w:r>
              <w:rPr>
                <w:rFonts w:hint="default" w:ascii="Times New Roman" w:hAnsi="Times New Roman" w:cs="Times New Roman"/>
                <w:sz w:val="28"/>
                <w:szCs w:val="28"/>
                <w:lang w:eastAsia="en-US"/>
              </w:rPr>
              <w:t>до 20 %</w:t>
            </w:r>
          </w:p>
        </w:tc>
      </w:tr>
      <w:tr>
        <w:tblPrEx>
          <w:tblCellMar>
            <w:top w:w="0" w:type="dxa"/>
            <w:left w:w="108" w:type="dxa"/>
            <w:bottom w:w="0" w:type="dxa"/>
            <w:right w:w="108" w:type="dxa"/>
          </w:tblCellMar>
        </w:tblPrEx>
        <w:trPr>
          <w:trHeight w:val="480" w:hRule="atLeast"/>
        </w:trPr>
        <w:tc>
          <w:tcPr>
            <w:tcW w:w="2381" w:type="dxa"/>
            <w:vMerge w:val="continue"/>
            <w:tcBorders>
              <w:top w:val="single" w:color="000000" w:sz="4" w:space="0"/>
              <w:left w:val="single" w:color="000000" w:sz="4" w:space="0"/>
              <w:bottom w:val="single" w:color="000000" w:sz="4" w:space="0"/>
              <w:right w:val="single" w:color="000000" w:sz="4" w:space="0"/>
            </w:tcBorders>
            <w:vAlign w:val="center"/>
          </w:tcPr>
          <w:p>
            <w:pPr>
              <w:widowControl w:val="0"/>
              <w:spacing w:before="0" w:after="200"/>
              <w:rPr>
                <w:rFonts w:hint="default" w:ascii="Times New Roman" w:hAnsi="Times New Roman" w:cs="Times New Roman"/>
                <w:b/>
                <w:sz w:val="28"/>
                <w:szCs w:val="28"/>
                <w:lang w:eastAsia="en-US"/>
              </w:rPr>
            </w:pPr>
          </w:p>
        </w:tc>
        <w:tc>
          <w:tcPr>
            <w:tcW w:w="5266" w:type="dxa"/>
            <w:tcBorders>
              <w:top w:val="single" w:color="000000" w:sz="4" w:space="0"/>
              <w:left w:val="single" w:color="000000" w:sz="4" w:space="0"/>
              <w:bottom w:val="single" w:color="000000" w:sz="4" w:space="0"/>
              <w:right w:val="single" w:color="000000" w:sz="4" w:space="0"/>
            </w:tcBorders>
          </w:tcPr>
          <w:p>
            <w:pPr>
              <w:widowControl w:val="0"/>
              <w:spacing w:before="0" w:after="200"/>
              <w:rPr>
                <w:rFonts w:hint="default" w:ascii="Times New Roman" w:hAnsi="Times New Roman" w:cs="Times New Roman"/>
                <w:sz w:val="28"/>
                <w:szCs w:val="28"/>
                <w:lang w:eastAsia="en-US"/>
              </w:rPr>
            </w:pPr>
            <w:r>
              <w:rPr>
                <w:rFonts w:hint="default" w:ascii="Times New Roman" w:hAnsi="Times New Roman" w:cs="Times New Roman"/>
                <w:sz w:val="28"/>
                <w:szCs w:val="28"/>
                <w:lang w:eastAsia="en-US"/>
              </w:rPr>
              <w:t>своевременное предупреждение администрации школы  и соответствующих органов (милиции, аварийных дежурных) о происходящем ЧП.</w:t>
            </w:r>
          </w:p>
        </w:tc>
        <w:tc>
          <w:tcPr>
            <w:tcW w:w="1924" w:type="dxa"/>
            <w:tcBorders>
              <w:top w:val="single" w:color="000000" w:sz="4" w:space="0"/>
              <w:left w:val="single" w:color="000000" w:sz="4" w:space="0"/>
              <w:bottom w:val="single" w:color="000000" w:sz="4" w:space="0"/>
              <w:right w:val="single" w:color="000000" w:sz="4" w:space="0"/>
            </w:tcBorders>
            <w:vAlign w:val="center"/>
          </w:tcPr>
          <w:p>
            <w:pPr>
              <w:widowControl w:val="0"/>
              <w:spacing w:before="0" w:after="200"/>
              <w:rPr>
                <w:rFonts w:hint="default" w:ascii="Times New Roman" w:hAnsi="Times New Roman" w:cs="Times New Roman"/>
                <w:sz w:val="28"/>
                <w:szCs w:val="28"/>
                <w:lang w:eastAsia="en-US"/>
              </w:rPr>
            </w:pPr>
            <w:r>
              <w:rPr>
                <w:rFonts w:hint="default" w:ascii="Times New Roman" w:hAnsi="Times New Roman" w:cs="Times New Roman"/>
                <w:sz w:val="28"/>
                <w:szCs w:val="28"/>
              </w:rPr>
              <w:t>до 5%</w:t>
            </w:r>
          </w:p>
        </w:tc>
      </w:tr>
    </w:tbl>
    <w:p>
      <w:pPr>
        <w:jc w:val="right"/>
        <w:rPr>
          <w:rFonts w:hint="default" w:ascii="Times New Roman" w:hAnsi="Times New Roman" w:cs="Times New Roman"/>
          <w:b/>
          <w:sz w:val="28"/>
          <w:szCs w:val="28"/>
        </w:rPr>
      </w:pPr>
    </w:p>
    <w:p>
      <w:pPr>
        <w:jc w:val="right"/>
        <w:rPr>
          <w:rFonts w:hint="default" w:ascii="Times New Roman" w:hAnsi="Times New Roman" w:cs="Times New Roman"/>
          <w:b/>
          <w:sz w:val="24"/>
          <w:szCs w:val="24"/>
        </w:rPr>
      </w:pPr>
      <w:r>
        <w:rPr>
          <w:rFonts w:hint="default" w:ascii="Times New Roman" w:hAnsi="Times New Roman" w:cs="Times New Roman"/>
          <w:b/>
          <w:sz w:val="24"/>
          <w:szCs w:val="24"/>
        </w:rPr>
        <w:t xml:space="preserve">Приложение 6 (3) </w:t>
      </w:r>
    </w:p>
    <w:p>
      <w:pPr>
        <w:jc w:val="right"/>
        <w:rPr>
          <w:rFonts w:hint="default" w:ascii="Times New Roman" w:hAnsi="Times New Roman" w:cs="Times New Roman"/>
          <w:b/>
          <w:sz w:val="24"/>
          <w:szCs w:val="24"/>
        </w:rPr>
      </w:pPr>
      <w:r>
        <w:rPr>
          <w:rFonts w:hint="default" w:ascii="Times New Roman" w:hAnsi="Times New Roman" w:cs="Times New Roman"/>
          <w:b/>
          <w:sz w:val="24"/>
          <w:szCs w:val="24"/>
        </w:rPr>
        <w:tab/>
      </w:r>
      <w:r>
        <w:rPr>
          <w:rFonts w:hint="default" w:ascii="Times New Roman" w:hAnsi="Times New Roman" w:cs="Times New Roman"/>
          <w:b/>
          <w:sz w:val="24"/>
          <w:szCs w:val="24"/>
        </w:rPr>
        <w:t xml:space="preserve">                                               к Положению о распределении стимулирующих </w:t>
      </w:r>
    </w:p>
    <w:p>
      <w:pPr>
        <w:jc w:val="right"/>
        <w:rPr>
          <w:rFonts w:hint="default" w:ascii="Times New Roman" w:hAnsi="Times New Roman" w:cs="Times New Roman"/>
          <w:b/>
          <w:sz w:val="24"/>
          <w:szCs w:val="24"/>
        </w:rPr>
      </w:pPr>
      <w:r>
        <w:rPr>
          <w:rFonts w:hint="default" w:ascii="Times New Roman" w:hAnsi="Times New Roman" w:cs="Times New Roman"/>
          <w:b/>
          <w:sz w:val="24"/>
          <w:szCs w:val="24"/>
        </w:rPr>
        <w:t xml:space="preserve">                                                           и компенсационных выплат  работникам</w:t>
      </w:r>
    </w:p>
    <w:p>
      <w:pPr>
        <w:jc w:val="right"/>
        <w:rPr>
          <w:rFonts w:hint="default" w:ascii="Times New Roman" w:hAnsi="Times New Roman" w:cs="Times New Roman"/>
          <w:b/>
          <w:sz w:val="28"/>
          <w:szCs w:val="28"/>
        </w:rPr>
      </w:pPr>
      <w:r>
        <w:rPr>
          <w:rFonts w:hint="default" w:ascii="Times New Roman" w:hAnsi="Times New Roman" w:cs="Times New Roman"/>
          <w:b/>
          <w:sz w:val="24"/>
          <w:szCs w:val="24"/>
        </w:rPr>
        <w:t xml:space="preserve">              МБОУ «Ахтырская основная общеобразовательная школа» </w:t>
      </w:r>
      <w:r>
        <w:rPr>
          <w:rFonts w:hint="default" w:ascii="Times New Roman" w:hAnsi="Times New Roman" w:cs="Times New Roman"/>
          <w:b/>
          <w:sz w:val="28"/>
          <w:szCs w:val="28"/>
        </w:rPr>
        <w:t xml:space="preserve">                                                    </w:t>
      </w:r>
    </w:p>
    <w:p>
      <w:pPr>
        <w:jc w:val="center"/>
        <w:rPr>
          <w:rFonts w:hint="default" w:ascii="Times New Roman" w:hAnsi="Times New Roman" w:cs="Times New Roman"/>
          <w:b/>
          <w:sz w:val="28"/>
          <w:szCs w:val="28"/>
        </w:rPr>
      </w:pPr>
    </w:p>
    <w:p>
      <w:pPr>
        <w:jc w:val="center"/>
        <w:rPr>
          <w:rFonts w:hint="default" w:ascii="Times New Roman" w:hAnsi="Times New Roman" w:cs="Times New Roman"/>
          <w:b/>
          <w:sz w:val="28"/>
          <w:szCs w:val="28"/>
        </w:rPr>
      </w:pPr>
      <w:r>
        <w:rPr>
          <w:rFonts w:hint="default" w:ascii="Times New Roman" w:hAnsi="Times New Roman" w:cs="Times New Roman"/>
          <w:b/>
          <w:sz w:val="28"/>
          <w:szCs w:val="28"/>
        </w:rPr>
        <w:t>Стимулирующие выплаты</w:t>
      </w:r>
    </w:p>
    <w:p>
      <w:pPr>
        <w:ind w:firstLine="708"/>
        <w:jc w:val="both"/>
        <w:rPr>
          <w:rFonts w:hint="default" w:ascii="Times New Roman" w:hAnsi="Times New Roman" w:cs="Times New Roman"/>
          <w:sz w:val="28"/>
          <w:szCs w:val="28"/>
        </w:rPr>
      </w:pPr>
      <w:r>
        <w:rPr>
          <w:rFonts w:hint="default" w:ascii="Times New Roman" w:hAnsi="Times New Roman" w:cs="Times New Roman"/>
          <w:b/>
          <w:sz w:val="28"/>
          <w:szCs w:val="28"/>
        </w:rPr>
        <w:t>Критериями  для установления разовых поощрительных выплат (премий) работникам учреждения являются следующие качественные показатели</w:t>
      </w:r>
      <w:r>
        <w:rPr>
          <w:rFonts w:hint="default" w:ascii="Times New Roman" w:hAnsi="Times New Roman" w:cs="Times New Roman"/>
          <w:sz w:val="28"/>
          <w:szCs w:val="28"/>
        </w:rPr>
        <w:t>:</w:t>
      </w:r>
    </w:p>
    <w:tbl>
      <w:tblPr>
        <w:tblStyle w:val="5"/>
        <w:tblW w:w="9817" w:type="dxa"/>
        <w:tblInd w:w="221" w:type="dxa"/>
        <w:tblLayout w:type="fixed"/>
        <w:tblCellMar>
          <w:top w:w="0" w:type="dxa"/>
          <w:left w:w="108" w:type="dxa"/>
          <w:bottom w:w="0" w:type="dxa"/>
          <w:right w:w="108" w:type="dxa"/>
        </w:tblCellMar>
      </w:tblPr>
      <w:tblGrid>
        <w:gridCol w:w="2573"/>
        <w:gridCol w:w="4800"/>
        <w:gridCol w:w="2444"/>
      </w:tblGrid>
      <w:tr>
        <w:tblPrEx>
          <w:tblCellMar>
            <w:top w:w="0" w:type="dxa"/>
            <w:left w:w="108" w:type="dxa"/>
            <w:bottom w:w="0" w:type="dxa"/>
            <w:right w:w="108" w:type="dxa"/>
          </w:tblCellMar>
        </w:tblPrEx>
        <w:trPr>
          <w:trHeight w:val="574" w:hRule="atLeast"/>
        </w:trPr>
        <w:tc>
          <w:tcPr>
            <w:tcW w:w="2573" w:type="dxa"/>
            <w:tcBorders>
              <w:top w:val="single" w:color="000000" w:sz="4" w:space="0"/>
              <w:left w:val="single" w:color="000000" w:sz="4" w:space="0"/>
              <w:bottom w:val="single" w:color="000000" w:sz="4" w:space="0"/>
              <w:right w:val="single" w:color="000000" w:sz="4" w:space="0"/>
            </w:tcBorders>
          </w:tcPr>
          <w:p>
            <w:pPr>
              <w:widowControl w:val="0"/>
              <w:spacing w:before="0" w:after="200"/>
              <w:jc w:val="center"/>
              <w:rPr>
                <w:rFonts w:hint="default" w:ascii="Times New Roman" w:hAnsi="Times New Roman" w:cs="Times New Roman"/>
                <w:b/>
                <w:bCs/>
                <w:sz w:val="28"/>
                <w:szCs w:val="28"/>
                <w:lang w:eastAsia="en-US"/>
              </w:rPr>
            </w:pPr>
            <w:r>
              <w:rPr>
                <w:rFonts w:hint="default" w:ascii="Times New Roman" w:hAnsi="Times New Roman" w:cs="Times New Roman"/>
                <w:b/>
                <w:sz w:val="28"/>
                <w:szCs w:val="28"/>
                <w:lang w:eastAsia="en-US"/>
              </w:rPr>
              <w:t>Критерии  эффективности деятельности</w:t>
            </w:r>
          </w:p>
        </w:tc>
        <w:tc>
          <w:tcPr>
            <w:tcW w:w="4800" w:type="dxa"/>
            <w:tcBorders>
              <w:top w:val="single" w:color="000000" w:sz="4" w:space="0"/>
              <w:left w:val="single" w:color="000000" w:sz="4" w:space="0"/>
              <w:bottom w:val="single" w:color="000000" w:sz="4" w:space="0"/>
              <w:right w:val="single" w:color="000000" w:sz="4" w:space="0"/>
            </w:tcBorders>
          </w:tcPr>
          <w:p>
            <w:pPr>
              <w:widowControl w:val="0"/>
              <w:spacing w:before="0" w:after="200"/>
              <w:jc w:val="center"/>
              <w:rPr>
                <w:rFonts w:hint="default" w:ascii="Times New Roman" w:hAnsi="Times New Roman" w:cs="Times New Roman"/>
                <w:b/>
                <w:bCs/>
                <w:sz w:val="28"/>
                <w:szCs w:val="28"/>
                <w:lang w:eastAsia="en-US"/>
              </w:rPr>
            </w:pPr>
            <w:r>
              <w:rPr>
                <w:rFonts w:hint="default" w:ascii="Times New Roman" w:hAnsi="Times New Roman" w:cs="Times New Roman"/>
                <w:b/>
                <w:bCs/>
                <w:sz w:val="28"/>
                <w:szCs w:val="28"/>
                <w:lang w:eastAsia="en-US"/>
              </w:rPr>
              <w:t>Качественные показатели</w:t>
            </w:r>
          </w:p>
        </w:tc>
        <w:tc>
          <w:tcPr>
            <w:tcW w:w="2444" w:type="dxa"/>
            <w:tcBorders>
              <w:top w:val="single" w:color="000000" w:sz="4" w:space="0"/>
              <w:left w:val="single" w:color="000000" w:sz="4" w:space="0"/>
              <w:bottom w:val="single" w:color="000000" w:sz="4" w:space="0"/>
              <w:right w:val="single" w:color="000000" w:sz="4" w:space="0"/>
            </w:tcBorders>
          </w:tcPr>
          <w:p>
            <w:pPr>
              <w:widowControl w:val="0"/>
              <w:spacing w:before="0" w:after="200"/>
              <w:jc w:val="center"/>
              <w:rPr>
                <w:rFonts w:hint="default" w:ascii="Times New Roman" w:hAnsi="Times New Roman" w:cs="Times New Roman"/>
                <w:b/>
                <w:bCs/>
                <w:sz w:val="28"/>
                <w:szCs w:val="28"/>
                <w:lang w:eastAsia="en-US"/>
              </w:rPr>
            </w:pPr>
            <w:r>
              <w:rPr>
                <w:rFonts w:hint="default" w:ascii="Times New Roman" w:hAnsi="Times New Roman" w:cs="Times New Roman"/>
                <w:b/>
                <w:sz w:val="28"/>
                <w:szCs w:val="28"/>
              </w:rPr>
              <w:t>В процентном отношении к базовой ставке за норму часов  педагогической работы в неделю или должностного оклада.</w:t>
            </w:r>
          </w:p>
        </w:tc>
      </w:tr>
      <w:tr>
        <w:tblPrEx>
          <w:tblCellMar>
            <w:top w:w="0" w:type="dxa"/>
            <w:left w:w="108" w:type="dxa"/>
            <w:bottom w:w="0" w:type="dxa"/>
            <w:right w:w="108" w:type="dxa"/>
          </w:tblCellMar>
        </w:tblPrEx>
        <w:trPr>
          <w:trHeight w:val="574" w:hRule="atLeast"/>
        </w:trPr>
        <w:tc>
          <w:tcPr>
            <w:tcW w:w="9817" w:type="dxa"/>
            <w:gridSpan w:val="3"/>
            <w:tcBorders>
              <w:top w:val="single" w:color="000000" w:sz="4" w:space="0"/>
              <w:left w:val="single" w:color="000000" w:sz="4" w:space="0"/>
              <w:bottom w:val="single" w:color="000000" w:sz="4" w:space="0"/>
              <w:right w:val="single" w:color="000000" w:sz="4" w:space="0"/>
            </w:tcBorders>
          </w:tcPr>
          <w:p>
            <w:pPr>
              <w:widowControl w:val="0"/>
              <w:spacing w:before="0" w:after="200"/>
              <w:jc w:val="center"/>
              <w:rPr>
                <w:rFonts w:hint="default" w:ascii="Times New Roman" w:hAnsi="Times New Roman" w:cs="Times New Roman"/>
                <w:b/>
                <w:bCs/>
                <w:sz w:val="28"/>
                <w:szCs w:val="28"/>
                <w:lang w:eastAsia="en-US"/>
              </w:rPr>
            </w:pPr>
            <w:r>
              <w:rPr>
                <w:rFonts w:hint="default" w:ascii="Times New Roman" w:hAnsi="Times New Roman" w:cs="Times New Roman"/>
                <w:b/>
                <w:sz w:val="28"/>
                <w:szCs w:val="28"/>
                <w:lang w:eastAsia="en-US"/>
              </w:rPr>
              <w:t>Педагогический персонал</w:t>
            </w:r>
          </w:p>
        </w:tc>
      </w:tr>
      <w:tr>
        <w:tblPrEx>
          <w:tblCellMar>
            <w:top w:w="0" w:type="dxa"/>
            <w:left w:w="108" w:type="dxa"/>
            <w:bottom w:w="0" w:type="dxa"/>
            <w:right w:w="108" w:type="dxa"/>
          </w:tblCellMar>
        </w:tblPrEx>
        <w:trPr>
          <w:trHeight w:val="835" w:hRule="atLeast"/>
        </w:trPr>
        <w:tc>
          <w:tcPr>
            <w:tcW w:w="2573" w:type="dxa"/>
            <w:vMerge w:val="restart"/>
            <w:tcBorders>
              <w:top w:val="single" w:color="000000" w:sz="4" w:space="0"/>
              <w:left w:val="single" w:color="000000" w:sz="4" w:space="0"/>
              <w:bottom w:val="single" w:color="000000" w:sz="4" w:space="0"/>
              <w:right w:val="single" w:color="000000" w:sz="4" w:space="0"/>
            </w:tcBorders>
            <w:vAlign w:val="center"/>
          </w:tcPr>
          <w:p>
            <w:pPr>
              <w:widowControl w:val="0"/>
              <w:spacing w:before="0" w:after="200"/>
              <w:rPr>
                <w:rFonts w:hint="default" w:ascii="Times New Roman" w:hAnsi="Times New Roman" w:cs="Times New Roman"/>
                <w:b/>
                <w:sz w:val="28"/>
                <w:szCs w:val="28"/>
                <w:lang w:eastAsia="en-US"/>
              </w:rPr>
            </w:pPr>
            <w:r>
              <w:rPr>
                <w:rFonts w:hint="default" w:ascii="Times New Roman" w:hAnsi="Times New Roman" w:cs="Times New Roman"/>
                <w:b/>
                <w:sz w:val="28"/>
                <w:szCs w:val="28"/>
                <w:lang w:eastAsia="en-US"/>
              </w:rPr>
              <w:t>1. Обеспечение современного качества общего образования</w:t>
            </w:r>
          </w:p>
        </w:tc>
        <w:tc>
          <w:tcPr>
            <w:tcW w:w="4800" w:type="dxa"/>
            <w:tcBorders>
              <w:top w:val="single" w:color="000000" w:sz="4" w:space="0"/>
              <w:left w:val="single" w:color="000000" w:sz="4" w:space="0"/>
              <w:bottom w:val="single" w:color="000000" w:sz="4" w:space="0"/>
              <w:right w:val="single" w:color="000000" w:sz="4" w:space="0"/>
            </w:tcBorders>
          </w:tcPr>
          <w:p>
            <w:pPr>
              <w:widowControl w:val="0"/>
              <w:spacing w:before="0" w:after="200"/>
              <w:jc w:val="both"/>
              <w:rPr>
                <w:rFonts w:hint="default" w:ascii="Times New Roman" w:hAnsi="Times New Roman" w:cs="Times New Roman"/>
                <w:sz w:val="28"/>
                <w:szCs w:val="28"/>
                <w:lang w:eastAsia="en-US"/>
              </w:rPr>
            </w:pPr>
            <w:r>
              <w:rPr>
                <w:rFonts w:hint="default" w:ascii="Times New Roman" w:hAnsi="Times New Roman" w:cs="Times New Roman"/>
                <w:sz w:val="28"/>
                <w:szCs w:val="28"/>
                <w:lang w:eastAsia="en-US"/>
              </w:rPr>
              <w:t>в) высокие результаты итоговой аттестации по окончании обучающимися  учреждения   и других форм внешней независимой оценки качества</w:t>
            </w:r>
          </w:p>
        </w:tc>
        <w:tc>
          <w:tcPr>
            <w:tcW w:w="2444" w:type="dxa"/>
            <w:tcBorders>
              <w:top w:val="single" w:color="000000" w:sz="4" w:space="0"/>
              <w:left w:val="single" w:color="000000" w:sz="4" w:space="0"/>
              <w:bottom w:val="single" w:color="000000" w:sz="4" w:space="0"/>
              <w:right w:val="single" w:color="000000" w:sz="4" w:space="0"/>
            </w:tcBorders>
          </w:tcPr>
          <w:p>
            <w:pPr>
              <w:widowControl w:val="0"/>
              <w:rPr>
                <w:rFonts w:hint="default" w:ascii="Times New Roman" w:hAnsi="Times New Roman" w:cs="Times New Roman"/>
                <w:sz w:val="28"/>
                <w:szCs w:val="28"/>
                <w:lang w:eastAsia="en-US"/>
              </w:rPr>
            </w:pPr>
            <w:r>
              <w:rPr>
                <w:rFonts w:hint="default" w:ascii="Times New Roman" w:hAnsi="Times New Roman" w:cs="Times New Roman"/>
                <w:sz w:val="28"/>
                <w:szCs w:val="28"/>
                <w:lang w:eastAsia="en-US"/>
              </w:rPr>
              <w:t>до 10 %</w:t>
            </w:r>
          </w:p>
          <w:p>
            <w:pPr>
              <w:widowControl w:val="0"/>
              <w:spacing w:before="0" w:after="200"/>
              <w:rPr>
                <w:rFonts w:hint="default" w:ascii="Times New Roman" w:hAnsi="Times New Roman" w:cs="Times New Roman"/>
                <w:sz w:val="28"/>
                <w:szCs w:val="28"/>
                <w:lang w:eastAsia="en-US"/>
              </w:rPr>
            </w:pPr>
          </w:p>
        </w:tc>
      </w:tr>
      <w:tr>
        <w:tblPrEx>
          <w:tblCellMar>
            <w:top w:w="0" w:type="dxa"/>
            <w:left w:w="108" w:type="dxa"/>
            <w:bottom w:w="0" w:type="dxa"/>
            <w:right w:w="108" w:type="dxa"/>
          </w:tblCellMar>
        </w:tblPrEx>
        <w:trPr>
          <w:trHeight w:val="574" w:hRule="atLeast"/>
        </w:trPr>
        <w:tc>
          <w:tcPr>
            <w:tcW w:w="2573" w:type="dxa"/>
            <w:vMerge w:val="continue"/>
            <w:tcBorders>
              <w:top w:val="single" w:color="000000" w:sz="4" w:space="0"/>
              <w:left w:val="single" w:color="000000" w:sz="4" w:space="0"/>
              <w:bottom w:val="single" w:color="000000" w:sz="4" w:space="0"/>
              <w:right w:val="single" w:color="000000" w:sz="4" w:space="0"/>
            </w:tcBorders>
            <w:vAlign w:val="center"/>
          </w:tcPr>
          <w:p>
            <w:pPr>
              <w:widowControl w:val="0"/>
              <w:spacing w:before="0" w:after="200"/>
              <w:rPr>
                <w:rFonts w:hint="default" w:ascii="Times New Roman" w:hAnsi="Times New Roman" w:cs="Times New Roman"/>
                <w:b/>
                <w:sz w:val="28"/>
                <w:szCs w:val="28"/>
                <w:lang w:eastAsia="en-US"/>
              </w:rPr>
            </w:pPr>
          </w:p>
        </w:tc>
        <w:tc>
          <w:tcPr>
            <w:tcW w:w="4800" w:type="dxa"/>
            <w:tcBorders>
              <w:top w:val="single" w:color="000000" w:sz="4" w:space="0"/>
              <w:left w:val="single" w:color="000000" w:sz="4" w:space="0"/>
              <w:bottom w:val="single" w:color="000000" w:sz="4" w:space="0"/>
              <w:right w:val="single" w:color="000000" w:sz="4" w:space="0"/>
            </w:tcBorders>
          </w:tcPr>
          <w:p>
            <w:pPr>
              <w:widowControl w:val="0"/>
              <w:spacing w:before="0" w:after="200"/>
              <w:rPr>
                <w:rFonts w:hint="default" w:ascii="Times New Roman" w:hAnsi="Times New Roman" w:cs="Times New Roman"/>
                <w:sz w:val="28"/>
                <w:szCs w:val="28"/>
                <w:lang w:eastAsia="en-US"/>
              </w:rPr>
            </w:pPr>
            <w:r>
              <w:rPr>
                <w:rFonts w:hint="default" w:ascii="Times New Roman" w:hAnsi="Times New Roman" w:cs="Times New Roman"/>
                <w:sz w:val="28"/>
                <w:szCs w:val="28"/>
                <w:lang w:eastAsia="en-US"/>
              </w:rPr>
              <w:t>г) наличие призеров олимпиад, смотров, конференций и других видов конкурсных соревнований различных уровней</w:t>
            </w:r>
          </w:p>
        </w:tc>
        <w:tc>
          <w:tcPr>
            <w:tcW w:w="2444" w:type="dxa"/>
            <w:tcBorders>
              <w:top w:val="single" w:color="000000" w:sz="4" w:space="0"/>
              <w:left w:val="single" w:color="000000" w:sz="4" w:space="0"/>
              <w:bottom w:val="single" w:color="000000" w:sz="4" w:space="0"/>
              <w:right w:val="single" w:color="000000" w:sz="4" w:space="0"/>
            </w:tcBorders>
          </w:tcPr>
          <w:p>
            <w:pPr>
              <w:widowControl w:val="0"/>
              <w:rPr>
                <w:rFonts w:hint="default" w:ascii="Times New Roman" w:hAnsi="Times New Roman" w:cs="Times New Roman"/>
                <w:sz w:val="28"/>
                <w:szCs w:val="28"/>
                <w:lang w:eastAsia="en-US"/>
              </w:rPr>
            </w:pPr>
            <w:r>
              <w:rPr>
                <w:rFonts w:hint="default" w:ascii="Times New Roman" w:hAnsi="Times New Roman" w:cs="Times New Roman"/>
                <w:sz w:val="28"/>
                <w:szCs w:val="28"/>
                <w:lang w:eastAsia="en-US"/>
              </w:rPr>
              <w:t>до 10 %</w:t>
            </w:r>
          </w:p>
          <w:p>
            <w:pPr>
              <w:widowControl w:val="0"/>
              <w:rPr>
                <w:rFonts w:hint="default" w:ascii="Times New Roman" w:hAnsi="Times New Roman" w:cs="Times New Roman"/>
                <w:sz w:val="28"/>
                <w:szCs w:val="28"/>
                <w:lang w:eastAsia="en-US"/>
              </w:rPr>
            </w:pPr>
            <w:r>
              <w:rPr>
                <w:rFonts w:hint="default" w:ascii="Times New Roman" w:hAnsi="Times New Roman" w:cs="Times New Roman"/>
                <w:b/>
                <w:sz w:val="28"/>
                <w:szCs w:val="28"/>
                <w:lang w:eastAsia="en-US"/>
              </w:rPr>
              <w:t>Муниципальный:</w:t>
            </w:r>
          </w:p>
          <w:p>
            <w:pPr>
              <w:widowControl w:val="0"/>
              <w:rPr>
                <w:rFonts w:hint="default" w:ascii="Times New Roman" w:hAnsi="Times New Roman" w:cs="Times New Roman"/>
                <w:sz w:val="28"/>
                <w:szCs w:val="28"/>
                <w:lang w:eastAsia="en-US"/>
              </w:rPr>
            </w:pPr>
            <w:r>
              <w:rPr>
                <w:rFonts w:hint="default" w:ascii="Times New Roman" w:hAnsi="Times New Roman" w:cs="Times New Roman"/>
                <w:sz w:val="28"/>
                <w:szCs w:val="28"/>
                <w:lang w:eastAsia="en-US"/>
              </w:rPr>
              <w:t>1 место – 1000 руб.</w:t>
            </w:r>
          </w:p>
          <w:p>
            <w:pPr>
              <w:widowControl w:val="0"/>
              <w:rPr>
                <w:rFonts w:hint="default" w:ascii="Times New Roman" w:hAnsi="Times New Roman" w:cs="Times New Roman"/>
                <w:sz w:val="28"/>
                <w:szCs w:val="28"/>
                <w:lang w:eastAsia="en-US"/>
              </w:rPr>
            </w:pPr>
            <w:r>
              <w:rPr>
                <w:rFonts w:hint="default" w:ascii="Times New Roman" w:hAnsi="Times New Roman" w:cs="Times New Roman"/>
                <w:sz w:val="28"/>
                <w:szCs w:val="28"/>
                <w:lang w:eastAsia="en-US"/>
              </w:rPr>
              <w:t>2 место – 800 руб.</w:t>
            </w:r>
          </w:p>
          <w:p>
            <w:pPr>
              <w:widowControl w:val="0"/>
              <w:rPr>
                <w:rFonts w:hint="default" w:ascii="Times New Roman" w:hAnsi="Times New Roman" w:cs="Times New Roman"/>
                <w:sz w:val="28"/>
                <w:szCs w:val="28"/>
                <w:lang w:eastAsia="en-US"/>
              </w:rPr>
            </w:pPr>
            <w:r>
              <w:rPr>
                <w:rFonts w:hint="default" w:ascii="Times New Roman" w:hAnsi="Times New Roman" w:cs="Times New Roman"/>
                <w:sz w:val="28"/>
                <w:szCs w:val="28"/>
                <w:lang w:eastAsia="en-US"/>
              </w:rPr>
              <w:t>3 место – 600 руб.</w:t>
            </w:r>
          </w:p>
          <w:p>
            <w:pPr>
              <w:widowControl w:val="0"/>
              <w:rPr>
                <w:rFonts w:hint="default" w:ascii="Times New Roman" w:hAnsi="Times New Roman" w:cs="Times New Roman"/>
                <w:b/>
                <w:sz w:val="28"/>
                <w:szCs w:val="28"/>
                <w:lang w:eastAsia="en-US"/>
              </w:rPr>
            </w:pPr>
            <w:r>
              <w:rPr>
                <w:rFonts w:hint="default" w:ascii="Times New Roman" w:hAnsi="Times New Roman" w:cs="Times New Roman"/>
                <w:b/>
                <w:sz w:val="28"/>
                <w:szCs w:val="28"/>
                <w:lang w:eastAsia="en-US"/>
              </w:rPr>
              <w:t>Региональный:</w:t>
            </w:r>
          </w:p>
          <w:p>
            <w:pPr>
              <w:widowControl w:val="0"/>
              <w:rPr>
                <w:rFonts w:hint="default" w:ascii="Times New Roman" w:hAnsi="Times New Roman" w:cs="Times New Roman"/>
                <w:sz w:val="28"/>
                <w:szCs w:val="28"/>
                <w:lang w:eastAsia="en-US"/>
              </w:rPr>
            </w:pPr>
            <w:r>
              <w:rPr>
                <w:rFonts w:hint="default" w:ascii="Times New Roman" w:hAnsi="Times New Roman" w:cs="Times New Roman"/>
                <w:sz w:val="28"/>
                <w:szCs w:val="28"/>
                <w:lang w:eastAsia="en-US"/>
              </w:rPr>
              <w:t>1 место – 2000 руб.</w:t>
            </w:r>
          </w:p>
          <w:p>
            <w:pPr>
              <w:widowControl w:val="0"/>
              <w:rPr>
                <w:rFonts w:hint="default" w:ascii="Times New Roman" w:hAnsi="Times New Roman" w:cs="Times New Roman"/>
                <w:sz w:val="28"/>
                <w:szCs w:val="28"/>
                <w:lang w:eastAsia="en-US"/>
              </w:rPr>
            </w:pPr>
            <w:r>
              <w:rPr>
                <w:rFonts w:hint="default" w:ascii="Times New Roman" w:hAnsi="Times New Roman" w:cs="Times New Roman"/>
                <w:sz w:val="28"/>
                <w:szCs w:val="28"/>
                <w:lang w:eastAsia="en-US"/>
              </w:rPr>
              <w:t>2 место – 1500 руб.</w:t>
            </w:r>
          </w:p>
          <w:p>
            <w:pPr>
              <w:widowControl w:val="0"/>
              <w:spacing w:before="0" w:after="200"/>
              <w:rPr>
                <w:rFonts w:hint="default" w:ascii="Times New Roman" w:hAnsi="Times New Roman" w:cs="Times New Roman"/>
                <w:sz w:val="28"/>
                <w:szCs w:val="28"/>
                <w:lang w:eastAsia="en-US"/>
              </w:rPr>
            </w:pPr>
            <w:r>
              <w:rPr>
                <w:rFonts w:hint="default" w:ascii="Times New Roman" w:hAnsi="Times New Roman" w:cs="Times New Roman"/>
                <w:sz w:val="28"/>
                <w:szCs w:val="28"/>
                <w:lang w:eastAsia="en-US"/>
              </w:rPr>
              <w:t>3 место – 1000 руб.</w:t>
            </w:r>
          </w:p>
        </w:tc>
      </w:tr>
      <w:tr>
        <w:tblPrEx>
          <w:tblCellMar>
            <w:top w:w="0" w:type="dxa"/>
            <w:left w:w="108" w:type="dxa"/>
            <w:bottom w:w="0" w:type="dxa"/>
            <w:right w:w="108" w:type="dxa"/>
          </w:tblCellMar>
        </w:tblPrEx>
        <w:trPr>
          <w:trHeight w:val="574" w:hRule="atLeast"/>
        </w:trPr>
        <w:tc>
          <w:tcPr>
            <w:tcW w:w="2573" w:type="dxa"/>
            <w:tcBorders>
              <w:top w:val="single" w:color="000000" w:sz="4" w:space="0"/>
              <w:left w:val="single" w:color="000000" w:sz="4" w:space="0"/>
              <w:bottom w:val="single" w:color="000000" w:sz="4" w:space="0"/>
              <w:right w:val="single" w:color="000000" w:sz="4" w:space="0"/>
            </w:tcBorders>
            <w:vAlign w:val="center"/>
          </w:tcPr>
          <w:p>
            <w:pPr>
              <w:widowControl w:val="0"/>
              <w:spacing w:before="0" w:after="200"/>
              <w:rPr>
                <w:rFonts w:hint="default" w:ascii="Times New Roman" w:hAnsi="Times New Roman" w:cs="Times New Roman"/>
                <w:b/>
                <w:bCs/>
                <w:sz w:val="28"/>
                <w:szCs w:val="28"/>
              </w:rPr>
            </w:pPr>
            <w:r>
              <w:rPr>
                <w:rFonts w:hint="default" w:ascii="Times New Roman" w:hAnsi="Times New Roman" w:cs="Times New Roman"/>
                <w:b/>
                <w:bCs/>
                <w:sz w:val="28"/>
                <w:szCs w:val="28"/>
              </w:rPr>
              <w:t>2.Сохранение и укрепление здоровья участников образовательного процесса</w:t>
            </w:r>
          </w:p>
        </w:tc>
        <w:tc>
          <w:tcPr>
            <w:tcW w:w="4800" w:type="dxa"/>
            <w:tcBorders>
              <w:top w:val="single" w:color="000000" w:sz="4" w:space="0"/>
              <w:left w:val="single" w:color="000000" w:sz="4" w:space="0"/>
              <w:bottom w:val="single" w:color="000000" w:sz="4" w:space="0"/>
              <w:right w:val="single" w:color="000000" w:sz="4" w:space="0"/>
            </w:tcBorders>
          </w:tcPr>
          <w:p>
            <w:pPr>
              <w:widowControl w:val="0"/>
              <w:spacing w:before="0" w:after="200"/>
              <w:rPr>
                <w:rFonts w:hint="default" w:ascii="Times New Roman" w:hAnsi="Times New Roman" w:cs="Times New Roman"/>
                <w:sz w:val="28"/>
                <w:szCs w:val="28"/>
                <w:lang w:eastAsia="en-US"/>
              </w:rPr>
            </w:pPr>
            <w:r>
              <w:rPr>
                <w:rFonts w:hint="default" w:ascii="Times New Roman" w:hAnsi="Times New Roman" w:cs="Times New Roman"/>
                <w:sz w:val="28"/>
                <w:szCs w:val="28"/>
                <w:lang w:eastAsia="en-US"/>
              </w:rPr>
              <w:t>а) высокая эффективность применения работником здоровье-сберегающих технологий</w:t>
            </w:r>
          </w:p>
        </w:tc>
        <w:tc>
          <w:tcPr>
            <w:tcW w:w="2444" w:type="dxa"/>
            <w:tcBorders>
              <w:top w:val="single" w:color="000000" w:sz="4" w:space="0"/>
              <w:left w:val="single" w:color="000000" w:sz="4" w:space="0"/>
              <w:bottom w:val="single" w:color="000000" w:sz="4" w:space="0"/>
              <w:right w:val="single" w:color="000000" w:sz="4" w:space="0"/>
            </w:tcBorders>
          </w:tcPr>
          <w:p>
            <w:pPr>
              <w:widowControl w:val="0"/>
              <w:rPr>
                <w:rFonts w:hint="default" w:ascii="Times New Roman" w:hAnsi="Times New Roman" w:cs="Times New Roman"/>
                <w:sz w:val="28"/>
                <w:szCs w:val="28"/>
                <w:lang w:eastAsia="en-US"/>
              </w:rPr>
            </w:pPr>
            <w:r>
              <w:rPr>
                <w:rFonts w:hint="default" w:ascii="Times New Roman" w:hAnsi="Times New Roman" w:cs="Times New Roman"/>
                <w:sz w:val="28"/>
                <w:szCs w:val="28"/>
                <w:lang w:eastAsia="en-US"/>
              </w:rPr>
              <w:t>до 10 %</w:t>
            </w:r>
          </w:p>
          <w:p>
            <w:pPr>
              <w:widowControl w:val="0"/>
              <w:spacing w:before="0" w:after="200"/>
              <w:rPr>
                <w:rFonts w:hint="default" w:ascii="Times New Roman" w:hAnsi="Times New Roman" w:cs="Times New Roman"/>
                <w:sz w:val="28"/>
                <w:szCs w:val="28"/>
                <w:lang w:eastAsia="en-US"/>
              </w:rPr>
            </w:pPr>
          </w:p>
        </w:tc>
      </w:tr>
      <w:tr>
        <w:tblPrEx>
          <w:tblCellMar>
            <w:top w:w="0" w:type="dxa"/>
            <w:left w:w="108" w:type="dxa"/>
            <w:bottom w:w="0" w:type="dxa"/>
            <w:right w:w="108" w:type="dxa"/>
          </w:tblCellMar>
        </w:tblPrEx>
        <w:trPr>
          <w:trHeight w:val="574" w:hRule="atLeast"/>
        </w:trPr>
        <w:tc>
          <w:tcPr>
            <w:tcW w:w="2573" w:type="dxa"/>
            <w:vMerge w:val="restart"/>
            <w:tcBorders>
              <w:top w:val="single" w:color="000000" w:sz="4" w:space="0"/>
              <w:left w:val="single" w:color="000000" w:sz="4" w:space="0"/>
              <w:bottom w:val="single" w:color="000000" w:sz="4" w:space="0"/>
              <w:right w:val="single" w:color="000000" w:sz="4" w:space="0"/>
            </w:tcBorders>
            <w:vAlign w:val="center"/>
          </w:tcPr>
          <w:p>
            <w:pPr>
              <w:widowControl w:val="0"/>
              <w:spacing w:before="0" w:after="200"/>
              <w:rPr>
                <w:rFonts w:hint="default" w:ascii="Times New Roman" w:hAnsi="Times New Roman" w:cs="Times New Roman"/>
                <w:b/>
                <w:bCs/>
                <w:sz w:val="28"/>
                <w:szCs w:val="28"/>
              </w:rPr>
            </w:pPr>
            <w:r>
              <w:rPr>
                <w:rFonts w:hint="default" w:ascii="Times New Roman" w:hAnsi="Times New Roman" w:cs="Times New Roman"/>
                <w:b/>
                <w:bCs/>
                <w:sz w:val="28"/>
                <w:szCs w:val="28"/>
              </w:rPr>
              <w:t>3. Обеспечение современного качества организационного, информационно-методического, психолого-педагогического и материально-технического сопровождения образовательного процесса педагогическими            и другими работниками учреждения</w:t>
            </w:r>
          </w:p>
        </w:tc>
        <w:tc>
          <w:tcPr>
            <w:tcW w:w="4800" w:type="dxa"/>
            <w:tcBorders>
              <w:top w:val="single" w:color="000000" w:sz="4" w:space="0"/>
              <w:left w:val="single" w:color="000000" w:sz="4" w:space="0"/>
              <w:bottom w:val="single" w:color="000000" w:sz="4" w:space="0"/>
              <w:right w:val="single" w:color="000000" w:sz="4" w:space="0"/>
            </w:tcBorders>
          </w:tcPr>
          <w:p>
            <w:pPr>
              <w:widowControl w:val="0"/>
              <w:spacing w:before="0" w:after="200"/>
              <w:jc w:val="both"/>
              <w:rPr>
                <w:rFonts w:hint="default" w:ascii="Times New Roman" w:hAnsi="Times New Roman" w:cs="Times New Roman"/>
                <w:sz w:val="28"/>
                <w:szCs w:val="28"/>
                <w:lang w:eastAsia="en-US"/>
              </w:rPr>
            </w:pPr>
            <w:r>
              <w:rPr>
                <w:rFonts w:hint="default" w:ascii="Times New Roman" w:hAnsi="Times New Roman" w:cs="Times New Roman"/>
                <w:sz w:val="28"/>
                <w:szCs w:val="28"/>
                <w:lang w:eastAsia="en-US"/>
              </w:rPr>
              <w:t>а) высокая эффективность педагогического сопровождения творческой, проектной, исследовательской деятельности учащихся</w:t>
            </w:r>
          </w:p>
        </w:tc>
        <w:tc>
          <w:tcPr>
            <w:tcW w:w="2444" w:type="dxa"/>
            <w:tcBorders>
              <w:top w:val="single" w:color="000000" w:sz="4" w:space="0"/>
              <w:left w:val="single" w:color="000000" w:sz="4" w:space="0"/>
              <w:bottom w:val="single" w:color="000000" w:sz="4" w:space="0"/>
              <w:right w:val="single" w:color="000000" w:sz="4" w:space="0"/>
            </w:tcBorders>
          </w:tcPr>
          <w:p>
            <w:pPr>
              <w:widowControl w:val="0"/>
              <w:spacing w:before="0" w:after="200"/>
              <w:rPr>
                <w:rFonts w:hint="default" w:ascii="Times New Roman" w:hAnsi="Times New Roman" w:cs="Times New Roman"/>
                <w:sz w:val="28"/>
                <w:szCs w:val="28"/>
                <w:lang w:eastAsia="en-US"/>
              </w:rPr>
            </w:pPr>
            <w:r>
              <w:rPr>
                <w:rFonts w:hint="default" w:ascii="Times New Roman" w:hAnsi="Times New Roman" w:cs="Times New Roman"/>
                <w:sz w:val="28"/>
                <w:szCs w:val="28"/>
                <w:lang w:eastAsia="en-US"/>
              </w:rPr>
              <w:t xml:space="preserve"> до 10 %</w:t>
            </w:r>
          </w:p>
        </w:tc>
      </w:tr>
      <w:tr>
        <w:tblPrEx>
          <w:tblCellMar>
            <w:top w:w="0" w:type="dxa"/>
            <w:left w:w="108" w:type="dxa"/>
            <w:bottom w:w="0" w:type="dxa"/>
            <w:right w:w="108" w:type="dxa"/>
          </w:tblCellMar>
        </w:tblPrEx>
        <w:trPr>
          <w:trHeight w:val="574" w:hRule="atLeast"/>
        </w:trPr>
        <w:tc>
          <w:tcPr>
            <w:tcW w:w="2573" w:type="dxa"/>
            <w:vMerge w:val="continue"/>
            <w:tcBorders>
              <w:top w:val="single" w:color="000000" w:sz="4" w:space="0"/>
              <w:left w:val="single" w:color="000000" w:sz="4" w:space="0"/>
              <w:bottom w:val="single" w:color="000000" w:sz="4" w:space="0"/>
              <w:right w:val="single" w:color="000000" w:sz="4" w:space="0"/>
            </w:tcBorders>
            <w:vAlign w:val="center"/>
          </w:tcPr>
          <w:p>
            <w:pPr>
              <w:widowControl w:val="0"/>
              <w:spacing w:before="0" w:after="200"/>
              <w:rPr>
                <w:rFonts w:hint="default" w:ascii="Times New Roman" w:hAnsi="Times New Roman" w:cs="Times New Roman"/>
                <w:b/>
                <w:sz w:val="28"/>
                <w:szCs w:val="28"/>
                <w:lang w:eastAsia="en-US"/>
              </w:rPr>
            </w:pPr>
          </w:p>
        </w:tc>
        <w:tc>
          <w:tcPr>
            <w:tcW w:w="4800" w:type="dxa"/>
            <w:tcBorders>
              <w:top w:val="single" w:color="000000" w:sz="4" w:space="0"/>
              <w:left w:val="single" w:color="000000" w:sz="4" w:space="0"/>
              <w:bottom w:val="single" w:color="000000" w:sz="4" w:space="0"/>
              <w:right w:val="single" w:color="000000" w:sz="4" w:space="0"/>
            </w:tcBorders>
          </w:tcPr>
          <w:p>
            <w:pPr>
              <w:widowControl w:val="0"/>
              <w:spacing w:before="0" w:after="200"/>
              <w:rPr>
                <w:rFonts w:hint="default" w:ascii="Times New Roman" w:hAnsi="Times New Roman" w:cs="Times New Roman"/>
                <w:sz w:val="28"/>
                <w:szCs w:val="28"/>
                <w:lang w:eastAsia="en-US"/>
              </w:rPr>
            </w:pPr>
            <w:r>
              <w:rPr>
                <w:rFonts w:hint="default" w:ascii="Times New Roman" w:hAnsi="Times New Roman" w:cs="Times New Roman"/>
                <w:sz w:val="28"/>
                <w:szCs w:val="28"/>
                <w:lang w:eastAsia="en-US"/>
              </w:rPr>
              <w:t>б) высокий уровень исполнительской дисциплины: подготовки отчетов, заполнения журналов, ведения личных дел, посещения организационно-методических мероприятий</w:t>
            </w:r>
          </w:p>
        </w:tc>
        <w:tc>
          <w:tcPr>
            <w:tcW w:w="2444" w:type="dxa"/>
            <w:tcBorders>
              <w:top w:val="single" w:color="000000" w:sz="4" w:space="0"/>
              <w:left w:val="single" w:color="000000" w:sz="4" w:space="0"/>
              <w:bottom w:val="single" w:color="000000" w:sz="4" w:space="0"/>
              <w:right w:val="single" w:color="000000" w:sz="4" w:space="0"/>
            </w:tcBorders>
          </w:tcPr>
          <w:p>
            <w:pPr>
              <w:widowControl w:val="0"/>
              <w:shd w:val="clear" w:color="auto" w:fill="FFFFFF"/>
              <w:spacing w:before="0" w:after="200"/>
              <w:rPr>
                <w:rFonts w:hint="default" w:ascii="Times New Roman" w:hAnsi="Times New Roman" w:cs="Times New Roman"/>
                <w:sz w:val="28"/>
                <w:szCs w:val="28"/>
                <w:lang w:eastAsia="en-US"/>
              </w:rPr>
            </w:pPr>
            <w:r>
              <w:rPr>
                <w:rFonts w:hint="default" w:ascii="Times New Roman" w:hAnsi="Times New Roman" w:cs="Times New Roman"/>
                <w:sz w:val="28"/>
                <w:szCs w:val="28"/>
                <w:lang w:eastAsia="en-US"/>
              </w:rPr>
              <w:t>до20%</w:t>
            </w:r>
          </w:p>
        </w:tc>
      </w:tr>
      <w:tr>
        <w:tblPrEx>
          <w:tblCellMar>
            <w:top w:w="0" w:type="dxa"/>
            <w:left w:w="108" w:type="dxa"/>
            <w:bottom w:w="0" w:type="dxa"/>
            <w:right w:w="108" w:type="dxa"/>
          </w:tblCellMar>
        </w:tblPrEx>
        <w:trPr>
          <w:trHeight w:val="292" w:hRule="atLeast"/>
        </w:trPr>
        <w:tc>
          <w:tcPr>
            <w:tcW w:w="2573" w:type="dxa"/>
            <w:tcBorders>
              <w:top w:val="single" w:color="000000" w:sz="4" w:space="0"/>
              <w:left w:val="single" w:color="000000" w:sz="4" w:space="0"/>
              <w:bottom w:val="single" w:color="000000" w:sz="4" w:space="0"/>
              <w:right w:val="single" w:color="000000" w:sz="4" w:space="0"/>
            </w:tcBorders>
            <w:vAlign w:val="center"/>
          </w:tcPr>
          <w:p>
            <w:pPr>
              <w:widowControl w:val="0"/>
              <w:rPr>
                <w:rFonts w:hint="default" w:ascii="Times New Roman" w:hAnsi="Times New Roman" w:cs="Times New Roman"/>
                <w:b/>
                <w:sz w:val="28"/>
                <w:szCs w:val="28"/>
                <w:lang w:eastAsia="en-US"/>
              </w:rPr>
            </w:pPr>
            <w:r>
              <w:rPr>
                <w:rFonts w:hint="default" w:ascii="Times New Roman" w:hAnsi="Times New Roman" w:cs="Times New Roman"/>
                <w:b/>
                <w:sz w:val="28"/>
                <w:szCs w:val="28"/>
                <w:lang w:eastAsia="en-US"/>
              </w:rPr>
              <w:t>4. Заведующему библиотекой</w:t>
            </w:r>
          </w:p>
          <w:p>
            <w:pPr>
              <w:widowControl w:val="0"/>
              <w:spacing w:before="0" w:after="200"/>
              <w:rPr>
                <w:rFonts w:hint="default" w:ascii="Times New Roman" w:hAnsi="Times New Roman" w:cs="Times New Roman"/>
                <w:b/>
                <w:sz w:val="28"/>
                <w:szCs w:val="28"/>
                <w:lang w:eastAsia="en-US"/>
              </w:rPr>
            </w:pPr>
          </w:p>
        </w:tc>
        <w:tc>
          <w:tcPr>
            <w:tcW w:w="4800" w:type="dxa"/>
            <w:tcBorders>
              <w:top w:val="single" w:color="000000" w:sz="4" w:space="0"/>
              <w:left w:val="single" w:color="000000" w:sz="4" w:space="0"/>
              <w:bottom w:val="single" w:color="000000" w:sz="4" w:space="0"/>
              <w:right w:val="single" w:color="000000" w:sz="4" w:space="0"/>
            </w:tcBorders>
          </w:tcPr>
          <w:p>
            <w:pPr>
              <w:widowControl w:val="0"/>
              <w:spacing w:before="0" w:after="200"/>
              <w:jc w:val="both"/>
              <w:rPr>
                <w:rFonts w:hint="default" w:ascii="Times New Roman" w:hAnsi="Times New Roman" w:cs="Times New Roman"/>
                <w:sz w:val="28"/>
                <w:szCs w:val="28"/>
                <w:lang w:eastAsia="en-US"/>
              </w:rPr>
            </w:pPr>
            <w:r>
              <w:rPr>
                <w:rFonts w:hint="default" w:ascii="Times New Roman" w:hAnsi="Times New Roman" w:cs="Times New Roman"/>
                <w:sz w:val="28"/>
                <w:szCs w:val="28"/>
                <w:lang w:eastAsia="en-US"/>
              </w:rPr>
              <w:t>а) участие в мероприятиях, проводимых на уровне муниципального образования, региональном уровне, федеральном уровне, оформление тематических выставок, организация мероприятий по пропаганде чтения как формы культурного досуга</w:t>
            </w:r>
          </w:p>
        </w:tc>
        <w:tc>
          <w:tcPr>
            <w:tcW w:w="2444" w:type="dxa"/>
            <w:tcBorders>
              <w:top w:val="single" w:color="000000" w:sz="4" w:space="0"/>
              <w:left w:val="single" w:color="000000" w:sz="4" w:space="0"/>
              <w:bottom w:val="single" w:color="000000" w:sz="4" w:space="0"/>
              <w:right w:val="single" w:color="000000" w:sz="4" w:space="0"/>
            </w:tcBorders>
          </w:tcPr>
          <w:p>
            <w:pPr>
              <w:widowControl w:val="0"/>
              <w:spacing w:before="0" w:after="200"/>
              <w:rPr>
                <w:rFonts w:hint="default" w:ascii="Times New Roman" w:hAnsi="Times New Roman" w:cs="Times New Roman"/>
                <w:sz w:val="28"/>
                <w:szCs w:val="28"/>
                <w:lang w:eastAsia="en-US"/>
              </w:rPr>
            </w:pPr>
            <w:r>
              <w:rPr>
                <w:rFonts w:hint="default" w:ascii="Times New Roman" w:hAnsi="Times New Roman" w:cs="Times New Roman"/>
                <w:sz w:val="28"/>
                <w:szCs w:val="28"/>
                <w:lang w:eastAsia="en-US"/>
              </w:rPr>
              <w:t>до 10%</w:t>
            </w:r>
          </w:p>
        </w:tc>
      </w:tr>
      <w:tr>
        <w:tblPrEx>
          <w:tblCellMar>
            <w:top w:w="0" w:type="dxa"/>
            <w:left w:w="108" w:type="dxa"/>
            <w:bottom w:w="0" w:type="dxa"/>
            <w:right w:w="108" w:type="dxa"/>
          </w:tblCellMar>
        </w:tblPrEx>
        <w:trPr>
          <w:trHeight w:val="574" w:hRule="atLeast"/>
        </w:trPr>
        <w:tc>
          <w:tcPr>
            <w:tcW w:w="2573" w:type="dxa"/>
            <w:tcBorders>
              <w:top w:val="single" w:color="000000" w:sz="4" w:space="0"/>
              <w:left w:val="single" w:color="000000" w:sz="4" w:space="0"/>
              <w:bottom w:val="single" w:color="000000" w:sz="4" w:space="0"/>
              <w:right w:val="single" w:color="000000" w:sz="4" w:space="0"/>
            </w:tcBorders>
          </w:tcPr>
          <w:p>
            <w:pPr>
              <w:widowControl w:val="0"/>
              <w:spacing w:before="0" w:after="200"/>
              <w:rPr>
                <w:rFonts w:hint="default" w:ascii="Times New Roman" w:hAnsi="Times New Roman" w:cs="Times New Roman"/>
                <w:b/>
                <w:sz w:val="28"/>
                <w:szCs w:val="28"/>
                <w:lang w:eastAsia="en-US"/>
              </w:rPr>
            </w:pPr>
            <w:r>
              <w:rPr>
                <w:rFonts w:hint="default" w:ascii="Times New Roman" w:hAnsi="Times New Roman" w:cs="Times New Roman"/>
                <w:b/>
                <w:sz w:val="28"/>
                <w:szCs w:val="28"/>
                <w:lang w:eastAsia="en-US"/>
              </w:rPr>
              <w:t>5.Младшему обслуживающему персоналу</w:t>
            </w:r>
          </w:p>
        </w:tc>
        <w:tc>
          <w:tcPr>
            <w:tcW w:w="4800" w:type="dxa"/>
            <w:tcBorders>
              <w:top w:val="single" w:color="000000" w:sz="4" w:space="0"/>
              <w:left w:val="single" w:color="000000" w:sz="4" w:space="0"/>
              <w:bottom w:val="single" w:color="000000" w:sz="4" w:space="0"/>
              <w:right w:val="single" w:color="000000" w:sz="4" w:space="0"/>
            </w:tcBorders>
          </w:tcPr>
          <w:p>
            <w:pPr>
              <w:widowControl w:val="0"/>
              <w:spacing w:before="0" w:after="200"/>
              <w:jc w:val="both"/>
              <w:rPr>
                <w:rFonts w:hint="default" w:ascii="Times New Roman" w:hAnsi="Times New Roman" w:cs="Times New Roman"/>
                <w:b/>
                <w:bCs/>
                <w:sz w:val="28"/>
                <w:szCs w:val="28"/>
                <w:lang w:eastAsia="en-US"/>
              </w:rPr>
            </w:pPr>
            <w:r>
              <w:rPr>
                <w:rFonts w:hint="default" w:ascii="Times New Roman" w:hAnsi="Times New Roman" w:cs="Times New Roman"/>
                <w:b/>
                <w:bCs/>
                <w:sz w:val="28"/>
                <w:szCs w:val="28"/>
                <w:lang w:eastAsia="en-US"/>
              </w:rPr>
              <w:t>а)</w:t>
            </w:r>
            <w:r>
              <w:rPr>
                <w:rFonts w:hint="default" w:ascii="Times New Roman" w:hAnsi="Times New Roman" w:cs="Times New Roman"/>
                <w:sz w:val="28"/>
                <w:szCs w:val="28"/>
                <w:lang w:eastAsia="en-US"/>
              </w:rPr>
              <w:t xml:space="preserve"> содержание участка в соответствии с требованиями СанПиН, качественная уборка помещений</w:t>
            </w:r>
          </w:p>
        </w:tc>
        <w:tc>
          <w:tcPr>
            <w:tcW w:w="2444" w:type="dxa"/>
            <w:tcBorders>
              <w:top w:val="single" w:color="000000" w:sz="4" w:space="0"/>
              <w:left w:val="single" w:color="000000" w:sz="4" w:space="0"/>
              <w:bottom w:val="single" w:color="000000" w:sz="4" w:space="0"/>
              <w:right w:val="single" w:color="000000" w:sz="4" w:space="0"/>
            </w:tcBorders>
          </w:tcPr>
          <w:p>
            <w:pPr>
              <w:widowControl w:val="0"/>
              <w:spacing w:before="0" w:after="200"/>
              <w:rPr>
                <w:rFonts w:hint="default" w:ascii="Times New Roman" w:hAnsi="Times New Roman" w:cs="Times New Roman"/>
                <w:sz w:val="28"/>
                <w:szCs w:val="28"/>
                <w:lang w:eastAsia="en-US"/>
              </w:rPr>
            </w:pPr>
            <w:r>
              <w:rPr>
                <w:rFonts w:hint="default" w:ascii="Times New Roman" w:hAnsi="Times New Roman" w:cs="Times New Roman"/>
                <w:sz w:val="28"/>
                <w:szCs w:val="28"/>
                <w:lang w:eastAsia="en-US"/>
              </w:rPr>
              <w:t>до 20%</w:t>
            </w:r>
          </w:p>
        </w:tc>
      </w:tr>
    </w:tbl>
    <w:p>
      <w:pPr>
        <w:pStyle w:val="15"/>
        <w:ind w:left="426" w:right="417" w:firstLine="425"/>
        <w:jc w:val="right"/>
        <w:rPr>
          <w:rFonts w:hint="default" w:ascii="Times New Roman" w:hAnsi="Times New Roman" w:cs="Times New Roman"/>
          <w:sz w:val="28"/>
          <w:szCs w:val="28"/>
          <w:lang w:val="ru-RU"/>
        </w:rPr>
      </w:pPr>
    </w:p>
    <w:p>
      <w:pPr>
        <w:pStyle w:val="15"/>
        <w:ind w:left="426" w:right="417" w:firstLine="425"/>
        <w:jc w:val="right"/>
        <w:rPr>
          <w:rFonts w:hint="default" w:ascii="Times New Roman" w:hAnsi="Times New Roman" w:cs="Times New Roman"/>
          <w:sz w:val="24"/>
          <w:szCs w:val="24"/>
          <w:lang w:val="ru-RU"/>
        </w:rPr>
      </w:pPr>
    </w:p>
    <w:p>
      <w:pPr>
        <w:pStyle w:val="15"/>
        <w:ind w:left="426" w:right="417" w:firstLine="425"/>
        <w:jc w:val="right"/>
        <w:rPr>
          <w:sz w:val="24"/>
          <w:szCs w:val="24"/>
          <w:lang w:val="ru-RU"/>
        </w:rPr>
      </w:pPr>
      <w:r>
        <w:rPr>
          <w:rFonts w:hint="default" w:ascii="Times New Roman" w:hAnsi="Times New Roman" w:cs="Times New Roman"/>
          <w:sz w:val="24"/>
          <w:szCs w:val="24"/>
          <w:lang w:val="ru-RU"/>
        </w:rPr>
        <w:t>Приложение</w:t>
      </w:r>
      <w:r>
        <w:rPr>
          <w:sz w:val="24"/>
          <w:szCs w:val="24"/>
          <w:lang w:val="ru-RU"/>
        </w:rPr>
        <w:t xml:space="preserve"> 7</w:t>
      </w:r>
    </w:p>
    <w:p>
      <w:pPr>
        <w:pStyle w:val="15"/>
        <w:ind w:left="426" w:right="417" w:firstLine="425"/>
        <w:jc w:val="right"/>
        <w:rPr>
          <w:sz w:val="24"/>
          <w:szCs w:val="24"/>
          <w:lang w:val="ru-RU"/>
        </w:rPr>
      </w:pPr>
      <w:r>
        <w:rPr>
          <w:sz w:val="24"/>
          <w:szCs w:val="24"/>
          <w:lang w:val="ru-RU"/>
        </w:rPr>
        <w:t>к Положению об оплате труда</w:t>
      </w:r>
    </w:p>
    <w:p>
      <w:pPr>
        <w:ind w:left="426" w:right="417" w:firstLine="425"/>
        <w:jc w:val="right"/>
        <w:rPr>
          <w:rFonts w:ascii="Times New Roman" w:hAnsi="Times New Roman"/>
          <w:sz w:val="24"/>
          <w:szCs w:val="24"/>
        </w:rPr>
      </w:pPr>
    </w:p>
    <w:p>
      <w:pPr>
        <w:spacing w:before="0" w:after="302" w:line="252" w:lineRule="auto"/>
        <w:ind w:left="426" w:right="417" w:firstLine="425"/>
        <w:jc w:val="center"/>
        <w:rPr>
          <w:rFonts w:ascii="Times New Roman" w:hAnsi="Times New Roman"/>
          <w:sz w:val="28"/>
          <w:szCs w:val="28"/>
        </w:rPr>
      </w:pPr>
      <w:r>
        <w:rPr>
          <w:rFonts w:ascii="Times New Roman" w:hAnsi="Times New Roman"/>
          <w:sz w:val="28"/>
          <w:szCs w:val="28"/>
        </w:rPr>
        <w:t>ФОРМИРОВАНИЯ ФОНДА ОПЛАТЫ ТРУДА РАБОТНИКОВ ОБРАЗОВАТЕЛЬНОГО УЧРЕЖДЕНИЯ</w:t>
      </w:r>
    </w:p>
    <w:p>
      <w:pPr>
        <w:spacing w:before="0" w:after="195"/>
        <w:ind w:left="426" w:right="417" w:firstLine="425"/>
        <w:jc w:val="both"/>
        <w:rPr>
          <w:rFonts w:ascii="Times New Roman" w:hAnsi="Times New Roman"/>
          <w:sz w:val="28"/>
          <w:szCs w:val="28"/>
        </w:rPr>
      </w:pPr>
      <w:r>
        <w:rPr>
          <w:rFonts w:ascii="Times New Roman" w:hAnsi="Times New Roman"/>
          <w:sz w:val="28"/>
          <w:szCs w:val="28"/>
        </w:rPr>
        <w:t>Установить, что фонд оплаты труда работников образовательного учреждения формируется:</w:t>
      </w:r>
    </w:p>
    <w:p>
      <w:pPr>
        <w:numPr>
          <w:ilvl w:val="0"/>
          <w:numId w:val="10"/>
        </w:numPr>
        <w:spacing w:before="0" w:after="195" w:line="247" w:lineRule="auto"/>
        <w:ind w:left="426" w:right="417" w:firstLine="574"/>
        <w:jc w:val="both"/>
        <w:rPr>
          <w:rFonts w:ascii="Times New Roman" w:hAnsi="Times New Roman"/>
          <w:sz w:val="28"/>
          <w:szCs w:val="28"/>
        </w:rPr>
      </w:pPr>
      <w:r>
        <w:rPr>
          <w:rFonts w:ascii="Times New Roman" w:hAnsi="Times New Roman"/>
          <w:sz w:val="28"/>
          <w:szCs w:val="28"/>
        </w:rPr>
        <w:t>из средств на оплату ставок (должностных окладов) заработной платы основного персонала, указанного в таблице приложения к Положению и таблице 1 приложения 10 к Положению, а также медицинского персонала, указанного в таблице З приложения З к Положению, которые определяются на предстоящий финансовый год (из расчета на 12 месяцев), исходя из тарификационных списков образовательных организаций по состоянию на I сентября соответствующего учебного года;</w:t>
      </w:r>
    </w:p>
    <w:p>
      <w:pPr>
        <w:numPr>
          <w:ilvl w:val="0"/>
          <w:numId w:val="10"/>
        </w:numPr>
        <w:spacing w:before="0" w:after="289" w:line="247" w:lineRule="auto"/>
        <w:ind w:left="426" w:right="417" w:firstLine="574"/>
        <w:jc w:val="both"/>
        <w:rPr>
          <w:rFonts w:ascii="Times New Roman" w:hAnsi="Times New Roman"/>
          <w:sz w:val="28"/>
          <w:szCs w:val="28"/>
        </w:rPr>
      </w:pPr>
      <w:r>
        <w:rPr>
          <w:rFonts w:ascii="Times New Roman" w:hAnsi="Times New Roman"/>
          <w:sz w:val="28"/>
          <w:szCs w:val="28"/>
        </w:rPr>
        <w:t>средств на оплату ставок (должностных окладов) заработной платы работников из числа административного, обслуживающего и учебно-вспомогательного персонала, которые определяются на предстоящий финансовый год (из расчета на 12 месяцев), исходя из штатного расписания образовательных организаций по состоянию на сентября соответствующего учебного года, но не более значений предельного соотношения средств на оплату ставок (окладов) заработной платы работников из числа административного, обслуживающего и учебно-вспомогательного персонала и средств на оплату ставок (окладов) заработной платы всех работников образовательной организации (далее - норматив), указанных в таблице:</w:t>
      </w:r>
    </w:p>
    <w:p>
      <w:pPr>
        <w:spacing w:before="0" w:after="0" w:line="264" w:lineRule="auto"/>
        <w:ind w:left="426" w:right="417" w:firstLine="425"/>
        <w:jc w:val="both"/>
        <w:rPr>
          <w:rFonts w:ascii="Times New Roman" w:hAnsi="Times New Roman"/>
          <w:sz w:val="28"/>
          <w:szCs w:val="28"/>
        </w:rPr>
      </w:pPr>
      <w:r>
        <w:rPr>
          <w:rFonts w:ascii="Times New Roman" w:hAnsi="Times New Roman"/>
          <w:sz w:val="28"/>
          <w:szCs w:val="28"/>
        </w:rPr>
        <w:t>Таблица</w:t>
      </w:r>
    </w:p>
    <w:tbl>
      <w:tblPr>
        <w:tblStyle w:val="5"/>
        <w:tblW w:w="9123" w:type="dxa"/>
        <w:tblInd w:w="506" w:type="dxa"/>
        <w:tblLayout w:type="fixed"/>
        <w:tblCellMar>
          <w:top w:w="0" w:type="dxa"/>
          <w:left w:w="59" w:type="dxa"/>
          <w:bottom w:w="0" w:type="dxa"/>
          <w:right w:w="115" w:type="dxa"/>
        </w:tblCellMar>
      </w:tblPr>
      <w:tblGrid>
        <w:gridCol w:w="6421"/>
        <w:gridCol w:w="2701"/>
      </w:tblGrid>
      <w:tr>
        <w:tblPrEx>
          <w:tblCellMar>
            <w:top w:w="0" w:type="dxa"/>
            <w:left w:w="59" w:type="dxa"/>
            <w:bottom w:w="0" w:type="dxa"/>
            <w:right w:w="115" w:type="dxa"/>
          </w:tblCellMar>
        </w:tblPrEx>
        <w:trPr>
          <w:trHeight w:val="533" w:hRule="atLeast"/>
        </w:trPr>
        <w:tc>
          <w:tcPr>
            <w:tcW w:w="6421" w:type="dxa"/>
            <w:tcBorders>
              <w:top w:val="single" w:color="000000" w:sz="2" w:space="0"/>
              <w:left w:val="single" w:color="000000" w:sz="2" w:space="0"/>
              <w:bottom w:val="single" w:color="000000" w:sz="2" w:space="0"/>
              <w:right w:val="single" w:color="000000" w:sz="2" w:space="0"/>
            </w:tcBorders>
            <w:vAlign w:val="center"/>
          </w:tcPr>
          <w:p>
            <w:pPr>
              <w:widowControl w:val="0"/>
              <w:spacing w:before="0" w:after="0" w:line="259" w:lineRule="auto"/>
              <w:ind w:left="426" w:right="417" w:firstLine="425"/>
              <w:jc w:val="both"/>
              <w:rPr>
                <w:rFonts w:ascii="Times New Roman" w:hAnsi="Times New Roman"/>
                <w:sz w:val="28"/>
                <w:szCs w:val="28"/>
              </w:rPr>
            </w:pPr>
            <w:r>
              <w:rPr>
                <w:rFonts w:ascii="Times New Roman" w:hAnsi="Times New Roman"/>
                <w:sz w:val="28"/>
                <w:szCs w:val="28"/>
              </w:rPr>
              <w:t>Типы образовательных организаций, показатели</w:t>
            </w:r>
          </w:p>
        </w:tc>
        <w:tc>
          <w:tcPr>
            <w:tcW w:w="2701" w:type="dxa"/>
            <w:tcBorders>
              <w:top w:val="single" w:color="000000" w:sz="2" w:space="0"/>
              <w:left w:val="single" w:color="000000" w:sz="2" w:space="0"/>
              <w:bottom w:val="single" w:color="000000" w:sz="2" w:space="0"/>
              <w:right w:val="single" w:color="000000" w:sz="2" w:space="0"/>
            </w:tcBorders>
            <w:vAlign w:val="center"/>
          </w:tcPr>
          <w:p>
            <w:pPr>
              <w:widowControl w:val="0"/>
              <w:spacing w:before="0" w:after="0" w:line="259" w:lineRule="auto"/>
              <w:ind w:left="426" w:right="417" w:firstLine="425"/>
              <w:jc w:val="both"/>
              <w:rPr>
                <w:rFonts w:ascii="Times New Roman" w:hAnsi="Times New Roman"/>
                <w:sz w:val="28"/>
                <w:szCs w:val="28"/>
              </w:rPr>
            </w:pPr>
            <w:r>
              <w:rPr>
                <w:rFonts w:ascii="Times New Roman" w:hAnsi="Times New Roman"/>
                <w:sz w:val="28"/>
                <w:szCs w:val="28"/>
              </w:rPr>
              <w:t>Норматив, %</w:t>
            </w:r>
          </w:p>
        </w:tc>
      </w:tr>
      <w:tr>
        <w:tblPrEx>
          <w:tblCellMar>
            <w:top w:w="0" w:type="dxa"/>
            <w:left w:w="59" w:type="dxa"/>
            <w:bottom w:w="0" w:type="dxa"/>
            <w:right w:w="115" w:type="dxa"/>
          </w:tblCellMar>
        </w:tblPrEx>
        <w:trPr>
          <w:trHeight w:val="1834" w:hRule="atLeast"/>
        </w:trPr>
        <w:tc>
          <w:tcPr>
            <w:tcW w:w="6421" w:type="dxa"/>
            <w:tcBorders>
              <w:top w:val="single" w:color="000000" w:sz="2" w:space="0"/>
              <w:left w:val="single" w:color="000000" w:sz="2" w:space="0"/>
              <w:bottom w:val="single" w:color="000000" w:sz="2" w:space="0"/>
              <w:right w:val="single" w:color="000000" w:sz="2" w:space="0"/>
            </w:tcBorders>
            <w:vAlign w:val="center"/>
          </w:tcPr>
          <w:p>
            <w:pPr>
              <w:widowControl w:val="0"/>
              <w:spacing w:before="0" w:after="0" w:line="259" w:lineRule="auto"/>
              <w:ind w:left="426" w:right="417" w:firstLine="425"/>
              <w:jc w:val="both"/>
              <w:rPr>
                <w:rFonts w:ascii="Times New Roman" w:hAnsi="Times New Roman"/>
                <w:sz w:val="28"/>
                <w:szCs w:val="28"/>
              </w:rPr>
            </w:pPr>
            <w:r>
              <w:rPr>
                <w:rFonts w:ascii="Times New Roman" w:hAnsi="Times New Roman"/>
                <w:sz w:val="28"/>
                <w:szCs w:val="28"/>
              </w:rPr>
              <w:t>Государственные образовательные организации и государственные организации, осуществляющие образовательную деятельность, за исключением оздоровительных лагерей (центров) и организаций дополнительного профессионального образования</w:t>
            </w:r>
          </w:p>
        </w:tc>
        <w:tc>
          <w:tcPr>
            <w:tcW w:w="2701" w:type="dxa"/>
            <w:tcBorders>
              <w:top w:val="single" w:color="000000" w:sz="2" w:space="0"/>
              <w:left w:val="single" w:color="000000" w:sz="2" w:space="0"/>
              <w:bottom w:val="single" w:color="000000" w:sz="2" w:space="0"/>
              <w:right w:val="single" w:color="000000" w:sz="2" w:space="0"/>
            </w:tcBorders>
          </w:tcPr>
          <w:p>
            <w:pPr>
              <w:widowControl w:val="0"/>
              <w:spacing w:before="0" w:after="160" w:line="259" w:lineRule="auto"/>
              <w:ind w:left="426" w:right="417" w:firstLine="425"/>
              <w:jc w:val="both"/>
              <w:rPr>
                <w:rFonts w:ascii="Times New Roman" w:hAnsi="Times New Roman"/>
                <w:sz w:val="28"/>
                <w:szCs w:val="28"/>
              </w:rPr>
            </w:pPr>
          </w:p>
        </w:tc>
      </w:tr>
      <w:tr>
        <w:tblPrEx>
          <w:tblCellMar>
            <w:top w:w="0" w:type="dxa"/>
            <w:left w:w="59" w:type="dxa"/>
            <w:bottom w:w="0" w:type="dxa"/>
            <w:right w:w="115" w:type="dxa"/>
          </w:tblCellMar>
        </w:tblPrEx>
        <w:trPr>
          <w:trHeight w:val="538" w:hRule="atLeast"/>
        </w:trPr>
        <w:tc>
          <w:tcPr>
            <w:tcW w:w="6421" w:type="dxa"/>
            <w:tcBorders>
              <w:top w:val="single" w:color="000000" w:sz="2" w:space="0"/>
              <w:left w:val="single" w:color="000000" w:sz="2" w:space="0"/>
              <w:bottom w:val="single" w:color="000000" w:sz="2" w:space="0"/>
              <w:right w:val="single" w:color="000000" w:sz="2" w:space="0"/>
            </w:tcBorders>
            <w:vAlign w:val="center"/>
          </w:tcPr>
          <w:p>
            <w:pPr>
              <w:widowControl w:val="0"/>
              <w:spacing w:before="0" w:after="0" w:line="259" w:lineRule="auto"/>
              <w:ind w:left="426" w:right="417" w:firstLine="425"/>
              <w:jc w:val="both"/>
              <w:rPr>
                <w:rFonts w:ascii="Times New Roman" w:hAnsi="Times New Roman"/>
                <w:sz w:val="28"/>
                <w:szCs w:val="28"/>
              </w:rPr>
            </w:pPr>
            <w:r>
              <w:rPr>
                <w:rFonts w:ascii="Times New Roman" w:hAnsi="Times New Roman"/>
                <w:sz w:val="28"/>
                <w:szCs w:val="28"/>
              </w:rPr>
              <w:t>Дополнительно при наличии:</w:t>
            </w:r>
          </w:p>
        </w:tc>
        <w:tc>
          <w:tcPr>
            <w:tcW w:w="2701" w:type="dxa"/>
            <w:tcBorders>
              <w:top w:val="single" w:color="000000" w:sz="2" w:space="0"/>
              <w:left w:val="single" w:color="000000" w:sz="2" w:space="0"/>
              <w:bottom w:val="single" w:color="000000" w:sz="2" w:space="0"/>
              <w:right w:val="single" w:color="000000" w:sz="2" w:space="0"/>
            </w:tcBorders>
          </w:tcPr>
          <w:p>
            <w:pPr>
              <w:widowControl w:val="0"/>
              <w:spacing w:before="0" w:after="160" w:line="259" w:lineRule="auto"/>
              <w:ind w:left="426" w:right="417" w:firstLine="425"/>
              <w:jc w:val="both"/>
              <w:rPr>
                <w:rFonts w:ascii="Times New Roman" w:hAnsi="Times New Roman"/>
                <w:sz w:val="28"/>
                <w:szCs w:val="28"/>
              </w:rPr>
            </w:pPr>
          </w:p>
        </w:tc>
      </w:tr>
      <w:tr>
        <w:tblPrEx>
          <w:tblCellMar>
            <w:top w:w="0" w:type="dxa"/>
            <w:left w:w="59" w:type="dxa"/>
            <w:bottom w:w="0" w:type="dxa"/>
            <w:right w:w="115" w:type="dxa"/>
          </w:tblCellMar>
        </w:tblPrEx>
        <w:trPr>
          <w:trHeight w:val="542" w:hRule="atLeast"/>
        </w:trPr>
        <w:tc>
          <w:tcPr>
            <w:tcW w:w="6421" w:type="dxa"/>
            <w:tcBorders>
              <w:top w:val="single" w:color="000000" w:sz="2" w:space="0"/>
              <w:left w:val="single" w:color="000000" w:sz="2" w:space="0"/>
              <w:bottom w:val="single" w:color="000000" w:sz="2" w:space="0"/>
              <w:right w:val="single" w:color="000000" w:sz="2" w:space="0"/>
            </w:tcBorders>
            <w:vAlign w:val="center"/>
          </w:tcPr>
          <w:p>
            <w:pPr>
              <w:widowControl w:val="0"/>
              <w:spacing w:before="0" w:after="0" w:line="259" w:lineRule="auto"/>
              <w:ind w:left="426" w:right="417" w:firstLine="425"/>
              <w:jc w:val="both"/>
              <w:rPr>
                <w:rFonts w:ascii="Times New Roman" w:hAnsi="Times New Roman"/>
                <w:sz w:val="28"/>
                <w:szCs w:val="28"/>
              </w:rPr>
            </w:pPr>
            <w:r>
              <w:rPr>
                <w:rFonts w:ascii="Times New Roman" w:hAnsi="Times New Roman"/>
                <w:sz w:val="28"/>
                <w:szCs w:val="28"/>
              </w:rPr>
              <w:t>филиалов (за каждый филиал отдельно)</w:t>
            </w:r>
          </w:p>
        </w:tc>
        <w:tc>
          <w:tcPr>
            <w:tcW w:w="2701" w:type="dxa"/>
            <w:tcBorders>
              <w:top w:val="single" w:color="000000" w:sz="2" w:space="0"/>
              <w:left w:val="single" w:color="000000" w:sz="2" w:space="0"/>
              <w:bottom w:val="single" w:color="000000" w:sz="2" w:space="0"/>
              <w:right w:val="single" w:color="000000" w:sz="2" w:space="0"/>
            </w:tcBorders>
            <w:vAlign w:val="center"/>
          </w:tcPr>
          <w:p>
            <w:pPr>
              <w:widowControl w:val="0"/>
              <w:spacing w:before="0" w:after="0" w:line="259" w:lineRule="auto"/>
              <w:ind w:left="426" w:right="417" w:firstLine="425"/>
              <w:jc w:val="both"/>
              <w:rPr>
                <w:rFonts w:ascii="Times New Roman" w:hAnsi="Times New Roman"/>
                <w:sz w:val="28"/>
                <w:szCs w:val="28"/>
              </w:rPr>
            </w:pPr>
            <w:r>
              <w:rPr>
                <w:rFonts w:ascii="Times New Roman" w:hAnsi="Times New Roman"/>
                <w:sz w:val="28"/>
                <w:szCs w:val="28"/>
              </w:rPr>
              <w:t>З</w:t>
            </w:r>
          </w:p>
        </w:tc>
      </w:tr>
      <w:tr>
        <w:tblPrEx>
          <w:tblCellMar>
            <w:top w:w="0" w:type="dxa"/>
            <w:left w:w="59" w:type="dxa"/>
            <w:bottom w:w="0" w:type="dxa"/>
            <w:right w:w="115" w:type="dxa"/>
          </w:tblCellMar>
        </w:tblPrEx>
        <w:trPr>
          <w:trHeight w:val="535" w:hRule="atLeast"/>
        </w:trPr>
        <w:tc>
          <w:tcPr>
            <w:tcW w:w="6421" w:type="dxa"/>
            <w:tcBorders>
              <w:top w:val="single" w:color="000000" w:sz="2" w:space="0"/>
              <w:left w:val="single" w:color="000000" w:sz="2" w:space="0"/>
              <w:bottom w:val="single" w:color="000000" w:sz="2" w:space="0"/>
              <w:right w:val="single" w:color="000000" w:sz="2" w:space="0"/>
            </w:tcBorders>
            <w:vAlign w:val="center"/>
          </w:tcPr>
          <w:p>
            <w:pPr>
              <w:widowControl w:val="0"/>
              <w:spacing w:before="0" w:after="0" w:line="259" w:lineRule="auto"/>
              <w:ind w:left="426" w:right="417" w:firstLine="425"/>
              <w:jc w:val="both"/>
              <w:rPr>
                <w:rFonts w:ascii="Times New Roman" w:hAnsi="Times New Roman"/>
                <w:sz w:val="28"/>
                <w:szCs w:val="28"/>
              </w:rPr>
            </w:pPr>
            <w:r>
              <w:rPr>
                <w:rFonts w:ascii="Times New Roman" w:hAnsi="Times New Roman"/>
                <w:sz w:val="28"/>
                <w:szCs w:val="28"/>
              </w:rPr>
              <w:t>автономных котельных</w:t>
            </w:r>
          </w:p>
        </w:tc>
        <w:tc>
          <w:tcPr>
            <w:tcW w:w="2701" w:type="dxa"/>
            <w:tcBorders>
              <w:top w:val="single" w:color="000000" w:sz="2" w:space="0"/>
              <w:left w:val="single" w:color="000000" w:sz="2" w:space="0"/>
              <w:bottom w:val="single" w:color="000000" w:sz="2" w:space="0"/>
              <w:right w:val="single" w:color="000000" w:sz="2" w:space="0"/>
            </w:tcBorders>
            <w:vAlign w:val="center"/>
          </w:tcPr>
          <w:p>
            <w:pPr>
              <w:widowControl w:val="0"/>
              <w:spacing w:before="0" w:after="0" w:line="259" w:lineRule="auto"/>
              <w:ind w:left="426" w:right="417" w:firstLine="425"/>
              <w:jc w:val="both"/>
              <w:rPr>
                <w:rFonts w:ascii="Times New Roman" w:hAnsi="Times New Roman"/>
                <w:sz w:val="28"/>
                <w:szCs w:val="28"/>
              </w:rPr>
            </w:pPr>
            <w:r>
              <w:rPr>
                <w:rFonts w:ascii="Times New Roman" w:hAnsi="Times New Roman"/>
                <w:sz w:val="28"/>
                <w:szCs w:val="28"/>
              </w:rPr>
              <w:t>2</w:t>
            </w:r>
          </w:p>
        </w:tc>
      </w:tr>
      <w:tr>
        <w:tblPrEx>
          <w:tblCellMar>
            <w:top w:w="0" w:type="dxa"/>
            <w:left w:w="59" w:type="dxa"/>
            <w:bottom w:w="0" w:type="dxa"/>
            <w:right w:w="115" w:type="dxa"/>
          </w:tblCellMar>
        </w:tblPrEx>
        <w:trPr>
          <w:trHeight w:val="552" w:hRule="atLeast"/>
        </w:trPr>
        <w:tc>
          <w:tcPr>
            <w:tcW w:w="6421" w:type="dxa"/>
            <w:tcBorders>
              <w:top w:val="single" w:color="000000" w:sz="2" w:space="0"/>
              <w:left w:val="single" w:color="000000" w:sz="2" w:space="0"/>
              <w:bottom w:val="single" w:color="000000" w:sz="2" w:space="0"/>
              <w:right w:val="single" w:color="000000" w:sz="2" w:space="0"/>
            </w:tcBorders>
            <w:vAlign w:val="center"/>
          </w:tcPr>
          <w:p>
            <w:pPr>
              <w:widowControl w:val="0"/>
              <w:spacing w:before="0" w:after="0" w:line="259" w:lineRule="auto"/>
              <w:ind w:left="426" w:right="417" w:firstLine="425"/>
              <w:jc w:val="both"/>
              <w:rPr>
                <w:rFonts w:ascii="Times New Roman" w:hAnsi="Times New Roman"/>
                <w:sz w:val="28"/>
                <w:szCs w:val="28"/>
              </w:rPr>
            </w:pPr>
            <w:r>
              <w:rPr>
                <w:rFonts w:ascii="Times New Roman" w:hAnsi="Times New Roman"/>
                <w:sz w:val="28"/>
                <w:szCs w:val="28"/>
              </w:rPr>
              <w:t>столовых</w:t>
            </w:r>
          </w:p>
        </w:tc>
        <w:tc>
          <w:tcPr>
            <w:tcW w:w="2701" w:type="dxa"/>
            <w:tcBorders>
              <w:top w:val="single" w:color="000000" w:sz="2" w:space="0"/>
              <w:left w:val="single" w:color="000000" w:sz="2" w:space="0"/>
              <w:bottom w:val="single" w:color="000000" w:sz="2" w:space="0"/>
              <w:right w:val="single" w:color="000000" w:sz="2" w:space="0"/>
            </w:tcBorders>
            <w:vAlign w:val="center"/>
          </w:tcPr>
          <w:p>
            <w:pPr>
              <w:widowControl w:val="0"/>
              <w:spacing w:before="0" w:after="0" w:line="259" w:lineRule="auto"/>
              <w:ind w:left="426" w:right="417" w:firstLine="425"/>
              <w:jc w:val="both"/>
              <w:rPr>
                <w:rFonts w:ascii="Times New Roman" w:hAnsi="Times New Roman"/>
                <w:sz w:val="28"/>
                <w:szCs w:val="28"/>
              </w:rPr>
            </w:pPr>
            <w:r>
              <w:rPr>
                <w:rFonts w:ascii="Times New Roman" w:hAnsi="Times New Roman"/>
                <w:sz w:val="28"/>
                <w:szCs w:val="28"/>
              </w:rPr>
              <w:t>З</w:t>
            </w:r>
          </w:p>
        </w:tc>
      </w:tr>
      <w:tr>
        <w:tblPrEx>
          <w:tblCellMar>
            <w:top w:w="0" w:type="dxa"/>
            <w:left w:w="59" w:type="dxa"/>
            <w:bottom w:w="0" w:type="dxa"/>
            <w:right w:w="115" w:type="dxa"/>
          </w:tblCellMar>
        </w:tblPrEx>
        <w:trPr>
          <w:trHeight w:val="533" w:hRule="atLeast"/>
        </w:trPr>
        <w:tc>
          <w:tcPr>
            <w:tcW w:w="6421" w:type="dxa"/>
            <w:tcBorders>
              <w:top w:val="single" w:color="000000" w:sz="2" w:space="0"/>
              <w:left w:val="single" w:color="000000" w:sz="2" w:space="0"/>
              <w:bottom w:val="single" w:color="000000" w:sz="2" w:space="0"/>
              <w:right w:val="single" w:color="000000" w:sz="2" w:space="0"/>
            </w:tcBorders>
            <w:vAlign w:val="center"/>
          </w:tcPr>
          <w:p>
            <w:pPr>
              <w:widowControl w:val="0"/>
              <w:spacing w:before="0" w:after="0" w:line="259" w:lineRule="auto"/>
              <w:ind w:left="426" w:right="417" w:firstLine="425"/>
              <w:jc w:val="both"/>
              <w:rPr>
                <w:rFonts w:ascii="Times New Roman" w:hAnsi="Times New Roman"/>
                <w:sz w:val="28"/>
                <w:szCs w:val="28"/>
              </w:rPr>
            </w:pPr>
            <w:r>
              <w:rPr>
                <w:rFonts w:ascii="Times New Roman" w:hAnsi="Times New Roman"/>
                <w:sz w:val="28"/>
                <w:szCs w:val="28"/>
              </w:rPr>
              <w:t>общежитий</w:t>
            </w:r>
          </w:p>
        </w:tc>
        <w:tc>
          <w:tcPr>
            <w:tcW w:w="2701" w:type="dxa"/>
            <w:tcBorders>
              <w:top w:val="single" w:color="000000" w:sz="2" w:space="0"/>
              <w:left w:val="single" w:color="000000" w:sz="2" w:space="0"/>
              <w:bottom w:val="single" w:color="000000" w:sz="2" w:space="0"/>
              <w:right w:val="single" w:color="000000" w:sz="2" w:space="0"/>
            </w:tcBorders>
          </w:tcPr>
          <w:p>
            <w:pPr>
              <w:widowControl w:val="0"/>
              <w:spacing w:before="0" w:after="0" w:line="259" w:lineRule="auto"/>
              <w:ind w:left="426" w:right="417" w:firstLine="425"/>
              <w:jc w:val="both"/>
              <w:rPr>
                <w:rFonts w:ascii="Times New Roman" w:hAnsi="Times New Roman"/>
                <w:sz w:val="28"/>
                <w:szCs w:val="28"/>
              </w:rPr>
            </w:pPr>
            <w:r>
              <w:rPr>
                <w:rFonts w:ascii="Times New Roman" w:hAnsi="Times New Roman"/>
                <w:sz w:val="28"/>
                <w:szCs w:val="28"/>
              </w:rPr>
              <w:t>2</w:t>
            </w:r>
          </w:p>
        </w:tc>
      </w:tr>
      <w:tr>
        <w:tblPrEx>
          <w:tblCellMar>
            <w:top w:w="0" w:type="dxa"/>
            <w:left w:w="59" w:type="dxa"/>
            <w:bottom w:w="0" w:type="dxa"/>
            <w:right w:w="115" w:type="dxa"/>
          </w:tblCellMar>
        </w:tblPrEx>
        <w:trPr>
          <w:trHeight w:val="2450" w:hRule="atLeast"/>
        </w:trPr>
        <w:tc>
          <w:tcPr>
            <w:tcW w:w="6421" w:type="dxa"/>
            <w:tcBorders>
              <w:top w:val="single" w:color="000000" w:sz="2" w:space="0"/>
              <w:left w:val="single" w:color="000000" w:sz="2" w:space="0"/>
              <w:bottom w:val="single" w:color="000000" w:sz="2" w:space="0"/>
              <w:right w:val="single" w:color="000000" w:sz="2" w:space="0"/>
            </w:tcBorders>
            <w:vAlign w:val="center"/>
          </w:tcPr>
          <w:p>
            <w:pPr>
              <w:widowControl w:val="0"/>
              <w:spacing w:before="0" w:after="0" w:line="259" w:lineRule="auto"/>
              <w:ind w:left="426" w:right="417" w:firstLine="425"/>
              <w:jc w:val="both"/>
              <w:rPr>
                <w:rFonts w:ascii="Times New Roman" w:hAnsi="Times New Roman"/>
                <w:sz w:val="28"/>
                <w:szCs w:val="28"/>
              </w:rPr>
            </w:pPr>
            <w:r>
              <w:rPr>
                <w:rFonts w:ascii="Times New Roman" w:hAnsi="Times New Roman"/>
                <w:sz w:val="28"/>
                <w:szCs w:val="28"/>
              </w:rPr>
              <w:t>структурных подразделений дополнительного образования по выявлению и поддержке одаренных детей общеобразовательных организаций и структурных подразделений организаций дополнительного образования (Центр образования цифрового и гуманитарного профилей «Точка роста»), реализующих программы технической и естественно-научной направленности</w:t>
            </w:r>
          </w:p>
        </w:tc>
        <w:tc>
          <w:tcPr>
            <w:tcW w:w="2701" w:type="dxa"/>
            <w:tcBorders>
              <w:top w:val="single" w:color="000000" w:sz="2" w:space="0"/>
              <w:left w:val="single" w:color="000000" w:sz="2" w:space="0"/>
              <w:bottom w:val="single" w:color="000000" w:sz="2" w:space="0"/>
              <w:right w:val="single" w:color="000000" w:sz="2" w:space="0"/>
            </w:tcBorders>
          </w:tcPr>
          <w:p>
            <w:pPr>
              <w:widowControl w:val="0"/>
              <w:spacing w:before="0" w:after="160" w:line="259" w:lineRule="auto"/>
              <w:ind w:left="426" w:right="417" w:firstLine="425"/>
              <w:jc w:val="both"/>
              <w:rPr>
                <w:rFonts w:ascii="Times New Roman" w:hAnsi="Times New Roman"/>
                <w:sz w:val="28"/>
                <w:szCs w:val="28"/>
              </w:rPr>
            </w:pPr>
          </w:p>
        </w:tc>
      </w:tr>
    </w:tbl>
    <w:p>
      <w:pPr>
        <w:numPr>
          <w:ilvl w:val="0"/>
          <w:numId w:val="10"/>
        </w:numPr>
        <w:spacing w:before="0" w:after="160" w:line="264" w:lineRule="auto"/>
        <w:ind w:left="484" w:right="65" w:firstLine="0"/>
        <w:jc w:val="both"/>
        <w:rPr>
          <w:rFonts w:ascii="Times New Roman" w:hAnsi="Times New Roman"/>
          <w:sz w:val="28"/>
          <w:szCs w:val="28"/>
        </w:rPr>
      </w:pPr>
      <w:r>
        <w:rPr>
          <w:rFonts w:ascii="Times New Roman" w:hAnsi="Times New Roman"/>
          <w:sz w:val="28"/>
          <w:szCs w:val="28"/>
        </w:rPr>
        <w:t xml:space="preserve">средств на выплаты компенсационного характера, которые определяются  в размере 10 процентов средств, предусмотренных на оплату ставок (окладов) заработной платы; </w:t>
      </w:r>
    </w:p>
    <w:p>
      <w:pPr>
        <w:numPr>
          <w:ilvl w:val="0"/>
          <w:numId w:val="10"/>
        </w:numPr>
        <w:spacing w:before="0" w:after="5" w:line="264" w:lineRule="auto"/>
        <w:ind w:left="484" w:right="65" w:firstLine="549"/>
        <w:jc w:val="both"/>
        <w:rPr>
          <w:rFonts w:ascii="Times New Roman" w:hAnsi="Times New Roman"/>
          <w:sz w:val="28"/>
          <w:szCs w:val="28"/>
        </w:rPr>
      </w:pPr>
      <w:r>
        <w:rPr>
          <w:rFonts w:ascii="Times New Roman" w:hAnsi="Times New Roman"/>
          <w:sz w:val="28"/>
          <w:szCs w:val="28"/>
        </w:rPr>
        <w:t xml:space="preserve">средств оплаты труда на выплаты стимулирующего характера, которые определяются в размере до 15 процентов средств, предусмотренных на оплату ставок (окладов) заработной платы. </w:t>
      </w:r>
    </w:p>
    <w:p>
      <w:pPr>
        <w:pStyle w:val="15"/>
        <w:ind w:left="426" w:right="417" w:firstLine="425"/>
        <w:jc w:val="right"/>
        <w:rPr>
          <w:szCs w:val="28"/>
          <w:lang w:val="ru-RU"/>
        </w:rPr>
      </w:pPr>
    </w:p>
    <w:p>
      <w:pPr>
        <w:pStyle w:val="15"/>
        <w:ind w:left="426" w:right="417" w:firstLine="425"/>
        <w:jc w:val="right"/>
        <w:rPr>
          <w:szCs w:val="28"/>
          <w:lang w:val="ru-RU"/>
        </w:rPr>
      </w:pPr>
    </w:p>
    <w:p>
      <w:pPr>
        <w:pStyle w:val="15"/>
        <w:ind w:left="426" w:right="417" w:firstLine="425"/>
        <w:jc w:val="right"/>
        <w:rPr>
          <w:sz w:val="24"/>
          <w:szCs w:val="24"/>
          <w:lang w:val="ru-RU"/>
        </w:rPr>
      </w:pPr>
      <w:r>
        <w:rPr>
          <w:sz w:val="24"/>
          <w:szCs w:val="24"/>
          <w:lang w:val="ru-RU"/>
        </w:rPr>
        <w:t>Приложение 8</w:t>
      </w:r>
    </w:p>
    <w:p>
      <w:pPr>
        <w:pStyle w:val="15"/>
        <w:ind w:left="426" w:right="417" w:firstLine="425"/>
        <w:jc w:val="right"/>
        <w:rPr>
          <w:sz w:val="24"/>
          <w:szCs w:val="24"/>
          <w:lang w:val="ru-RU"/>
        </w:rPr>
      </w:pPr>
      <w:r>
        <w:rPr>
          <w:sz w:val="24"/>
          <w:szCs w:val="24"/>
          <w:lang w:val="ru-RU"/>
        </w:rPr>
        <w:t xml:space="preserve">к Положению об оплате труда работников </w:t>
      </w:r>
    </w:p>
    <w:p>
      <w:pPr>
        <w:pStyle w:val="15"/>
        <w:ind w:left="426" w:right="417" w:firstLine="425"/>
        <w:jc w:val="right"/>
        <w:rPr>
          <w:sz w:val="24"/>
          <w:szCs w:val="24"/>
          <w:lang w:val="ru-RU"/>
        </w:rPr>
      </w:pPr>
      <w:r>
        <w:rPr>
          <w:sz w:val="24"/>
          <w:szCs w:val="24"/>
          <w:lang w:val="ru-RU"/>
        </w:rPr>
        <w:t>МБОУ «Ахтырская ООШ»</w:t>
      </w:r>
    </w:p>
    <w:p>
      <w:pPr>
        <w:spacing w:before="0" w:after="9" w:line="252" w:lineRule="auto"/>
        <w:ind w:left="426" w:right="417" w:firstLine="425"/>
        <w:jc w:val="center"/>
        <w:rPr>
          <w:rFonts w:ascii="Times New Roman" w:hAnsi="Times New Roman"/>
          <w:sz w:val="28"/>
          <w:szCs w:val="28"/>
        </w:rPr>
      </w:pPr>
      <w:r>
        <w:rPr>
          <w:rFonts w:ascii="Times New Roman" w:hAnsi="Times New Roman"/>
          <w:sz w:val="28"/>
          <w:szCs w:val="28"/>
        </w:rPr>
        <w:t>ПОРЯДОК ОПЛАТЫ ТРУДА</w:t>
      </w:r>
    </w:p>
    <w:p>
      <w:pPr>
        <w:spacing w:before="0" w:after="9" w:line="252" w:lineRule="auto"/>
        <w:ind w:left="426" w:right="417" w:firstLine="425"/>
        <w:jc w:val="center"/>
        <w:rPr>
          <w:rFonts w:ascii="Times New Roman" w:hAnsi="Times New Roman"/>
          <w:sz w:val="28"/>
          <w:szCs w:val="28"/>
        </w:rPr>
      </w:pPr>
      <w:r>
        <w:rPr>
          <w:rFonts w:ascii="Times New Roman" w:hAnsi="Times New Roman"/>
          <w:sz w:val="28"/>
          <w:szCs w:val="28"/>
        </w:rPr>
        <w:t>ГЛАВНОГО БУХГАЛТЕРА ОБРАЗОВАТЕЛЬНОГО УЧРЕЖДЕНИЯ</w:t>
      </w:r>
    </w:p>
    <w:p>
      <w:pPr>
        <w:numPr>
          <w:ilvl w:val="0"/>
          <w:numId w:val="11"/>
        </w:numPr>
        <w:spacing w:before="0" w:after="198" w:line="247" w:lineRule="auto"/>
        <w:ind w:left="426" w:right="417" w:firstLine="559"/>
        <w:jc w:val="both"/>
        <w:rPr>
          <w:rFonts w:ascii="Times New Roman" w:hAnsi="Times New Roman"/>
          <w:sz w:val="28"/>
          <w:szCs w:val="28"/>
        </w:rPr>
      </w:pPr>
      <w:r>
        <w:rPr>
          <w:rFonts w:ascii="Times New Roman" w:hAnsi="Times New Roman"/>
          <w:sz w:val="28"/>
          <w:szCs w:val="28"/>
        </w:rPr>
        <w:t>Оплата труда главного бухгалтера (далее главный бухгалтер) образовательного учреждения (далее — образовательное учреждение) состоит из должностного оклада, размер которого определяется исходя из отнесения образовательных организаций к группам по оплате труда руководителей, специфики работы главного бухгалтера, компенсационных, стимулирующих и иных выплат.</w:t>
      </w:r>
    </w:p>
    <w:p>
      <w:pPr>
        <w:numPr>
          <w:ilvl w:val="0"/>
          <w:numId w:val="11"/>
        </w:numPr>
        <w:spacing w:before="0" w:after="191" w:line="247" w:lineRule="auto"/>
        <w:ind w:left="426" w:right="417" w:firstLine="559"/>
        <w:jc w:val="both"/>
        <w:rPr>
          <w:rFonts w:ascii="Times New Roman" w:hAnsi="Times New Roman"/>
          <w:sz w:val="28"/>
          <w:szCs w:val="28"/>
        </w:rPr>
      </w:pPr>
      <w:r>
        <w:rPr>
          <w:rFonts w:ascii="Times New Roman" w:hAnsi="Times New Roman"/>
          <w:sz w:val="28"/>
          <w:szCs w:val="28"/>
        </w:rPr>
        <w:t>Показатели и порядок отнесения организаций к группам по оплате труда руководителей и руководящих работников определяются согласно приложению 5 к Положению.</w:t>
      </w:r>
    </w:p>
    <w:p>
      <w:pPr>
        <w:numPr>
          <w:ilvl w:val="0"/>
          <w:numId w:val="11"/>
        </w:numPr>
        <w:spacing w:before="0" w:after="186" w:line="247" w:lineRule="auto"/>
        <w:ind w:left="379" w:right="417" w:firstLine="569"/>
        <w:jc w:val="both"/>
        <w:rPr>
          <w:rFonts w:ascii="Times New Roman" w:hAnsi="Times New Roman"/>
          <w:sz w:val="28"/>
          <w:szCs w:val="28"/>
        </w:rPr>
      </w:pPr>
      <w:r>
        <w:rPr>
          <w:rFonts w:ascii="Times New Roman" w:hAnsi="Times New Roman"/>
          <w:sz w:val="28"/>
          <w:szCs w:val="28"/>
        </w:rPr>
        <w:t>Главному бухгалтеру образовательного учреждения устанавливаются компенсационные, стимулирующие и иные выплаты.</w:t>
      </w:r>
    </w:p>
    <w:p>
      <w:pPr>
        <w:numPr>
          <w:ilvl w:val="0"/>
          <w:numId w:val="11"/>
        </w:numPr>
        <w:spacing w:before="0" w:after="30" w:line="247" w:lineRule="auto"/>
        <w:ind w:left="426" w:right="417" w:firstLine="569"/>
        <w:jc w:val="both"/>
        <w:rPr>
          <w:rFonts w:ascii="Times New Roman" w:hAnsi="Times New Roman"/>
          <w:sz w:val="28"/>
          <w:szCs w:val="28"/>
        </w:rPr>
      </w:pPr>
      <w:r>
        <w:rPr>
          <w:rFonts w:ascii="Times New Roman" w:hAnsi="Times New Roman"/>
          <w:sz w:val="28"/>
          <w:szCs w:val="28"/>
        </w:rPr>
        <w:t>Компенсационные выплаты главному бухгалтеру образовательного учреждения устанавливаются в размерах и в порядке, установленных приложением 6 к Положению.</w:t>
      </w:r>
    </w:p>
    <w:p>
      <w:pPr>
        <w:numPr>
          <w:ilvl w:val="0"/>
          <w:numId w:val="11"/>
        </w:numPr>
        <w:spacing w:before="0" w:after="198" w:line="247" w:lineRule="auto"/>
        <w:ind w:left="426" w:right="417" w:firstLine="569"/>
        <w:jc w:val="both"/>
        <w:rPr>
          <w:rFonts w:ascii="Times New Roman" w:hAnsi="Times New Roman"/>
          <w:sz w:val="28"/>
          <w:szCs w:val="28"/>
        </w:rPr>
      </w:pPr>
      <w:r>
        <w:rPr>
          <w:rFonts w:ascii="Times New Roman" w:hAnsi="Times New Roman"/>
          <w:sz w:val="28"/>
          <w:szCs w:val="28"/>
        </w:rPr>
        <w:t>Размеры стимулирующих надбавок главному бухгалтеру образовательного учреждения устанавливаются в процентах к должностному окладу.</w:t>
      </w:r>
    </w:p>
    <w:p>
      <w:pPr>
        <w:numPr>
          <w:ilvl w:val="0"/>
          <w:numId w:val="11"/>
        </w:numPr>
        <w:spacing w:before="0" w:after="195" w:line="247" w:lineRule="auto"/>
        <w:ind w:left="426" w:right="417" w:firstLine="569"/>
        <w:jc w:val="both"/>
        <w:rPr>
          <w:rFonts w:ascii="Times New Roman" w:hAnsi="Times New Roman"/>
          <w:sz w:val="28"/>
          <w:szCs w:val="28"/>
        </w:rPr>
      </w:pPr>
      <w:r>
        <w:rPr>
          <w:rFonts w:ascii="Times New Roman" w:hAnsi="Times New Roman"/>
          <w:sz w:val="28"/>
          <w:szCs w:val="28"/>
        </w:rPr>
        <w:t>В случае применения стимулирующих надбавок по двум и более основаниям используется сумма значений, указанных в Положении.</w:t>
      </w:r>
    </w:p>
    <w:p>
      <w:pPr>
        <w:numPr>
          <w:ilvl w:val="0"/>
          <w:numId w:val="11"/>
        </w:numPr>
        <w:spacing w:before="0" w:after="198" w:line="247" w:lineRule="auto"/>
        <w:ind w:left="426" w:right="417" w:firstLine="569"/>
        <w:jc w:val="both"/>
        <w:rPr>
          <w:rFonts w:ascii="Times New Roman" w:hAnsi="Times New Roman"/>
          <w:sz w:val="28"/>
          <w:szCs w:val="28"/>
        </w:rPr>
      </w:pPr>
      <w:r>
        <w:rPr>
          <w:rFonts w:ascii="Times New Roman" w:hAnsi="Times New Roman"/>
          <w:sz w:val="28"/>
          <w:szCs w:val="28"/>
        </w:rPr>
        <w:t>Размеры надбавок главному бухгалтеру устанавливаются ежегодно в срок до 1 сентября учебного года приказом руководителя образовательного учреждения.</w:t>
      </w:r>
    </w:p>
    <w:p>
      <w:pPr>
        <w:numPr>
          <w:ilvl w:val="0"/>
          <w:numId w:val="11"/>
        </w:numPr>
        <w:spacing w:before="0" w:after="5" w:line="264" w:lineRule="auto"/>
        <w:ind w:left="379" w:right="65" w:firstLine="0"/>
        <w:jc w:val="both"/>
        <w:rPr>
          <w:rFonts w:ascii="Times New Roman" w:hAnsi="Times New Roman"/>
          <w:sz w:val="28"/>
          <w:szCs w:val="28"/>
        </w:rPr>
      </w:pPr>
      <w:r>
        <w:rPr>
          <w:rFonts w:ascii="Times New Roman" w:hAnsi="Times New Roman"/>
          <w:sz w:val="28"/>
          <w:szCs w:val="28"/>
        </w:rPr>
        <w:t xml:space="preserve">Размеры стимулирующих надбавок заместителям руководителя и главному бухгалтеру могут быть уменьшены вплоть до отмены приказом руководителя образовательной организации, в случае ухудшения показателей, являющихся критериями для установления размеров стимулирующих надбавок. </w:t>
      </w:r>
    </w:p>
    <w:p>
      <w:pPr>
        <w:numPr>
          <w:ilvl w:val="0"/>
          <w:numId w:val="11"/>
        </w:numPr>
        <w:spacing w:before="0" w:after="5" w:line="247" w:lineRule="auto"/>
        <w:ind w:left="426" w:right="417" w:firstLine="569"/>
        <w:jc w:val="both"/>
        <w:rPr>
          <w:rFonts w:ascii="Times New Roman" w:hAnsi="Times New Roman"/>
          <w:sz w:val="28"/>
          <w:szCs w:val="28"/>
        </w:rPr>
      </w:pPr>
      <w:r>
        <w:rPr>
          <w:rFonts w:ascii="Times New Roman" w:hAnsi="Times New Roman"/>
          <w:sz w:val="28"/>
          <w:szCs w:val="28"/>
        </w:rPr>
        <w:t>Премирование главного бухгалтера образовательного учреждения осуществляется по решению руководителя с учетом мнения выборного профсоюзного или иного представительного органа работников образовательного учреждения в размерах и порядке, установленных положением об оплате труда образовательного учреждения, в пределах фонда оплаты труда учреждения.</w:t>
      </w:r>
    </w:p>
    <w:p>
      <w:pPr>
        <w:numPr>
          <w:ilvl w:val="0"/>
          <w:numId w:val="11"/>
        </w:numPr>
        <w:spacing w:before="0" w:after="5" w:line="264" w:lineRule="auto"/>
        <w:ind w:left="379" w:right="65" w:firstLine="0"/>
        <w:jc w:val="both"/>
        <w:rPr>
          <w:rFonts w:ascii="Times New Roman" w:hAnsi="Times New Roman"/>
          <w:sz w:val="28"/>
          <w:szCs w:val="28"/>
        </w:rPr>
      </w:pPr>
      <w:r>
        <w:rPr>
          <w:rFonts w:ascii="Times New Roman" w:hAnsi="Times New Roman"/>
          <w:sz w:val="28"/>
          <w:szCs w:val="28"/>
        </w:rPr>
        <w:t xml:space="preserve"> Главному бухгалтеру премия не выплачивается при наличии дисциплинарных взысканий, наложенных приказом руководителя образовательной организации. </w:t>
      </w:r>
    </w:p>
    <w:p>
      <w:pPr>
        <w:numPr>
          <w:ilvl w:val="0"/>
          <w:numId w:val="11"/>
        </w:numPr>
        <w:spacing w:before="0" w:after="5" w:line="247" w:lineRule="auto"/>
        <w:ind w:left="426" w:right="417" w:firstLine="569"/>
        <w:jc w:val="both"/>
        <w:rPr>
          <w:rFonts w:ascii="Times New Roman" w:hAnsi="Times New Roman"/>
          <w:sz w:val="28"/>
          <w:szCs w:val="28"/>
        </w:rPr>
      </w:pPr>
      <w:r>
        <w:rPr>
          <w:rFonts w:ascii="Times New Roman" w:hAnsi="Times New Roman"/>
          <w:sz w:val="28"/>
          <w:szCs w:val="28"/>
        </w:rPr>
        <w:t>В пределах фонда оплаты труда образовательного учреждения главному бухгалтеру оказывается материальная помощь в следующих случаях:</w:t>
      </w:r>
    </w:p>
    <w:p>
      <w:pPr>
        <w:spacing w:before="0" w:after="41" w:line="247" w:lineRule="auto"/>
        <w:ind w:left="1682" w:right="417" w:firstLine="0"/>
        <w:jc w:val="both"/>
        <w:rPr>
          <w:rFonts w:ascii="Times New Roman" w:hAnsi="Times New Roman"/>
          <w:sz w:val="28"/>
          <w:szCs w:val="28"/>
        </w:rPr>
      </w:pPr>
    </w:p>
    <w:p>
      <w:pPr>
        <w:ind w:left="426" w:right="417" w:firstLine="425"/>
        <w:jc w:val="both"/>
        <w:rPr>
          <w:rFonts w:ascii="Times New Roman" w:hAnsi="Times New Roman"/>
          <w:sz w:val="28"/>
          <w:szCs w:val="28"/>
        </w:rPr>
      </w:pPr>
      <w:r>
        <w:rPr>
          <w:rFonts w:ascii="Times New Roman" w:hAnsi="Times New Roman"/>
          <w:sz w:val="28"/>
          <w:szCs w:val="28"/>
        </w:rPr>
        <w:t>1) в связи со смертью работника, членов его семьи (супруги, дети, родители) и в связи с необходимостью длительного лечения в размере должностного оклада;</w:t>
      </w:r>
    </w:p>
    <w:p>
      <w:pPr>
        <w:ind w:left="426" w:right="417" w:firstLine="425"/>
        <w:jc w:val="both"/>
        <w:rPr>
          <w:rFonts w:ascii="Times New Roman" w:hAnsi="Times New Roman"/>
          <w:sz w:val="28"/>
          <w:szCs w:val="28"/>
        </w:rPr>
      </w:pPr>
      <w:r>
        <w:rPr>
          <w:rFonts w:ascii="Times New Roman" w:hAnsi="Times New Roman"/>
          <w:sz w:val="28"/>
          <w:szCs w:val="28"/>
        </w:rPr>
        <w:t>12. Предельное соотношение среднемесячной заработной платы руководителя, главного бухгалтера образовательного учреждения и среднемесячной заработной платы работников образовательного учреждения (далее — коэффициент кратности) представлено в таблице 3.</w:t>
      </w:r>
    </w:p>
    <w:p>
      <w:pPr>
        <w:spacing w:before="0" w:after="318"/>
        <w:ind w:left="426" w:right="417" w:firstLine="425"/>
        <w:jc w:val="both"/>
        <w:rPr>
          <w:rFonts w:ascii="Times New Roman" w:hAnsi="Times New Roman"/>
          <w:sz w:val="28"/>
          <w:szCs w:val="28"/>
        </w:rPr>
      </w:pPr>
      <w:r>
        <w:rPr>
          <w:rFonts w:ascii="Times New Roman" w:hAnsi="Times New Roman"/>
          <w:sz w:val="28"/>
          <w:szCs w:val="28"/>
        </w:rPr>
        <w:t>Расчет среднемесячной заработной платы руководителя, главного бухгалтера образовательного учреждения осуществляется отдельно по должностям руководителя, главного бухгалтера.</w:t>
      </w:r>
    </w:p>
    <w:p>
      <w:pPr>
        <w:spacing w:before="0" w:after="0" w:line="264" w:lineRule="auto"/>
        <w:ind w:left="426" w:right="417" w:firstLine="425"/>
        <w:jc w:val="both"/>
        <w:rPr>
          <w:rFonts w:ascii="Times New Roman" w:hAnsi="Times New Roman"/>
          <w:sz w:val="28"/>
          <w:szCs w:val="28"/>
        </w:rPr>
      </w:pPr>
      <w:r>
        <w:rPr>
          <w:rFonts w:ascii="Times New Roman" w:hAnsi="Times New Roman"/>
          <w:sz w:val="28"/>
          <w:szCs w:val="28"/>
        </w:rPr>
        <w:t xml:space="preserve">Таблица </w:t>
      </w:r>
    </w:p>
    <w:tbl>
      <w:tblPr>
        <w:tblStyle w:val="5"/>
        <w:tblW w:w="9338" w:type="dxa"/>
        <w:tblInd w:w="677" w:type="dxa"/>
        <w:tblLayout w:type="fixed"/>
        <w:tblCellMar>
          <w:top w:w="0" w:type="dxa"/>
          <w:left w:w="120" w:type="dxa"/>
          <w:bottom w:w="0" w:type="dxa"/>
          <w:right w:w="101" w:type="dxa"/>
        </w:tblCellMar>
      </w:tblPr>
      <w:tblGrid>
        <w:gridCol w:w="3255"/>
        <w:gridCol w:w="3122"/>
        <w:gridCol w:w="2961"/>
      </w:tblGrid>
      <w:tr>
        <w:tblPrEx>
          <w:tblCellMar>
            <w:top w:w="0" w:type="dxa"/>
            <w:left w:w="120" w:type="dxa"/>
            <w:bottom w:w="0" w:type="dxa"/>
            <w:right w:w="101" w:type="dxa"/>
          </w:tblCellMar>
        </w:tblPrEx>
        <w:trPr>
          <w:trHeight w:val="536" w:hRule="atLeast"/>
        </w:trPr>
        <w:tc>
          <w:tcPr>
            <w:tcW w:w="3255" w:type="dxa"/>
            <w:vMerge w:val="restart"/>
            <w:tcBorders>
              <w:top w:val="single" w:color="000000" w:sz="2" w:space="0"/>
              <w:left w:val="single" w:color="000000" w:sz="2" w:space="0"/>
              <w:bottom w:val="single" w:color="000000" w:sz="2" w:space="0"/>
              <w:right w:val="single" w:color="000000" w:sz="2" w:space="0"/>
            </w:tcBorders>
            <w:vAlign w:val="center"/>
          </w:tcPr>
          <w:p>
            <w:pPr>
              <w:widowControl w:val="0"/>
              <w:spacing w:before="0" w:after="0" w:line="259" w:lineRule="auto"/>
              <w:ind w:left="426" w:right="417" w:firstLine="425"/>
              <w:jc w:val="both"/>
              <w:rPr>
                <w:rFonts w:ascii="Times New Roman" w:hAnsi="Times New Roman"/>
                <w:sz w:val="28"/>
                <w:szCs w:val="28"/>
              </w:rPr>
            </w:pPr>
            <w:r>
              <w:rPr>
                <w:rFonts w:ascii="Times New Roman" w:hAnsi="Times New Roman"/>
                <w:sz w:val="28"/>
                <w:szCs w:val="28"/>
              </w:rPr>
              <w:t>Число воспитанников, обучающихся, учащихся</w:t>
            </w:r>
          </w:p>
        </w:tc>
        <w:tc>
          <w:tcPr>
            <w:tcW w:w="6083" w:type="dxa"/>
            <w:gridSpan w:val="2"/>
            <w:tcBorders>
              <w:top w:val="single" w:color="000000" w:sz="2" w:space="0"/>
              <w:left w:val="single" w:color="000000" w:sz="2" w:space="0"/>
              <w:bottom w:val="single" w:color="000000" w:sz="2" w:space="0"/>
              <w:right w:val="single" w:color="000000" w:sz="2" w:space="0"/>
            </w:tcBorders>
            <w:vAlign w:val="center"/>
          </w:tcPr>
          <w:p>
            <w:pPr>
              <w:widowControl w:val="0"/>
              <w:spacing w:before="0" w:after="0" w:line="259" w:lineRule="auto"/>
              <w:ind w:left="426" w:right="417" w:firstLine="425"/>
              <w:jc w:val="both"/>
              <w:rPr>
                <w:rFonts w:ascii="Times New Roman" w:hAnsi="Times New Roman"/>
                <w:sz w:val="28"/>
                <w:szCs w:val="28"/>
              </w:rPr>
            </w:pPr>
            <w:r>
              <w:rPr>
                <w:rFonts w:ascii="Times New Roman" w:hAnsi="Times New Roman"/>
                <w:sz w:val="28"/>
                <w:szCs w:val="28"/>
              </w:rPr>
              <w:t>Коэффициент кратности</w:t>
            </w:r>
          </w:p>
        </w:tc>
      </w:tr>
      <w:tr>
        <w:tblPrEx>
          <w:tblCellMar>
            <w:top w:w="0" w:type="dxa"/>
            <w:left w:w="120" w:type="dxa"/>
            <w:bottom w:w="0" w:type="dxa"/>
            <w:right w:w="101" w:type="dxa"/>
          </w:tblCellMar>
        </w:tblPrEx>
        <w:trPr>
          <w:trHeight w:val="1176" w:hRule="atLeast"/>
        </w:trPr>
        <w:tc>
          <w:tcPr>
            <w:tcW w:w="3255" w:type="dxa"/>
            <w:vMerge w:val="continue"/>
            <w:tcBorders>
              <w:left w:val="single" w:color="000000" w:sz="2" w:space="0"/>
              <w:bottom w:val="single" w:color="000000" w:sz="2" w:space="0"/>
              <w:right w:val="single" w:color="000000" w:sz="2" w:space="0"/>
            </w:tcBorders>
          </w:tcPr>
          <w:p>
            <w:pPr>
              <w:widowControl w:val="0"/>
              <w:spacing w:before="0" w:after="160" w:line="259" w:lineRule="auto"/>
              <w:ind w:left="426" w:right="417" w:firstLine="425"/>
              <w:jc w:val="both"/>
              <w:rPr>
                <w:rFonts w:ascii="Times New Roman" w:hAnsi="Times New Roman"/>
                <w:sz w:val="28"/>
                <w:szCs w:val="28"/>
              </w:rPr>
            </w:pPr>
          </w:p>
        </w:tc>
        <w:tc>
          <w:tcPr>
            <w:tcW w:w="3122" w:type="dxa"/>
            <w:tcBorders>
              <w:top w:val="single" w:color="000000" w:sz="2" w:space="0"/>
              <w:left w:val="single" w:color="000000" w:sz="2" w:space="0"/>
              <w:bottom w:val="single" w:color="000000" w:sz="2" w:space="0"/>
              <w:right w:val="single" w:color="000000" w:sz="2" w:space="0"/>
            </w:tcBorders>
            <w:vAlign w:val="center"/>
          </w:tcPr>
          <w:p>
            <w:pPr>
              <w:widowControl w:val="0"/>
              <w:spacing w:before="0" w:after="0" w:line="259" w:lineRule="auto"/>
              <w:ind w:left="426" w:right="417" w:firstLine="0"/>
              <w:jc w:val="both"/>
              <w:rPr>
                <w:rFonts w:ascii="Times New Roman" w:hAnsi="Times New Roman"/>
                <w:sz w:val="28"/>
                <w:szCs w:val="28"/>
              </w:rPr>
            </w:pPr>
            <w:r>
              <w:rPr>
                <w:rFonts w:ascii="Times New Roman" w:hAnsi="Times New Roman"/>
                <w:sz w:val="28"/>
                <w:szCs w:val="28"/>
              </w:rPr>
              <w:t>руководитель</w:t>
            </w:r>
          </w:p>
        </w:tc>
        <w:tc>
          <w:tcPr>
            <w:tcW w:w="2961" w:type="dxa"/>
            <w:tcBorders>
              <w:top w:val="single" w:color="000000" w:sz="2" w:space="0"/>
              <w:left w:val="single" w:color="000000" w:sz="2" w:space="0"/>
              <w:bottom w:val="single" w:color="000000" w:sz="2" w:space="0"/>
              <w:right w:val="single" w:color="000000" w:sz="2" w:space="0"/>
            </w:tcBorders>
            <w:vAlign w:val="center"/>
          </w:tcPr>
          <w:p>
            <w:pPr>
              <w:widowControl w:val="0"/>
              <w:spacing w:before="0" w:after="0" w:line="259" w:lineRule="auto"/>
              <w:ind w:left="426" w:right="417" w:firstLine="425"/>
              <w:jc w:val="both"/>
              <w:rPr>
                <w:rFonts w:ascii="Times New Roman" w:hAnsi="Times New Roman"/>
                <w:sz w:val="28"/>
                <w:szCs w:val="28"/>
              </w:rPr>
            </w:pPr>
            <w:r>
              <w:rPr>
                <w:rFonts w:ascii="Times New Roman" w:hAnsi="Times New Roman"/>
                <w:sz w:val="28"/>
                <w:szCs w:val="28"/>
              </w:rPr>
              <w:t>заместители руководителя, главный бухгалтер</w:t>
            </w:r>
          </w:p>
        </w:tc>
      </w:tr>
      <w:tr>
        <w:tblPrEx>
          <w:tblCellMar>
            <w:top w:w="0" w:type="dxa"/>
            <w:left w:w="120" w:type="dxa"/>
            <w:bottom w:w="0" w:type="dxa"/>
            <w:right w:w="101" w:type="dxa"/>
          </w:tblCellMar>
        </w:tblPrEx>
        <w:trPr>
          <w:trHeight w:val="614" w:hRule="atLeast"/>
        </w:trPr>
        <w:tc>
          <w:tcPr>
            <w:tcW w:w="3255" w:type="dxa"/>
            <w:tcBorders>
              <w:top w:val="single" w:color="000000" w:sz="2" w:space="0"/>
              <w:left w:val="single" w:color="000000" w:sz="2" w:space="0"/>
              <w:bottom w:val="single" w:color="000000" w:sz="2" w:space="0"/>
              <w:right w:val="single" w:color="000000" w:sz="2" w:space="0"/>
            </w:tcBorders>
            <w:vAlign w:val="center"/>
          </w:tcPr>
          <w:p>
            <w:pPr>
              <w:widowControl w:val="0"/>
              <w:spacing w:before="0" w:after="0" w:line="259" w:lineRule="auto"/>
              <w:ind w:left="426" w:right="417" w:firstLine="425"/>
              <w:jc w:val="both"/>
              <w:rPr>
                <w:rFonts w:ascii="Times New Roman" w:hAnsi="Times New Roman"/>
                <w:sz w:val="28"/>
                <w:szCs w:val="28"/>
              </w:rPr>
            </w:pPr>
            <w:r>
              <w:rPr>
                <w:rFonts w:ascii="Times New Roman" w:hAnsi="Times New Roman"/>
                <w:sz w:val="28"/>
                <w:szCs w:val="28"/>
              </w:rPr>
              <w:t>Свыше 1000 чел.</w:t>
            </w:r>
          </w:p>
        </w:tc>
        <w:tc>
          <w:tcPr>
            <w:tcW w:w="3122" w:type="dxa"/>
            <w:tcBorders>
              <w:top w:val="single" w:color="000000" w:sz="2" w:space="0"/>
              <w:left w:val="single" w:color="000000" w:sz="2" w:space="0"/>
              <w:bottom w:val="single" w:color="000000" w:sz="2" w:space="0"/>
              <w:right w:val="single" w:color="000000" w:sz="2" w:space="0"/>
            </w:tcBorders>
            <w:vAlign w:val="center"/>
          </w:tcPr>
          <w:p>
            <w:pPr>
              <w:widowControl w:val="0"/>
              <w:spacing w:before="0" w:after="0" w:line="259" w:lineRule="auto"/>
              <w:ind w:left="426" w:right="417" w:firstLine="425"/>
              <w:jc w:val="both"/>
              <w:rPr>
                <w:rFonts w:ascii="Times New Roman" w:hAnsi="Times New Roman"/>
                <w:sz w:val="28"/>
                <w:szCs w:val="28"/>
              </w:rPr>
            </w:pPr>
            <w:r>
              <w:rPr>
                <w:rFonts w:ascii="Times New Roman" w:hAnsi="Times New Roman"/>
                <w:sz w:val="28"/>
                <w:szCs w:val="28"/>
              </w:rPr>
              <w:t>до 5</w:t>
            </w:r>
          </w:p>
        </w:tc>
        <w:tc>
          <w:tcPr>
            <w:tcW w:w="2961" w:type="dxa"/>
            <w:tcBorders>
              <w:top w:val="single" w:color="000000" w:sz="2" w:space="0"/>
              <w:left w:val="single" w:color="000000" w:sz="2" w:space="0"/>
              <w:bottom w:val="single" w:color="000000" w:sz="2" w:space="0"/>
              <w:right w:val="single" w:color="000000" w:sz="2" w:space="0"/>
            </w:tcBorders>
            <w:vAlign w:val="center"/>
          </w:tcPr>
          <w:p>
            <w:pPr>
              <w:widowControl w:val="0"/>
              <w:spacing w:before="0" w:after="0" w:line="259" w:lineRule="auto"/>
              <w:ind w:left="426" w:right="417" w:firstLine="425"/>
              <w:jc w:val="both"/>
              <w:rPr>
                <w:rFonts w:ascii="Times New Roman" w:hAnsi="Times New Roman"/>
                <w:sz w:val="28"/>
                <w:szCs w:val="28"/>
              </w:rPr>
            </w:pPr>
            <w:r>
              <w:rPr>
                <w:rFonts w:ascii="Times New Roman" w:hAnsi="Times New Roman"/>
                <w:sz w:val="28"/>
                <w:szCs w:val="28"/>
              </w:rPr>
              <w:t>до 4,5</w:t>
            </w:r>
          </w:p>
        </w:tc>
      </w:tr>
      <w:tr>
        <w:tblPrEx>
          <w:tblCellMar>
            <w:top w:w="0" w:type="dxa"/>
            <w:left w:w="120" w:type="dxa"/>
            <w:bottom w:w="0" w:type="dxa"/>
            <w:right w:w="101" w:type="dxa"/>
          </w:tblCellMar>
        </w:tblPrEx>
        <w:trPr>
          <w:trHeight w:val="605" w:hRule="atLeast"/>
        </w:trPr>
        <w:tc>
          <w:tcPr>
            <w:tcW w:w="3255" w:type="dxa"/>
            <w:tcBorders>
              <w:top w:val="single" w:color="000000" w:sz="2" w:space="0"/>
              <w:left w:val="single" w:color="000000" w:sz="2" w:space="0"/>
              <w:bottom w:val="single" w:color="000000" w:sz="2" w:space="0"/>
              <w:right w:val="single" w:color="000000" w:sz="2" w:space="0"/>
            </w:tcBorders>
            <w:vAlign w:val="center"/>
          </w:tcPr>
          <w:p>
            <w:pPr>
              <w:widowControl w:val="0"/>
              <w:spacing w:before="0" w:after="0" w:line="259" w:lineRule="auto"/>
              <w:ind w:left="426" w:right="417" w:firstLine="425"/>
              <w:jc w:val="both"/>
              <w:rPr>
                <w:rFonts w:ascii="Times New Roman" w:hAnsi="Times New Roman"/>
                <w:sz w:val="28"/>
                <w:szCs w:val="28"/>
              </w:rPr>
            </w:pPr>
            <w:r>
              <w:rPr>
                <w:rFonts w:ascii="Times New Roman" w:hAnsi="Times New Roman"/>
                <w:sz w:val="28"/>
                <w:szCs w:val="28"/>
              </w:rPr>
              <w:t>От 750 до 1000 чел.</w:t>
            </w:r>
          </w:p>
        </w:tc>
        <w:tc>
          <w:tcPr>
            <w:tcW w:w="3122" w:type="dxa"/>
            <w:tcBorders>
              <w:top w:val="single" w:color="000000" w:sz="2" w:space="0"/>
              <w:left w:val="single" w:color="000000" w:sz="2" w:space="0"/>
              <w:bottom w:val="single" w:color="000000" w:sz="2" w:space="0"/>
              <w:right w:val="single" w:color="000000" w:sz="2" w:space="0"/>
            </w:tcBorders>
            <w:vAlign w:val="center"/>
          </w:tcPr>
          <w:p>
            <w:pPr>
              <w:widowControl w:val="0"/>
              <w:spacing w:before="0" w:after="0" w:line="259" w:lineRule="auto"/>
              <w:ind w:left="426" w:right="417" w:firstLine="425"/>
              <w:jc w:val="both"/>
              <w:rPr>
                <w:rFonts w:ascii="Times New Roman" w:hAnsi="Times New Roman"/>
                <w:sz w:val="28"/>
                <w:szCs w:val="28"/>
              </w:rPr>
            </w:pPr>
            <w:r>
              <w:rPr>
                <w:rFonts w:ascii="Times New Roman" w:hAnsi="Times New Roman"/>
                <w:sz w:val="28"/>
                <w:szCs w:val="28"/>
              </w:rPr>
              <w:t>до 4,5</w:t>
            </w:r>
          </w:p>
        </w:tc>
        <w:tc>
          <w:tcPr>
            <w:tcW w:w="2961" w:type="dxa"/>
            <w:tcBorders>
              <w:top w:val="single" w:color="000000" w:sz="2" w:space="0"/>
              <w:left w:val="single" w:color="000000" w:sz="2" w:space="0"/>
              <w:bottom w:val="single" w:color="000000" w:sz="2" w:space="0"/>
              <w:right w:val="single" w:color="000000" w:sz="2" w:space="0"/>
            </w:tcBorders>
            <w:vAlign w:val="center"/>
          </w:tcPr>
          <w:p>
            <w:pPr>
              <w:widowControl w:val="0"/>
              <w:spacing w:before="0" w:after="0" w:line="259" w:lineRule="auto"/>
              <w:ind w:left="426" w:right="417" w:firstLine="425"/>
              <w:jc w:val="both"/>
              <w:rPr>
                <w:rFonts w:ascii="Times New Roman" w:hAnsi="Times New Roman"/>
                <w:sz w:val="28"/>
                <w:szCs w:val="28"/>
              </w:rPr>
            </w:pPr>
            <w:r>
              <w:rPr>
                <w:rFonts w:ascii="Times New Roman" w:hAnsi="Times New Roman"/>
                <w:sz w:val="28"/>
                <w:szCs w:val="28"/>
              </w:rPr>
              <w:t>до 4</w:t>
            </w:r>
          </w:p>
        </w:tc>
      </w:tr>
      <w:tr>
        <w:tblPrEx>
          <w:tblCellMar>
            <w:top w:w="0" w:type="dxa"/>
            <w:left w:w="120" w:type="dxa"/>
            <w:bottom w:w="0" w:type="dxa"/>
            <w:right w:w="101" w:type="dxa"/>
          </w:tblCellMar>
        </w:tblPrEx>
        <w:trPr>
          <w:trHeight w:val="610" w:hRule="atLeast"/>
        </w:trPr>
        <w:tc>
          <w:tcPr>
            <w:tcW w:w="3255" w:type="dxa"/>
            <w:tcBorders>
              <w:top w:val="single" w:color="000000" w:sz="2" w:space="0"/>
              <w:left w:val="single" w:color="000000" w:sz="2" w:space="0"/>
              <w:bottom w:val="single" w:color="000000" w:sz="2" w:space="0"/>
              <w:right w:val="single" w:color="000000" w:sz="2" w:space="0"/>
            </w:tcBorders>
            <w:vAlign w:val="center"/>
          </w:tcPr>
          <w:p>
            <w:pPr>
              <w:widowControl w:val="0"/>
              <w:spacing w:before="0" w:after="0" w:line="259" w:lineRule="auto"/>
              <w:ind w:left="426" w:right="417" w:firstLine="425"/>
              <w:jc w:val="both"/>
              <w:rPr>
                <w:rFonts w:ascii="Times New Roman" w:hAnsi="Times New Roman"/>
                <w:sz w:val="28"/>
                <w:szCs w:val="28"/>
              </w:rPr>
            </w:pPr>
            <w:r>
              <w:rPr>
                <w:rFonts w:ascii="Times New Roman" w:hAnsi="Times New Roman"/>
                <w:sz w:val="28"/>
                <w:szCs w:val="28"/>
              </w:rPr>
              <w:t>От 500 до 750 чел.</w:t>
            </w:r>
          </w:p>
        </w:tc>
        <w:tc>
          <w:tcPr>
            <w:tcW w:w="3122" w:type="dxa"/>
            <w:tcBorders>
              <w:top w:val="single" w:color="000000" w:sz="2" w:space="0"/>
              <w:left w:val="single" w:color="000000" w:sz="2" w:space="0"/>
              <w:bottom w:val="single" w:color="000000" w:sz="2" w:space="0"/>
              <w:right w:val="single" w:color="000000" w:sz="2" w:space="0"/>
            </w:tcBorders>
            <w:vAlign w:val="center"/>
          </w:tcPr>
          <w:p>
            <w:pPr>
              <w:widowControl w:val="0"/>
              <w:spacing w:before="0" w:after="0" w:line="259" w:lineRule="auto"/>
              <w:ind w:left="426" w:right="417" w:firstLine="425"/>
              <w:jc w:val="both"/>
              <w:rPr>
                <w:rFonts w:ascii="Times New Roman" w:hAnsi="Times New Roman"/>
                <w:sz w:val="28"/>
                <w:szCs w:val="28"/>
              </w:rPr>
            </w:pPr>
            <w:r>
              <w:rPr>
                <w:rFonts w:ascii="Times New Roman" w:hAnsi="Times New Roman"/>
                <w:sz w:val="28"/>
                <w:szCs w:val="28"/>
              </w:rPr>
              <w:t>до 4</w:t>
            </w:r>
          </w:p>
        </w:tc>
        <w:tc>
          <w:tcPr>
            <w:tcW w:w="2961" w:type="dxa"/>
            <w:tcBorders>
              <w:top w:val="single" w:color="000000" w:sz="2" w:space="0"/>
              <w:left w:val="single" w:color="000000" w:sz="2" w:space="0"/>
              <w:bottom w:val="single" w:color="000000" w:sz="2" w:space="0"/>
              <w:right w:val="single" w:color="000000" w:sz="2" w:space="0"/>
            </w:tcBorders>
            <w:vAlign w:val="center"/>
          </w:tcPr>
          <w:p>
            <w:pPr>
              <w:widowControl w:val="0"/>
              <w:spacing w:before="0" w:after="0" w:line="259" w:lineRule="auto"/>
              <w:ind w:left="426" w:right="417" w:firstLine="425"/>
              <w:jc w:val="both"/>
              <w:rPr>
                <w:rFonts w:ascii="Times New Roman" w:hAnsi="Times New Roman"/>
                <w:sz w:val="28"/>
                <w:szCs w:val="28"/>
              </w:rPr>
            </w:pPr>
            <w:r>
              <w:rPr>
                <w:rFonts w:ascii="Times New Roman" w:hAnsi="Times New Roman"/>
                <w:sz w:val="28"/>
                <w:szCs w:val="28"/>
              </w:rPr>
              <w:t>до 3,5</w:t>
            </w:r>
          </w:p>
        </w:tc>
      </w:tr>
      <w:tr>
        <w:tblPrEx>
          <w:tblCellMar>
            <w:top w:w="0" w:type="dxa"/>
            <w:left w:w="120" w:type="dxa"/>
            <w:bottom w:w="0" w:type="dxa"/>
            <w:right w:w="101" w:type="dxa"/>
          </w:tblCellMar>
        </w:tblPrEx>
        <w:trPr>
          <w:trHeight w:val="619" w:hRule="atLeast"/>
        </w:trPr>
        <w:tc>
          <w:tcPr>
            <w:tcW w:w="3255" w:type="dxa"/>
            <w:tcBorders>
              <w:top w:val="single" w:color="000000" w:sz="2" w:space="0"/>
              <w:left w:val="single" w:color="000000" w:sz="2" w:space="0"/>
              <w:bottom w:val="single" w:color="000000" w:sz="2" w:space="0"/>
              <w:right w:val="single" w:color="000000" w:sz="2" w:space="0"/>
            </w:tcBorders>
            <w:vAlign w:val="center"/>
          </w:tcPr>
          <w:p>
            <w:pPr>
              <w:widowControl w:val="0"/>
              <w:spacing w:before="0" w:after="0" w:line="259" w:lineRule="auto"/>
              <w:ind w:left="426" w:right="417" w:firstLine="425"/>
              <w:jc w:val="both"/>
              <w:rPr>
                <w:rFonts w:ascii="Times New Roman" w:hAnsi="Times New Roman"/>
                <w:sz w:val="28"/>
                <w:szCs w:val="28"/>
              </w:rPr>
            </w:pPr>
            <w:r>
              <w:rPr>
                <w:rFonts w:ascii="Times New Roman" w:hAnsi="Times New Roman"/>
                <w:sz w:val="28"/>
                <w:szCs w:val="28"/>
              </w:rPr>
              <w:t>До 500 чел.</w:t>
            </w:r>
          </w:p>
        </w:tc>
        <w:tc>
          <w:tcPr>
            <w:tcW w:w="3122" w:type="dxa"/>
            <w:tcBorders>
              <w:top w:val="single" w:color="000000" w:sz="2" w:space="0"/>
              <w:left w:val="single" w:color="000000" w:sz="2" w:space="0"/>
              <w:bottom w:val="single" w:color="000000" w:sz="2" w:space="0"/>
              <w:right w:val="single" w:color="000000" w:sz="2" w:space="0"/>
            </w:tcBorders>
            <w:vAlign w:val="center"/>
          </w:tcPr>
          <w:p>
            <w:pPr>
              <w:widowControl w:val="0"/>
              <w:spacing w:before="0" w:after="0" w:line="259" w:lineRule="auto"/>
              <w:ind w:left="426" w:right="417" w:firstLine="425"/>
              <w:jc w:val="both"/>
              <w:rPr>
                <w:rFonts w:ascii="Times New Roman" w:hAnsi="Times New Roman"/>
                <w:sz w:val="28"/>
                <w:szCs w:val="28"/>
              </w:rPr>
            </w:pPr>
            <w:r>
              <w:rPr>
                <w:rFonts w:ascii="Times New Roman" w:hAnsi="Times New Roman"/>
                <w:sz w:val="28"/>
                <w:szCs w:val="28"/>
              </w:rPr>
              <w:t>до 3,5</w:t>
            </w:r>
          </w:p>
        </w:tc>
        <w:tc>
          <w:tcPr>
            <w:tcW w:w="2961" w:type="dxa"/>
            <w:tcBorders>
              <w:top w:val="single" w:color="000000" w:sz="2" w:space="0"/>
              <w:left w:val="single" w:color="000000" w:sz="2" w:space="0"/>
              <w:bottom w:val="single" w:color="000000" w:sz="2" w:space="0"/>
              <w:right w:val="single" w:color="000000" w:sz="2" w:space="0"/>
            </w:tcBorders>
            <w:vAlign w:val="center"/>
          </w:tcPr>
          <w:p>
            <w:pPr>
              <w:widowControl w:val="0"/>
              <w:spacing w:before="0" w:after="0" w:line="259" w:lineRule="auto"/>
              <w:ind w:left="426" w:right="417" w:firstLine="425"/>
              <w:jc w:val="both"/>
              <w:rPr>
                <w:rFonts w:ascii="Times New Roman" w:hAnsi="Times New Roman"/>
                <w:sz w:val="28"/>
                <w:szCs w:val="28"/>
              </w:rPr>
            </w:pPr>
            <w:r>
              <w:rPr>
                <w:rFonts w:ascii="Times New Roman" w:hAnsi="Times New Roman"/>
                <w:sz w:val="28"/>
                <w:szCs w:val="28"/>
              </w:rPr>
              <w:t>до З</w:t>
            </w:r>
          </w:p>
        </w:tc>
      </w:tr>
    </w:tbl>
    <w:p>
      <w:pPr>
        <w:spacing w:before="0" w:after="200"/>
        <w:ind w:right="417" w:firstLine="0"/>
        <w:jc w:val="both"/>
        <w:rPr>
          <w:rFonts w:ascii="Times New Roman" w:hAnsi="Times New Roman"/>
          <w:sz w:val="28"/>
          <w:szCs w:val="28"/>
        </w:rPr>
      </w:pPr>
    </w:p>
    <w:sectPr>
      <w:pgSz w:w="11906" w:h="16838"/>
      <w:pgMar w:top="1077" w:right="624" w:bottom="1134" w:left="624" w:header="0" w:footer="0" w:gutter="0"/>
      <w:pgNumType w:fmt="decimal"/>
      <w:cols w:space="720" w:num="1"/>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Calibri"/>
    <w:panose1 w:val="00000000000000000000"/>
    <w:charset w:val="86"/>
    <w:family w:val="auto"/>
    <w:pitch w:val="default"/>
    <w:sig w:usb0="00000000" w:usb1="00000000" w:usb2="00000000" w:usb3="00000000" w:csb0="00000000" w:csb1="00000000"/>
  </w:font>
  <w:font w:name="SimSun">
    <w:altName w:val="Times New Roma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Times New Roma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w:panose1 w:val="020F0502020204030204"/>
    <w:charset w:val="01"/>
    <w:family w:val="roman"/>
    <w:pitch w:val="default"/>
    <w:sig w:usb0="E4002EFF" w:usb1="C000247B" w:usb2="00000009" w:usb3="00000000" w:csb0="200001FF" w:csb1="00000000"/>
  </w:font>
  <w:font w:name="SimSun">
    <w:altName w:val="Times New Roman"/>
    <w:panose1 w:val="00000000000000000000"/>
    <w:charset w:val="86"/>
    <w:family w:val="auto"/>
    <w:pitch w:val="default"/>
    <w:sig w:usb0="00000000" w:usb1="00000000" w:usb2="00000000" w:usb3="00000000" w:csb0="00000000" w:csb1="00000000"/>
  </w:font>
  <w:font w:name="Cambria">
    <w:panose1 w:val="02040503050406030204"/>
    <w:charset w:val="01"/>
    <w:family w:val="roman"/>
    <w:pitch w:val="default"/>
    <w:sig w:usb0="E00006FF" w:usb1="420024FF" w:usb2="02000000" w:usb3="00000000" w:csb0="2000019F" w:csb1="00000000"/>
  </w:font>
  <w:font w:name="Tahoma">
    <w:panose1 w:val="020B0604030504040204"/>
    <w:charset w:val="01"/>
    <w:family w:val="roman"/>
    <w:pitch w:val="default"/>
    <w:sig w:usb0="E1002EFF" w:usb1="C000605B" w:usb2="00000029" w:usb3="00000000" w:csb0="200101FF" w:csb1="20280000"/>
  </w:font>
  <w:font w:name="PT Astra Serif">
    <w:altName w:val="Segoe Print"/>
    <w:panose1 w:val="00000000000000000000"/>
    <w:charset w:val="01"/>
    <w:family w:val="roman"/>
    <w:pitch w:val="default"/>
    <w:sig w:usb0="00000000" w:usb1="00000000" w:usb2="00000000" w:usb3="00000000" w:csb0="00000000" w:csb1="00000000"/>
  </w:font>
  <w:font w:name="Noto Sans Devanagari">
    <w:altName w:val="Segoe Print"/>
    <w:panose1 w:val="00000000000000000000"/>
    <w:charset w:val="00"/>
    <w:family w:val="auto"/>
    <w:pitch w:val="default"/>
    <w:sig w:usb0="00000000" w:usb1="00000000" w:usb2="00000000" w:usb3="00000000" w:csb0="00000000" w:csb1="00000000"/>
  </w:font>
  <w:font w:name="Courier New">
    <w:panose1 w:val="02070309020205020404"/>
    <w:charset w:val="01"/>
    <w:family w:val="roman"/>
    <w:pitch w:val="default"/>
    <w:sig w:usb0="E0002EFF" w:usb1="C0007843" w:usb2="00000009" w:usb3="00000000" w:csb0="400001FF" w:csb1="FFFF0000"/>
  </w:font>
  <w:font w:name="Tinos">
    <w:altName w:val="Segoe Print"/>
    <w:panose1 w:val="00000000000000000000"/>
    <w:charset w:val="01"/>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341B"/>
    <w:multiLevelType w:val="multilevel"/>
    <w:tmpl w:val="9239341B"/>
    <w:lvl w:ilvl="0" w:tentative="0">
      <w:start w:val="1"/>
      <w:numFmt w:val="decimal"/>
      <w:lvlText w:val="%1)"/>
      <w:lvlJc w:val="left"/>
      <w:pPr>
        <w:tabs>
          <w:tab w:val="left" w:pos="0"/>
        </w:tabs>
        <w:ind w:left="484" w:firstLine="0"/>
      </w:pPr>
      <w:rPr>
        <w:rFonts w:ascii="Times New Roman" w:hAnsi="Times New Roman" w:eastAsia="Times New Roman" w:cs="Times New Roman"/>
        <w:b w:val="0"/>
        <w:i w:val="0"/>
        <w:strike w:val="0"/>
        <w:dstrike w:val="0"/>
        <w:color w:val="000000"/>
        <w:position w:val="0"/>
        <w:sz w:val="28"/>
        <w:szCs w:val="28"/>
        <w:u w:val="none" w:color="000000"/>
        <w:vertAlign w:val="baseline"/>
      </w:rPr>
    </w:lvl>
    <w:lvl w:ilvl="1" w:tentative="0">
      <w:start w:val="1"/>
      <w:numFmt w:val="lowerLetter"/>
      <w:lvlText w:val="%2"/>
      <w:lvlJc w:val="left"/>
      <w:pPr>
        <w:tabs>
          <w:tab w:val="left" w:pos="0"/>
        </w:tabs>
        <w:ind w:left="1663" w:firstLine="0"/>
      </w:pPr>
      <w:rPr>
        <w:rFonts w:ascii="Times New Roman" w:hAnsi="Times New Roman" w:eastAsia="Times New Roman" w:cs="Times New Roman"/>
        <w:b w:val="0"/>
        <w:i w:val="0"/>
        <w:strike w:val="0"/>
        <w:dstrike w:val="0"/>
        <w:color w:val="000000"/>
        <w:position w:val="0"/>
        <w:sz w:val="28"/>
        <w:szCs w:val="28"/>
        <w:u w:val="none" w:color="000000"/>
        <w:vertAlign w:val="baseline"/>
      </w:rPr>
    </w:lvl>
    <w:lvl w:ilvl="2" w:tentative="0">
      <w:start w:val="1"/>
      <w:numFmt w:val="lowerRoman"/>
      <w:lvlText w:val="%3"/>
      <w:lvlJc w:val="left"/>
      <w:pPr>
        <w:tabs>
          <w:tab w:val="left" w:pos="0"/>
        </w:tabs>
        <w:ind w:left="2383" w:firstLine="0"/>
      </w:pPr>
      <w:rPr>
        <w:rFonts w:ascii="Times New Roman" w:hAnsi="Times New Roman" w:eastAsia="Times New Roman" w:cs="Times New Roman"/>
        <w:b w:val="0"/>
        <w:i w:val="0"/>
        <w:strike w:val="0"/>
        <w:dstrike w:val="0"/>
        <w:color w:val="000000"/>
        <w:position w:val="0"/>
        <w:sz w:val="28"/>
        <w:szCs w:val="28"/>
        <w:u w:val="none" w:color="000000"/>
        <w:vertAlign w:val="baseline"/>
      </w:rPr>
    </w:lvl>
    <w:lvl w:ilvl="3" w:tentative="0">
      <w:start w:val="1"/>
      <w:numFmt w:val="decimal"/>
      <w:lvlText w:val="%4"/>
      <w:lvlJc w:val="left"/>
      <w:pPr>
        <w:tabs>
          <w:tab w:val="left" w:pos="0"/>
        </w:tabs>
        <w:ind w:left="3103" w:firstLine="0"/>
      </w:pPr>
      <w:rPr>
        <w:rFonts w:ascii="Times New Roman" w:hAnsi="Times New Roman" w:eastAsia="Times New Roman" w:cs="Times New Roman"/>
        <w:b w:val="0"/>
        <w:i w:val="0"/>
        <w:strike w:val="0"/>
        <w:dstrike w:val="0"/>
        <w:color w:val="000000"/>
        <w:position w:val="0"/>
        <w:sz w:val="28"/>
        <w:szCs w:val="28"/>
        <w:u w:val="none" w:color="000000"/>
        <w:vertAlign w:val="baseline"/>
      </w:rPr>
    </w:lvl>
    <w:lvl w:ilvl="4" w:tentative="0">
      <w:start w:val="1"/>
      <w:numFmt w:val="lowerLetter"/>
      <w:lvlText w:val="%5"/>
      <w:lvlJc w:val="left"/>
      <w:pPr>
        <w:tabs>
          <w:tab w:val="left" w:pos="0"/>
        </w:tabs>
        <w:ind w:left="3823" w:firstLine="0"/>
      </w:pPr>
      <w:rPr>
        <w:rFonts w:ascii="Times New Roman" w:hAnsi="Times New Roman" w:eastAsia="Times New Roman" w:cs="Times New Roman"/>
        <w:b w:val="0"/>
        <w:i w:val="0"/>
        <w:strike w:val="0"/>
        <w:dstrike w:val="0"/>
        <w:color w:val="000000"/>
        <w:position w:val="0"/>
        <w:sz w:val="28"/>
        <w:szCs w:val="28"/>
        <w:u w:val="none" w:color="000000"/>
        <w:vertAlign w:val="baseline"/>
      </w:rPr>
    </w:lvl>
    <w:lvl w:ilvl="5" w:tentative="0">
      <w:start w:val="1"/>
      <w:numFmt w:val="lowerRoman"/>
      <w:lvlText w:val="%6"/>
      <w:lvlJc w:val="left"/>
      <w:pPr>
        <w:tabs>
          <w:tab w:val="left" w:pos="0"/>
        </w:tabs>
        <w:ind w:left="4543" w:firstLine="0"/>
      </w:pPr>
      <w:rPr>
        <w:rFonts w:ascii="Times New Roman" w:hAnsi="Times New Roman" w:eastAsia="Times New Roman" w:cs="Times New Roman"/>
        <w:b w:val="0"/>
        <w:i w:val="0"/>
        <w:strike w:val="0"/>
        <w:dstrike w:val="0"/>
        <w:color w:val="000000"/>
        <w:position w:val="0"/>
        <w:sz w:val="28"/>
        <w:szCs w:val="28"/>
        <w:u w:val="none" w:color="000000"/>
        <w:vertAlign w:val="baseline"/>
      </w:rPr>
    </w:lvl>
    <w:lvl w:ilvl="6" w:tentative="0">
      <w:start w:val="1"/>
      <w:numFmt w:val="decimal"/>
      <w:lvlText w:val="%7"/>
      <w:lvlJc w:val="left"/>
      <w:pPr>
        <w:tabs>
          <w:tab w:val="left" w:pos="0"/>
        </w:tabs>
        <w:ind w:left="5263" w:firstLine="0"/>
      </w:pPr>
      <w:rPr>
        <w:rFonts w:ascii="Times New Roman" w:hAnsi="Times New Roman" w:eastAsia="Times New Roman" w:cs="Times New Roman"/>
        <w:b w:val="0"/>
        <w:i w:val="0"/>
        <w:strike w:val="0"/>
        <w:dstrike w:val="0"/>
        <w:color w:val="000000"/>
        <w:position w:val="0"/>
        <w:sz w:val="28"/>
        <w:szCs w:val="28"/>
        <w:u w:val="none" w:color="000000"/>
        <w:vertAlign w:val="baseline"/>
      </w:rPr>
    </w:lvl>
    <w:lvl w:ilvl="7" w:tentative="0">
      <w:start w:val="1"/>
      <w:numFmt w:val="lowerLetter"/>
      <w:lvlText w:val="%8"/>
      <w:lvlJc w:val="left"/>
      <w:pPr>
        <w:tabs>
          <w:tab w:val="left" w:pos="0"/>
        </w:tabs>
        <w:ind w:left="5983" w:firstLine="0"/>
      </w:pPr>
      <w:rPr>
        <w:rFonts w:ascii="Times New Roman" w:hAnsi="Times New Roman" w:eastAsia="Times New Roman" w:cs="Times New Roman"/>
        <w:b w:val="0"/>
        <w:i w:val="0"/>
        <w:strike w:val="0"/>
        <w:dstrike w:val="0"/>
        <w:color w:val="000000"/>
        <w:position w:val="0"/>
        <w:sz w:val="28"/>
        <w:szCs w:val="28"/>
        <w:u w:val="none" w:color="000000"/>
        <w:vertAlign w:val="baseline"/>
      </w:rPr>
    </w:lvl>
    <w:lvl w:ilvl="8" w:tentative="0">
      <w:start w:val="1"/>
      <w:numFmt w:val="lowerRoman"/>
      <w:lvlText w:val="%9"/>
      <w:lvlJc w:val="left"/>
      <w:pPr>
        <w:tabs>
          <w:tab w:val="left" w:pos="0"/>
        </w:tabs>
        <w:ind w:left="6703" w:firstLine="0"/>
      </w:pPr>
      <w:rPr>
        <w:rFonts w:ascii="Times New Roman" w:hAnsi="Times New Roman" w:eastAsia="Times New Roman" w:cs="Times New Roman"/>
        <w:b w:val="0"/>
        <w:i w:val="0"/>
        <w:strike w:val="0"/>
        <w:dstrike w:val="0"/>
        <w:color w:val="000000"/>
        <w:position w:val="0"/>
        <w:sz w:val="28"/>
        <w:szCs w:val="28"/>
        <w:u w:val="none" w:color="000000"/>
        <w:vertAlign w:val="baseline"/>
      </w:rPr>
    </w:lvl>
  </w:abstractNum>
  <w:abstractNum w:abstractNumId="1">
    <w:nsid w:val="B5E306ED"/>
    <w:multiLevelType w:val="multilevel"/>
    <w:tmpl w:val="B5E306ED"/>
    <w:lvl w:ilvl="0" w:tentative="0">
      <w:start w:val="4"/>
      <w:numFmt w:val="decimal"/>
      <w:lvlText w:val="%1."/>
      <w:lvlJc w:val="left"/>
      <w:pPr>
        <w:tabs>
          <w:tab w:val="left" w:pos="0"/>
        </w:tabs>
        <w:ind w:left="149" w:firstLine="0"/>
      </w:pPr>
      <w:rPr>
        <w:rFonts w:ascii="Times New Roman" w:hAnsi="Times New Roman" w:eastAsia="Times New Roman" w:cs="Times New Roman"/>
        <w:b w:val="0"/>
        <w:i w:val="0"/>
        <w:strike w:val="0"/>
        <w:dstrike w:val="0"/>
        <w:color w:val="000000"/>
        <w:position w:val="0"/>
        <w:sz w:val="28"/>
        <w:szCs w:val="28"/>
        <w:u w:val="none" w:color="000000"/>
        <w:vertAlign w:val="baseline"/>
      </w:rPr>
    </w:lvl>
    <w:lvl w:ilvl="1" w:tentative="0">
      <w:start w:val="1"/>
      <w:numFmt w:val="lowerLetter"/>
      <w:lvlText w:val="%2"/>
      <w:lvlJc w:val="left"/>
      <w:pPr>
        <w:tabs>
          <w:tab w:val="left" w:pos="0"/>
        </w:tabs>
        <w:ind w:left="1663" w:firstLine="0"/>
      </w:pPr>
      <w:rPr>
        <w:rFonts w:ascii="Times New Roman" w:hAnsi="Times New Roman" w:eastAsia="Times New Roman" w:cs="Times New Roman"/>
        <w:b w:val="0"/>
        <w:i w:val="0"/>
        <w:strike w:val="0"/>
        <w:dstrike w:val="0"/>
        <w:color w:val="000000"/>
        <w:position w:val="0"/>
        <w:sz w:val="28"/>
        <w:szCs w:val="28"/>
        <w:u w:val="none" w:color="000000"/>
        <w:vertAlign w:val="baseline"/>
      </w:rPr>
    </w:lvl>
    <w:lvl w:ilvl="2" w:tentative="0">
      <w:start w:val="1"/>
      <w:numFmt w:val="lowerRoman"/>
      <w:lvlText w:val="%3"/>
      <w:lvlJc w:val="left"/>
      <w:pPr>
        <w:tabs>
          <w:tab w:val="left" w:pos="0"/>
        </w:tabs>
        <w:ind w:left="2383" w:firstLine="0"/>
      </w:pPr>
      <w:rPr>
        <w:rFonts w:ascii="Times New Roman" w:hAnsi="Times New Roman" w:eastAsia="Times New Roman" w:cs="Times New Roman"/>
        <w:b w:val="0"/>
        <w:i w:val="0"/>
        <w:strike w:val="0"/>
        <w:dstrike w:val="0"/>
        <w:color w:val="000000"/>
        <w:position w:val="0"/>
        <w:sz w:val="28"/>
        <w:szCs w:val="28"/>
        <w:u w:val="none" w:color="000000"/>
        <w:vertAlign w:val="baseline"/>
      </w:rPr>
    </w:lvl>
    <w:lvl w:ilvl="3" w:tentative="0">
      <w:start w:val="1"/>
      <w:numFmt w:val="decimal"/>
      <w:lvlText w:val="%4"/>
      <w:lvlJc w:val="left"/>
      <w:pPr>
        <w:tabs>
          <w:tab w:val="left" w:pos="0"/>
        </w:tabs>
        <w:ind w:left="3103" w:firstLine="0"/>
      </w:pPr>
      <w:rPr>
        <w:rFonts w:ascii="Times New Roman" w:hAnsi="Times New Roman" w:eastAsia="Times New Roman" w:cs="Times New Roman"/>
        <w:b w:val="0"/>
        <w:i w:val="0"/>
        <w:strike w:val="0"/>
        <w:dstrike w:val="0"/>
        <w:color w:val="000000"/>
        <w:position w:val="0"/>
        <w:sz w:val="28"/>
        <w:szCs w:val="28"/>
        <w:u w:val="none" w:color="000000"/>
        <w:vertAlign w:val="baseline"/>
      </w:rPr>
    </w:lvl>
    <w:lvl w:ilvl="4" w:tentative="0">
      <w:start w:val="1"/>
      <w:numFmt w:val="lowerLetter"/>
      <w:lvlText w:val="%5"/>
      <w:lvlJc w:val="left"/>
      <w:pPr>
        <w:tabs>
          <w:tab w:val="left" w:pos="0"/>
        </w:tabs>
        <w:ind w:left="3823" w:firstLine="0"/>
      </w:pPr>
      <w:rPr>
        <w:rFonts w:ascii="Times New Roman" w:hAnsi="Times New Roman" w:eastAsia="Times New Roman" w:cs="Times New Roman"/>
        <w:b w:val="0"/>
        <w:i w:val="0"/>
        <w:strike w:val="0"/>
        <w:dstrike w:val="0"/>
        <w:color w:val="000000"/>
        <w:position w:val="0"/>
        <w:sz w:val="28"/>
        <w:szCs w:val="28"/>
        <w:u w:val="none" w:color="000000"/>
        <w:vertAlign w:val="baseline"/>
      </w:rPr>
    </w:lvl>
    <w:lvl w:ilvl="5" w:tentative="0">
      <w:start w:val="1"/>
      <w:numFmt w:val="lowerRoman"/>
      <w:lvlText w:val="%6"/>
      <w:lvlJc w:val="left"/>
      <w:pPr>
        <w:tabs>
          <w:tab w:val="left" w:pos="0"/>
        </w:tabs>
        <w:ind w:left="4543" w:firstLine="0"/>
      </w:pPr>
      <w:rPr>
        <w:rFonts w:ascii="Times New Roman" w:hAnsi="Times New Roman" w:eastAsia="Times New Roman" w:cs="Times New Roman"/>
        <w:b w:val="0"/>
        <w:i w:val="0"/>
        <w:strike w:val="0"/>
        <w:dstrike w:val="0"/>
        <w:color w:val="000000"/>
        <w:position w:val="0"/>
        <w:sz w:val="28"/>
        <w:szCs w:val="28"/>
        <w:u w:val="none" w:color="000000"/>
        <w:vertAlign w:val="baseline"/>
      </w:rPr>
    </w:lvl>
    <w:lvl w:ilvl="6" w:tentative="0">
      <w:start w:val="1"/>
      <w:numFmt w:val="decimal"/>
      <w:lvlText w:val="%7"/>
      <w:lvlJc w:val="left"/>
      <w:pPr>
        <w:tabs>
          <w:tab w:val="left" w:pos="0"/>
        </w:tabs>
        <w:ind w:left="5263" w:firstLine="0"/>
      </w:pPr>
      <w:rPr>
        <w:rFonts w:ascii="Times New Roman" w:hAnsi="Times New Roman" w:eastAsia="Times New Roman" w:cs="Times New Roman"/>
        <w:b w:val="0"/>
        <w:i w:val="0"/>
        <w:strike w:val="0"/>
        <w:dstrike w:val="0"/>
        <w:color w:val="000000"/>
        <w:position w:val="0"/>
        <w:sz w:val="28"/>
        <w:szCs w:val="28"/>
        <w:u w:val="none" w:color="000000"/>
        <w:vertAlign w:val="baseline"/>
      </w:rPr>
    </w:lvl>
    <w:lvl w:ilvl="7" w:tentative="0">
      <w:start w:val="1"/>
      <w:numFmt w:val="lowerLetter"/>
      <w:lvlText w:val="%8"/>
      <w:lvlJc w:val="left"/>
      <w:pPr>
        <w:tabs>
          <w:tab w:val="left" w:pos="0"/>
        </w:tabs>
        <w:ind w:left="5983" w:firstLine="0"/>
      </w:pPr>
      <w:rPr>
        <w:rFonts w:ascii="Times New Roman" w:hAnsi="Times New Roman" w:eastAsia="Times New Roman" w:cs="Times New Roman"/>
        <w:b w:val="0"/>
        <w:i w:val="0"/>
        <w:strike w:val="0"/>
        <w:dstrike w:val="0"/>
        <w:color w:val="000000"/>
        <w:position w:val="0"/>
        <w:sz w:val="28"/>
        <w:szCs w:val="28"/>
        <w:u w:val="none" w:color="000000"/>
        <w:vertAlign w:val="baseline"/>
      </w:rPr>
    </w:lvl>
    <w:lvl w:ilvl="8" w:tentative="0">
      <w:start w:val="1"/>
      <w:numFmt w:val="lowerRoman"/>
      <w:lvlText w:val="%9"/>
      <w:lvlJc w:val="left"/>
      <w:pPr>
        <w:tabs>
          <w:tab w:val="left" w:pos="0"/>
        </w:tabs>
        <w:ind w:left="6703" w:firstLine="0"/>
      </w:pPr>
      <w:rPr>
        <w:rFonts w:ascii="Times New Roman" w:hAnsi="Times New Roman" w:eastAsia="Times New Roman" w:cs="Times New Roman"/>
        <w:b w:val="0"/>
        <w:i w:val="0"/>
        <w:strike w:val="0"/>
        <w:dstrike w:val="0"/>
        <w:color w:val="000000"/>
        <w:position w:val="0"/>
        <w:sz w:val="28"/>
        <w:szCs w:val="28"/>
        <w:u w:val="none" w:color="000000"/>
        <w:vertAlign w:val="baseline"/>
      </w:rPr>
    </w:lvl>
  </w:abstractNum>
  <w:abstractNum w:abstractNumId="2">
    <w:nsid w:val="BF205925"/>
    <w:multiLevelType w:val="multilevel"/>
    <w:tmpl w:val="BF205925"/>
    <w:lvl w:ilvl="0" w:tentative="0">
      <w:start w:val="1"/>
      <w:numFmt w:val="decimal"/>
      <w:lvlText w:val="%1."/>
      <w:lvlJc w:val="left"/>
      <w:pPr>
        <w:tabs>
          <w:tab w:val="left" w:pos="0"/>
        </w:tabs>
        <w:ind w:left="197" w:firstLine="0"/>
      </w:pPr>
      <w:rPr>
        <w:rFonts w:ascii="Times New Roman" w:hAnsi="Times New Roman" w:eastAsia="Times New Roman" w:cs="Times New Roman"/>
        <w:b w:val="0"/>
        <w:i w:val="0"/>
        <w:strike w:val="0"/>
        <w:dstrike w:val="0"/>
        <w:color w:val="000000"/>
        <w:position w:val="0"/>
        <w:sz w:val="28"/>
        <w:szCs w:val="28"/>
        <w:u w:val="none" w:color="000000"/>
        <w:vertAlign w:val="baseline"/>
      </w:rPr>
    </w:lvl>
    <w:lvl w:ilvl="1" w:tentative="0">
      <w:start w:val="1"/>
      <w:numFmt w:val="lowerLetter"/>
      <w:lvlText w:val="%2"/>
      <w:lvlJc w:val="left"/>
      <w:pPr>
        <w:tabs>
          <w:tab w:val="left" w:pos="0"/>
        </w:tabs>
        <w:ind w:left="1663" w:firstLine="0"/>
      </w:pPr>
      <w:rPr>
        <w:rFonts w:ascii="Times New Roman" w:hAnsi="Times New Roman" w:eastAsia="Times New Roman" w:cs="Times New Roman"/>
        <w:b w:val="0"/>
        <w:i w:val="0"/>
        <w:strike w:val="0"/>
        <w:dstrike w:val="0"/>
        <w:color w:val="000000"/>
        <w:position w:val="0"/>
        <w:sz w:val="28"/>
        <w:szCs w:val="28"/>
        <w:u w:val="none" w:color="000000"/>
        <w:vertAlign w:val="baseline"/>
      </w:rPr>
    </w:lvl>
    <w:lvl w:ilvl="2" w:tentative="0">
      <w:start w:val="1"/>
      <w:numFmt w:val="lowerRoman"/>
      <w:lvlText w:val="%3"/>
      <w:lvlJc w:val="left"/>
      <w:pPr>
        <w:tabs>
          <w:tab w:val="left" w:pos="0"/>
        </w:tabs>
        <w:ind w:left="2383" w:firstLine="0"/>
      </w:pPr>
      <w:rPr>
        <w:rFonts w:ascii="Times New Roman" w:hAnsi="Times New Roman" w:eastAsia="Times New Roman" w:cs="Times New Roman"/>
        <w:b w:val="0"/>
        <w:i w:val="0"/>
        <w:strike w:val="0"/>
        <w:dstrike w:val="0"/>
        <w:color w:val="000000"/>
        <w:position w:val="0"/>
        <w:sz w:val="28"/>
        <w:szCs w:val="28"/>
        <w:u w:val="none" w:color="000000"/>
        <w:vertAlign w:val="baseline"/>
      </w:rPr>
    </w:lvl>
    <w:lvl w:ilvl="3" w:tentative="0">
      <w:start w:val="1"/>
      <w:numFmt w:val="decimal"/>
      <w:lvlText w:val="%4"/>
      <w:lvlJc w:val="left"/>
      <w:pPr>
        <w:tabs>
          <w:tab w:val="left" w:pos="0"/>
        </w:tabs>
        <w:ind w:left="3103" w:firstLine="0"/>
      </w:pPr>
      <w:rPr>
        <w:rFonts w:ascii="Times New Roman" w:hAnsi="Times New Roman" w:eastAsia="Times New Roman" w:cs="Times New Roman"/>
        <w:b w:val="0"/>
        <w:i w:val="0"/>
        <w:strike w:val="0"/>
        <w:dstrike w:val="0"/>
        <w:color w:val="000000"/>
        <w:position w:val="0"/>
        <w:sz w:val="28"/>
        <w:szCs w:val="28"/>
        <w:u w:val="none" w:color="000000"/>
        <w:vertAlign w:val="baseline"/>
      </w:rPr>
    </w:lvl>
    <w:lvl w:ilvl="4" w:tentative="0">
      <w:start w:val="1"/>
      <w:numFmt w:val="lowerLetter"/>
      <w:lvlText w:val="%5"/>
      <w:lvlJc w:val="left"/>
      <w:pPr>
        <w:tabs>
          <w:tab w:val="left" w:pos="0"/>
        </w:tabs>
        <w:ind w:left="3823" w:firstLine="0"/>
      </w:pPr>
      <w:rPr>
        <w:rFonts w:ascii="Times New Roman" w:hAnsi="Times New Roman" w:eastAsia="Times New Roman" w:cs="Times New Roman"/>
        <w:b w:val="0"/>
        <w:i w:val="0"/>
        <w:strike w:val="0"/>
        <w:dstrike w:val="0"/>
        <w:color w:val="000000"/>
        <w:position w:val="0"/>
        <w:sz w:val="28"/>
        <w:szCs w:val="28"/>
        <w:u w:val="none" w:color="000000"/>
        <w:vertAlign w:val="baseline"/>
      </w:rPr>
    </w:lvl>
    <w:lvl w:ilvl="5" w:tentative="0">
      <w:start w:val="1"/>
      <w:numFmt w:val="lowerRoman"/>
      <w:lvlText w:val="%6"/>
      <w:lvlJc w:val="left"/>
      <w:pPr>
        <w:tabs>
          <w:tab w:val="left" w:pos="0"/>
        </w:tabs>
        <w:ind w:left="4543" w:firstLine="0"/>
      </w:pPr>
      <w:rPr>
        <w:rFonts w:ascii="Times New Roman" w:hAnsi="Times New Roman" w:eastAsia="Times New Roman" w:cs="Times New Roman"/>
        <w:b w:val="0"/>
        <w:i w:val="0"/>
        <w:strike w:val="0"/>
        <w:dstrike w:val="0"/>
        <w:color w:val="000000"/>
        <w:position w:val="0"/>
        <w:sz w:val="28"/>
        <w:szCs w:val="28"/>
        <w:u w:val="none" w:color="000000"/>
        <w:vertAlign w:val="baseline"/>
      </w:rPr>
    </w:lvl>
    <w:lvl w:ilvl="6" w:tentative="0">
      <w:start w:val="1"/>
      <w:numFmt w:val="decimal"/>
      <w:lvlText w:val="%7"/>
      <w:lvlJc w:val="left"/>
      <w:pPr>
        <w:tabs>
          <w:tab w:val="left" w:pos="0"/>
        </w:tabs>
        <w:ind w:left="5263" w:firstLine="0"/>
      </w:pPr>
      <w:rPr>
        <w:rFonts w:ascii="Times New Roman" w:hAnsi="Times New Roman" w:eastAsia="Times New Roman" w:cs="Times New Roman"/>
        <w:b w:val="0"/>
        <w:i w:val="0"/>
        <w:strike w:val="0"/>
        <w:dstrike w:val="0"/>
        <w:color w:val="000000"/>
        <w:position w:val="0"/>
        <w:sz w:val="28"/>
        <w:szCs w:val="28"/>
        <w:u w:val="none" w:color="000000"/>
        <w:vertAlign w:val="baseline"/>
      </w:rPr>
    </w:lvl>
    <w:lvl w:ilvl="7" w:tentative="0">
      <w:start w:val="1"/>
      <w:numFmt w:val="lowerLetter"/>
      <w:lvlText w:val="%8"/>
      <w:lvlJc w:val="left"/>
      <w:pPr>
        <w:tabs>
          <w:tab w:val="left" w:pos="0"/>
        </w:tabs>
        <w:ind w:left="5983" w:firstLine="0"/>
      </w:pPr>
      <w:rPr>
        <w:rFonts w:ascii="Times New Roman" w:hAnsi="Times New Roman" w:eastAsia="Times New Roman" w:cs="Times New Roman"/>
        <w:b w:val="0"/>
        <w:i w:val="0"/>
        <w:strike w:val="0"/>
        <w:dstrike w:val="0"/>
        <w:color w:val="000000"/>
        <w:position w:val="0"/>
        <w:sz w:val="28"/>
        <w:szCs w:val="28"/>
        <w:u w:val="none" w:color="000000"/>
        <w:vertAlign w:val="baseline"/>
      </w:rPr>
    </w:lvl>
    <w:lvl w:ilvl="8" w:tentative="0">
      <w:start w:val="1"/>
      <w:numFmt w:val="lowerRoman"/>
      <w:lvlText w:val="%9"/>
      <w:lvlJc w:val="left"/>
      <w:pPr>
        <w:tabs>
          <w:tab w:val="left" w:pos="0"/>
        </w:tabs>
        <w:ind w:left="6703" w:firstLine="0"/>
      </w:pPr>
      <w:rPr>
        <w:rFonts w:ascii="Times New Roman" w:hAnsi="Times New Roman" w:eastAsia="Times New Roman" w:cs="Times New Roman"/>
        <w:b w:val="0"/>
        <w:i w:val="0"/>
        <w:strike w:val="0"/>
        <w:dstrike w:val="0"/>
        <w:color w:val="000000"/>
        <w:position w:val="0"/>
        <w:sz w:val="28"/>
        <w:szCs w:val="28"/>
        <w:u w:val="none" w:color="000000"/>
        <w:vertAlign w:val="baseline"/>
      </w:rPr>
    </w:lvl>
  </w:abstractNum>
  <w:abstractNum w:abstractNumId="3">
    <w:nsid w:val="CF092B84"/>
    <w:multiLevelType w:val="multilevel"/>
    <w:tmpl w:val="CF092B84"/>
    <w:lvl w:ilvl="0" w:tentative="0">
      <w:start w:val="8"/>
      <w:numFmt w:val="decimal"/>
      <w:lvlText w:val="%1."/>
      <w:lvlJc w:val="left"/>
      <w:pPr>
        <w:tabs>
          <w:tab w:val="left" w:pos="0"/>
        </w:tabs>
        <w:ind w:left="-902" w:firstLine="0"/>
      </w:pPr>
      <w:rPr>
        <w:rFonts w:ascii="Times New Roman" w:hAnsi="Times New Roman" w:eastAsia="Times New Roman" w:cs="Times New Roman"/>
        <w:b w:val="0"/>
        <w:i w:val="0"/>
        <w:strike w:val="0"/>
        <w:dstrike w:val="0"/>
        <w:color w:val="000000"/>
        <w:position w:val="0"/>
        <w:sz w:val="28"/>
        <w:szCs w:val="28"/>
        <w:u w:val="none" w:color="000000"/>
        <w:vertAlign w:val="baseline"/>
      </w:rPr>
    </w:lvl>
    <w:lvl w:ilvl="1" w:tentative="0">
      <w:start w:val="1"/>
      <w:numFmt w:val="decimal"/>
      <w:lvlText w:val="%2)"/>
      <w:lvlJc w:val="left"/>
      <w:pPr>
        <w:tabs>
          <w:tab w:val="left" w:pos="0"/>
        </w:tabs>
        <w:ind w:left="-880" w:firstLine="0"/>
      </w:pPr>
      <w:rPr>
        <w:rFonts w:ascii="Times New Roman" w:hAnsi="Times New Roman" w:eastAsia="Times New Roman" w:cs="Times New Roman"/>
        <w:b w:val="0"/>
        <w:i w:val="0"/>
        <w:strike w:val="0"/>
        <w:dstrike w:val="0"/>
        <w:color w:val="000000"/>
        <w:position w:val="0"/>
        <w:sz w:val="28"/>
        <w:szCs w:val="28"/>
        <w:u w:val="none" w:color="000000"/>
        <w:vertAlign w:val="baseline"/>
      </w:rPr>
    </w:lvl>
    <w:lvl w:ilvl="2" w:tentative="0">
      <w:start w:val="1"/>
      <w:numFmt w:val="lowerRoman"/>
      <w:lvlText w:val="%3"/>
      <w:lvlJc w:val="left"/>
      <w:pPr>
        <w:tabs>
          <w:tab w:val="left" w:pos="0"/>
        </w:tabs>
        <w:ind w:left="527" w:firstLine="0"/>
      </w:pPr>
      <w:rPr>
        <w:rFonts w:ascii="Times New Roman" w:hAnsi="Times New Roman" w:eastAsia="Times New Roman" w:cs="Times New Roman"/>
        <w:b w:val="0"/>
        <w:i w:val="0"/>
        <w:strike w:val="0"/>
        <w:dstrike w:val="0"/>
        <w:color w:val="000000"/>
        <w:position w:val="0"/>
        <w:sz w:val="28"/>
        <w:szCs w:val="28"/>
        <w:u w:val="none" w:color="000000"/>
        <w:vertAlign w:val="baseline"/>
      </w:rPr>
    </w:lvl>
    <w:lvl w:ilvl="3" w:tentative="0">
      <w:start w:val="1"/>
      <w:numFmt w:val="decimal"/>
      <w:lvlText w:val="%4"/>
      <w:lvlJc w:val="left"/>
      <w:pPr>
        <w:tabs>
          <w:tab w:val="left" w:pos="0"/>
        </w:tabs>
        <w:ind w:left="1247" w:firstLine="0"/>
      </w:pPr>
      <w:rPr>
        <w:rFonts w:ascii="Times New Roman" w:hAnsi="Times New Roman" w:eastAsia="Times New Roman" w:cs="Times New Roman"/>
        <w:b w:val="0"/>
        <w:i w:val="0"/>
        <w:strike w:val="0"/>
        <w:dstrike w:val="0"/>
        <w:color w:val="000000"/>
        <w:position w:val="0"/>
        <w:sz w:val="28"/>
        <w:szCs w:val="28"/>
        <w:u w:val="none" w:color="000000"/>
        <w:vertAlign w:val="baseline"/>
      </w:rPr>
    </w:lvl>
    <w:lvl w:ilvl="4" w:tentative="0">
      <w:start w:val="1"/>
      <w:numFmt w:val="lowerLetter"/>
      <w:lvlText w:val="%5"/>
      <w:lvlJc w:val="left"/>
      <w:pPr>
        <w:tabs>
          <w:tab w:val="left" w:pos="0"/>
        </w:tabs>
        <w:ind w:left="1967" w:firstLine="0"/>
      </w:pPr>
      <w:rPr>
        <w:rFonts w:ascii="Times New Roman" w:hAnsi="Times New Roman" w:eastAsia="Times New Roman" w:cs="Times New Roman"/>
        <w:b w:val="0"/>
        <w:i w:val="0"/>
        <w:strike w:val="0"/>
        <w:dstrike w:val="0"/>
        <w:color w:val="000000"/>
        <w:position w:val="0"/>
        <w:sz w:val="28"/>
        <w:szCs w:val="28"/>
        <w:u w:val="none" w:color="000000"/>
        <w:vertAlign w:val="baseline"/>
      </w:rPr>
    </w:lvl>
    <w:lvl w:ilvl="5" w:tentative="0">
      <w:start w:val="1"/>
      <w:numFmt w:val="lowerRoman"/>
      <w:lvlText w:val="%6"/>
      <w:lvlJc w:val="left"/>
      <w:pPr>
        <w:tabs>
          <w:tab w:val="left" w:pos="0"/>
        </w:tabs>
        <w:ind w:left="2687" w:firstLine="0"/>
      </w:pPr>
      <w:rPr>
        <w:rFonts w:ascii="Times New Roman" w:hAnsi="Times New Roman" w:eastAsia="Times New Roman" w:cs="Times New Roman"/>
        <w:b w:val="0"/>
        <w:i w:val="0"/>
        <w:strike w:val="0"/>
        <w:dstrike w:val="0"/>
        <w:color w:val="000000"/>
        <w:position w:val="0"/>
        <w:sz w:val="28"/>
        <w:szCs w:val="28"/>
        <w:u w:val="none" w:color="000000"/>
        <w:vertAlign w:val="baseline"/>
      </w:rPr>
    </w:lvl>
    <w:lvl w:ilvl="6" w:tentative="0">
      <w:start w:val="1"/>
      <w:numFmt w:val="decimal"/>
      <w:lvlText w:val="%7"/>
      <w:lvlJc w:val="left"/>
      <w:pPr>
        <w:tabs>
          <w:tab w:val="left" w:pos="0"/>
        </w:tabs>
        <w:ind w:left="3407" w:firstLine="0"/>
      </w:pPr>
      <w:rPr>
        <w:rFonts w:ascii="Times New Roman" w:hAnsi="Times New Roman" w:eastAsia="Times New Roman" w:cs="Times New Roman"/>
        <w:b w:val="0"/>
        <w:i w:val="0"/>
        <w:strike w:val="0"/>
        <w:dstrike w:val="0"/>
        <w:color w:val="000000"/>
        <w:position w:val="0"/>
        <w:sz w:val="28"/>
        <w:szCs w:val="28"/>
        <w:u w:val="none" w:color="000000"/>
        <w:vertAlign w:val="baseline"/>
      </w:rPr>
    </w:lvl>
    <w:lvl w:ilvl="7" w:tentative="0">
      <w:start w:val="1"/>
      <w:numFmt w:val="lowerLetter"/>
      <w:lvlText w:val="%8"/>
      <w:lvlJc w:val="left"/>
      <w:pPr>
        <w:tabs>
          <w:tab w:val="left" w:pos="0"/>
        </w:tabs>
        <w:ind w:left="4127" w:firstLine="0"/>
      </w:pPr>
      <w:rPr>
        <w:rFonts w:ascii="Times New Roman" w:hAnsi="Times New Roman" w:eastAsia="Times New Roman" w:cs="Times New Roman"/>
        <w:b w:val="0"/>
        <w:i w:val="0"/>
        <w:strike w:val="0"/>
        <w:dstrike w:val="0"/>
        <w:color w:val="000000"/>
        <w:position w:val="0"/>
        <w:sz w:val="28"/>
        <w:szCs w:val="28"/>
        <w:u w:val="none" w:color="000000"/>
        <w:vertAlign w:val="baseline"/>
      </w:rPr>
    </w:lvl>
    <w:lvl w:ilvl="8" w:tentative="0">
      <w:start w:val="1"/>
      <w:numFmt w:val="lowerRoman"/>
      <w:lvlText w:val="%9"/>
      <w:lvlJc w:val="left"/>
      <w:pPr>
        <w:tabs>
          <w:tab w:val="left" w:pos="0"/>
        </w:tabs>
        <w:ind w:left="4847" w:firstLine="0"/>
      </w:pPr>
      <w:rPr>
        <w:rFonts w:ascii="Times New Roman" w:hAnsi="Times New Roman" w:eastAsia="Times New Roman" w:cs="Times New Roman"/>
        <w:b w:val="0"/>
        <w:i w:val="0"/>
        <w:strike w:val="0"/>
        <w:dstrike w:val="0"/>
        <w:color w:val="000000"/>
        <w:position w:val="0"/>
        <w:sz w:val="28"/>
        <w:szCs w:val="28"/>
        <w:u w:val="none" w:color="000000"/>
        <w:vertAlign w:val="baseline"/>
      </w:rPr>
    </w:lvl>
  </w:abstractNum>
  <w:abstractNum w:abstractNumId="4">
    <w:nsid w:val="0053208E"/>
    <w:multiLevelType w:val="multilevel"/>
    <w:tmpl w:val="0053208E"/>
    <w:lvl w:ilvl="0" w:tentative="0">
      <w:start w:val="1"/>
      <w:numFmt w:val="decimal"/>
      <w:lvlText w:val="%1."/>
      <w:lvlJc w:val="left"/>
      <w:pPr>
        <w:tabs>
          <w:tab w:val="left" w:pos="0"/>
        </w:tabs>
        <w:ind w:left="111" w:firstLine="0"/>
      </w:pPr>
      <w:rPr>
        <w:rFonts w:ascii="Times New Roman" w:hAnsi="Times New Roman" w:eastAsia="Times New Roman" w:cs="Times New Roman"/>
        <w:b w:val="0"/>
        <w:i w:val="0"/>
        <w:strike w:val="0"/>
        <w:dstrike w:val="0"/>
        <w:color w:val="000000"/>
        <w:position w:val="0"/>
        <w:sz w:val="28"/>
        <w:szCs w:val="28"/>
        <w:u w:val="none" w:color="000000"/>
        <w:vertAlign w:val="baseline"/>
      </w:rPr>
    </w:lvl>
    <w:lvl w:ilvl="1" w:tentative="0">
      <w:start w:val="1"/>
      <w:numFmt w:val="lowerLetter"/>
      <w:lvlText w:val="%2"/>
      <w:lvlJc w:val="left"/>
      <w:pPr>
        <w:tabs>
          <w:tab w:val="left" w:pos="0"/>
        </w:tabs>
        <w:ind w:left="1488" w:firstLine="0"/>
      </w:pPr>
      <w:rPr>
        <w:rFonts w:ascii="Times New Roman" w:hAnsi="Times New Roman" w:eastAsia="Times New Roman" w:cs="Times New Roman"/>
        <w:b w:val="0"/>
        <w:i w:val="0"/>
        <w:strike w:val="0"/>
        <w:dstrike w:val="0"/>
        <w:color w:val="000000"/>
        <w:position w:val="0"/>
        <w:sz w:val="28"/>
        <w:szCs w:val="28"/>
        <w:u w:val="none" w:color="000000"/>
        <w:vertAlign w:val="baseline"/>
      </w:rPr>
    </w:lvl>
    <w:lvl w:ilvl="2" w:tentative="0">
      <w:start w:val="1"/>
      <w:numFmt w:val="lowerRoman"/>
      <w:lvlText w:val="%3"/>
      <w:lvlJc w:val="left"/>
      <w:pPr>
        <w:tabs>
          <w:tab w:val="left" w:pos="0"/>
        </w:tabs>
        <w:ind w:left="2208" w:firstLine="0"/>
      </w:pPr>
      <w:rPr>
        <w:rFonts w:ascii="Times New Roman" w:hAnsi="Times New Roman" w:eastAsia="Times New Roman" w:cs="Times New Roman"/>
        <w:b w:val="0"/>
        <w:i w:val="0"/>
        <w:strike w:val="0"/>
        <w:dstrike w:val="0"/>
        <w:color w:val="000000"/>
        <w:position w:val="0"/>
        <w:sz w:val="28"/>
        <w:szCs w:val="28"/>
        <w:u w:val="none" w:color="000000"/>
        <w:vertAlign w:val="baseline"/>
      </w:rPr>
    </w:lvl>
    <w:lvl w:ilvl="3" w:tentative="0">
      <w:start w:val="1"/>
      <w:numFmt w:val="decimal"/>
      <w:lvlText w:val="%4"/>
      <w:lvlJc w:val="left"/>
      <w:pPr>
        <w:tabs>
          <w:tab w:val="left" w:pos="0"/>
        </w:tabs>
        <w:ind w:left="2928" w:firstLine="0"/>
      </w:pPr>
      <w:rPr>
        <w:rFonts w:ascii="Times New Roman" w:hAnsi="Times New Roman" w:eastAsia="Times New Roman" w:cs="Times New Roman"/>
        <w:b w:val="0"/>
        <w:i w:val="0"/>
        <w:strike w:val="0"/>
        <w:dstrike w:val="0"/>
        <w:color w:val="000000"/>
        <w:position w:val="0"/>
        <w:sz w:val="28"/>
        <w:szCs w:val="28"/>
        <w:u w:val="none" w:color="000000"/>
        <w:vertAlign w:val="baseline"/>
      </w:rPr>
    </w:lvl>
    <w:lvl w:ilvl="4" w:tentative="0">
      <w:start w:val="1"/>
      <w:numFmt w:val="lowerLetter"/>
      <w:lvlText w:val="%5"/>
      <w:lvlJc w:val="left"/>
      <w:pPr>
        <w:tabs>
          <w:tab w:val="left" w:pos="0"/>
        </w:tabs>
        <w:ind w:left="3648" w:firstLine="0"/>
      </w:pPr>
      <w:rPr>
        <w:rFonts w:ascii="Times New Roman" w:hAnsi="Times New Roman" w:eastAsia="Times New Roman" w:cs="Times New Roman"/>
        <w:b w:val="0"/>
        <w:i w:val="0"/>
        <w:strike w:val="0"/>
        <w:dstrike w:val="0"/>
        <w:color w:val="000000"/>
        <w:position w:val="0"/>
        <w:sz w:val="28"/>
        <w:szCs w:val="28"/>
        <w:u w:val="none" w:color="000000"/>
        <w:vertAlign w:val="baseline"/>
      </w:rPr>
    </w:lvl>
    <w:lvl w:ilvl="5" w:tentative="0">
      <w:start w:val="1"/>
      <w:numFmt w:val="lowerRoman"/>
      <w:lvlText w:val="%6"/>
      <w:lvlJc w:val="left"/>
      <w:pPr>
        <w:tabs>
          <w:tab w:val="left" w:pos="0"/>
        </w:tabs>
        <w:ind w:left="4368" w:firstLine="0"/>
      </w:pPr>
      <w:rPr>
        <w:rFonts w:ascii="Times New Roman" w:hAnsi="Times New Roman" w:eastAsia="Times New Roman" w:cs="Times New Roman"/>
        <w:b w:val="0"/>
        <w:i w:val="0"/>
        <w:strike w:val="0"/>
        <w:dstrike w:val="0"/>
        <w:color w:val="000000"/>
        <w:position w:val="0"/>
        <w:sz w:val="28"/>
        <w:szCs w:val="28"/>
        <w:u w:val="none" w:color="000000"/>
        <w:vertAlign w:val="baseline"/>
      </w:rPr>
    </w:lvl>
    <w:lvl w:ilvl="6" w:tentative="0">
      <w:start w:val="1"/>
      <w:numFmt w:val="decimal"/>
      <w:lvlText w:val="%7"/>
      <w:lvlJc w:val="left"/>
      <w:pPr>
        <w:tabs>
          <w:tab w:val="left" w:pos="0"/>
        </w:tabs>
        <w:ind w:left="5088" w:firstLine="0"/>
      </w:pPr>
      <w:rPr>
        <w:rFonts w:ascii="Times New Roman" w:hAnsi="Times New Roman" w:eastAsia="Times New Roman" w:cs="Times New Roman"/>
        <w:b w:val="0"/>
        <w:i w:val="0"/>
        <w:strike w:val="0"/>
        <w:dstrike w:val="0"/>
        <w:color w:val="000000"/>
        <w:position w:val="0"/>
        <w:sz w:val="28"/>
        <w:szCs w:val="28"/>
        <w:u w:val="none" w:color="000000"/>
        <w:vertAlign w:val="baseline"/>
      </w:rPr>
    </w:lvl>
    <w:lvl w:ilvl="7" w:tentative="0">
      <w:start w:val="1"/>
      <w:numFmt w:val="lowerLetter"/>
      <w:lvlText w:val="%8"/>
      <w:lvlJc w:val="left"/>
      <w:pPr>
        <w:tabs>
          <w:tab w:val="left" w:pos="0"/>
        </w:tabs>
        <w:ind w:left="5808" w:firstLine="0"/>
      </w:pPr>
      <w:rPr>
        <w:rFonts w:ascii="Times New Roman" w:hAnsi="Times New Roman" w:eastAsia="Times New Roman" w:cs="Times New Roman"/>
        <w:b w:val="0"/>
        <w:i w:val="0"/>
        <w:strike w:val="0"/>
        <w:dstrike w:val="0"/>
        <w:color w:val="000000"/>
        <w:position w:val="0"/>
        <w:sz w:val="28"/>
        <w:szCs w:val="28"/>
        <w:u w:val="none" w:color="000000"/>
        <w:vertAlign w:val="baseline"/>
      </w:rPr>
    </w:lvl>
    <w:lvl w:ilvl="8" w:tentative="0">
      <w:start w:val="1"/>
      <w:numFmt w:val="lowerRoman"/>
      <w:lvlText w:val="%9"/>
      <w:lvlJc w:val="left"/>
      <w:pPr>
        <w:tabs>
          <w:tab w:val="left" w:pos="0"/>
        </w:tabs>
        <w:ind w:left="6528" w:firstLine="0"/>
      </w:pPr>
      <w:rPr>
        <w:rFonts w:ascii="Times New Roman" w:hAnsi="Times New Roman" w:eastAsia="Times New Roman" w:cs="Times New Roman"/>
        <w:b w:val="0"/>
        <w:i w:val="0"/>
        <w:strike w:val="0"/>
        <w:dstrike w:val="0"/>
        <w:color w:val="000000"/>
        <w:position w:val="0"/>
        <w:sz w:val="28"/>
        <w:szCs w:val="28"/>
        <w:u w:val="none" w:color="000000"/>
        <w:vertAlign w:val="baseline"/>
      </w:rPr>
    </w:lvl>
  </w:abstractNum>
  <w:abstractNum w:abstractNumId="5">
    <w:nsid w:val="0248C179"/>
    <w:multiLevelType w:val="multilevel"/>
    <w:tmpl w:val="0248C179"/>
    <w:lvl w:ilvl="0" w:tentative="0">
      <w:start w:val="1"/>
      <w:numFmt w:val="decimal"/>
      <w:lvlText w:val="%1."/>
      <w:lvlJc w:val="left"/>
      <w:pPr>
        <w:tabs>
          <w:tab w:val="left" w:pos="0"/>
        </w:tabs>
        <w:ind w:left="484" w:firstLine="0"/>
      </w:pPr>
      <w:rPr>
        <w:rFonts w:ascii="Times New Roman" w:hAnsi="Times New Roman" w:eastAsia="Times New Roman" w:cs="Times New Roman"/>
        <w:b w:val="0"/>
        <w:i w:val="0"/>
        <w:strike w:val="0"/>
        <w:dstrike w:val="0"/>
        <w:color w:val="000000"/>
        <w:position w:val="0"/>
        <w:sz w:val="28"/>
        <w:szCs w:val="28"/>
        <w:u w:val="none" w:color="000000"/>
        <w:vertAlign w:val="baseline"/>
      </w:rPr>
    </w:lvl>
    <w:lvl w:ilvl="1" w:tentative="0">
      <w:start w:val="1"/>
      <w:numFmt w:val="decimal"/>
      <w:lvlText w:val="%2."/>
      <w:lvlJc w:val="left"/>
      <w:pPr>
        <w:tabs>
          <w:tab w:val="left" w:pos="0"/>
        </w:tabs>
        <w:ind w:left="484" w:firstLine="0"/>
      </w:pPr>
      <w:rPr>
        <w:rFonts w:ascii="Times New Roman" w:hAnsi="Times New Roman" w:eastAsia="Times New Roman" w:cs="Times New Roman"/>
        <w:b w:val="0"/>
        <w:i w:val="0"/>
        <w:strike w:val="0"/>
        <w:dstrike w:val="0"/>
        <w:color w:val="000000"/>
        <w:position w:val="0"/>
        <w:sz w:val="28"/>
        <w:szCs w:val="28"/>
        <w:u w:val="none" w:color="000000"/>
        <w:vertAlign w:val="baseline"/>
      </w:rPr>
    </w:lvl>
    <w:lvl w:ilvl="2" w:tentative="0">
      <w:start w:val="1"/>
      <w:numFmt w:val="lowerRoman"/>
      <w:lvlText w:val="%3"/>
      <w:lvlJc w:val="left"/>
      <w:pPr>
        <w:tabs>
          <w:tab w:val="left" w:pos="0"/>
        </w:tabs>
        <w:ind w:left="1694" w:firstLine="0"/>
      </w:pPr>
      <w:rPr>
        <w:rFonts w:ascii="Times New Roman" w:hAnsi="Times New Roman" w:eastAsia="Times New Roman" w:cs="Times New Roman"/>
        <w:b w:val="0"/>
        <w:i w:val="0"/>
        <w:strike w:val="0"/>
        <w:dstrike w:val="0"/>
        <w:color w:val="000000"/>
        <w:position w:val="0"/>
        <w:sz w:val="28"/>
        <w:szCs w:val="28"/>
        <w:u w:val="none" w:color="000000"/>
        <w:vertAlign w:val="baseline"/>
      </w:rPr>
    </w:lvl>
    <w:lvl w:ilvl="3" w:tentative="0">
      <w:start w:val="1"/>
      <w:numFmt w:val="decimal"/>
      <w:lvlText w:val="%4"/>
      <w:lvlJc w:val="left"/>
      <w:pPr>
        <w:tabs>
          <w:tab w:val="left" w:pos="0"/>
        </w:tabs>
        <w:ind w:left="2414" w:firstLine="0"/>
      </w:pPr>
      <w:rPr>
        <w:rFonts w:ascii="Times New Roman" w:hAnsi="Times New Roman" w:eastAsia="Times New Roman" w:cs="Times New Roman"/>
        <w:b w:val="0"/>
        <w:i w:val="0"/>
        <w:strike w:val="0"/>
        <w:dstrike w:val="0"/>
        <w:color w:val="000000"/>
        <w:position w:val="0"/>
        <w:sz w:val="28"/>
        <w:szCs w:val="28"/>
        <w:u w:val="none" w:color="000000"/>
        <w:vertAlign w:val="baseline"/>
      </w:rPr>
    </w:lvl>
    <w:lvl w:ilvl="4" w:tentative="0">
      <w:start w:val="1"/>
      <w:numFmt w:val="lowerLetter"/>
      <w:lvlText w:val="%5"/>
      <w:lvlJc w:val="left"/>
      <w:pPr>
        <w:tabs>
          <w:tab w:val="left" w:pos="0"/>
        </w:tabs>
        <w:ind w:left="3134" w:firstLine="0"/>
      </w:pPr>
      <w:rPr>
        <w:rFonts w:ascii="Times New Roman" w:hAnsi="Times New Roman" w:eastAsia="Times New Roman" w:cs="Times New Roman"/>
        <w:b w:val="0"/>
        <w:i w:val="0"/>
        <w:strike w:val="0"/>
        <w:dstrike w:val="0"/>
        <w:color w:val="000000"/>
        <w:position w:val="0"/>
        <w:sz w:val="28"/>
        <w:szCs w:val="28"/>
        <w:u w:val="none" w:color="000000"/>
        <w:vertAlign w:val="baseline"/>
      </w:rPr>
    </w:lvl>
    <w:lvl w:ilvl="5" w:tentative="0">
      <w:start w:val="1"/>
      <w:numFmt w:val="lowerRoman"/>
      <w:lvlText w:val="%6"/>
      <w:lvlJc w:val="left"/>
      <w:pPr>
        <w:tabs>
          <w:tab w:val="left" w:pos="0"/>
        </w:tabs>
        <w:ind w:left="3854" w:firstLine="0"/>
      </w:pPr>
      <w:rPr>
        <w:rFonts w:ascii="Times New Roman" w:hAnsi="Times New Roman" w:eastAsia="Times New Roman" w:cs="Times New Roman"/>
        <w:b w:val="0"/>
        <w:i w:val="0"/>
        <w:strike w:val="0"/>
        <w:dstrike w:val="0"/>
        <w:color w:val="000000"/>
        <w:position w:val="0"/>
        <w:sz w:val="28"/>
        <w:szCs w:val="28"/>
        <w:u w:val="none" w:color="000000"/>
        <w:vertAlign w:val="baseline"/>
      </w:rPr>
    </w:lvl>
    <w:lvl w:ilvl="6" w:tentative="0">
      <w:start w:val="1"/>
      <w:numFmt w:val="decimal"/>
      <w:lvlText w:val="%7"/>
      <w:lvlJc w:val="left"/>
      <w:pPr>
        <w:tabs>
          <w:tab w:val="left" w:pos="0"/>
        </w:tabs>
        <w:ind w:left="4574" w:firstLine="0"/>
      </w:pPr>
      <w:rPr>
        <w:rFonts w:ascii="Times New Roman" w:hAnsi="Times New Roman" w:eastAsia="Times New Roman" w:cs="Times New Roman"/>
        <w:b w:val="0"/>
        <w:i w:val="0"/>
        <w:strike w:val="0"/>
        <w:dstrike w:val="0"/>
        <w:color w:val="000000"/>
        <w:position w:val="0"/>
        <w:sz w:val="28"/>
        <w:szCs w:val="28"/>
        <w:u w:val="none" w:color="000000"/>
        <w:vertAlign w:val="baseline"/>
      </w:rPr>
    </w:lvl>
    <w:lvl w:ilvl="7" w:tentative="0">
      <w:start w:val="1"/>
      <w:numFmt w:val="lowerLetter"/>
      <w:lvlText w:val="%8"/>
      <w:lvlJc w:val="left"/>
      <w:pPr>
        <w:tabs>
          <w:tab w:val="left" w:pos="0"/>
        </w:tabs>
        <w:ind w:left="5294" w:firstLine="0"/>
      </w:pPr>
      <w:rPr>
        <w:rFonts w:ascii="Times New Roman" w:hAnsi="Times New Roman" w:eastAsia="Times New Roman" w:cs="Times New Roman"/>
        <w:b w:val="0"/>
        <w:i w:val="0"/>
        <w:strike w:val="0"/>
        <w:dstrike w:val="0"/>
        <w:color w:val="000000"/>
        <w:position w:val="0"/>
        <w:sz w:val="28"/>
        <w:szCs w:val="28"/>
        <w:u w:val="none" w:color="000000"/>
        <w:vertAlign w:val="baseline"/>
      </w:rPr>
    </w:lvl>
    <w:lvl w:ilvl="8" w:tentative="0">
      <w:start w:val="1"/>
      <w:numFmt w:val="lowerRoman"/>
      <w:lvlText w:val="%9"/>
      <w:lvlJc w:val="left"/>
      <w:pPr>
        <w:tabs>
          <w:tab w:val="left" w:pos="0"/>
        </w:tabs>
        <w:ind w:left="6014" w:firstLine="0"/>
      </w:pPr>
      <w:rPr>
        <w:rFonts w:ascii="Times New Roman" w:hAnsi="Times New Roman" w:eastAsia="Times New Roman" w:cs="Times New Roman"/>
        <w:b w:val="0"/>
        <w:i w:val="0"/>
        <w:strike w:val="0"/>
        <w:dstrike w:val="0"/>
        <w:color w:val="000000"/>
        <w:position w:val="0"/>
        <w:sz w:val="28"/>
        <w:szCs w:val="28"/>
        <w:u w:val="none" w:color="000000"/>
        <w:vertAlign w:val="baseline"/>
      </w:rPr>
    </w:lvl>
  </w:abstractNum>
  <w:abstractNum w:abstractNumId="6">
    <w:nsid w:val="03D62ECE"/>
    <w:multiLevelType w:val="multilevel"/>
    <w:tmpl w:val="03D62ECE"/>
    <w:lvl w:ilvl="0" w:tentative="0">
      <w:start w:val="1"/>
      <w:numFmt w:val="decimal"/>
      <w:lvlText w:val="%1."/>
      <w:lvlJc w:val="left"/>
      <w:pPr>
        <w:tabs>
          <w:tab w:val="left" w:pos="0"/>
        </w:tabs>
        <w:ind w:left="7" w:firstLine="0"/>
      </w:pPr>
      <w:rPr>
        <w:rFonts w:ascii="Times New Roman" w:hAnsi="Times New Roman" w:eastAsia="Times New Roman" w:cs="Times New Roman"/>
        <w:b w:val="0"/>
        <w:i w:val="0"/>
        <w:strike w:val="0"/>
        <w:dstrike w:val="0"/>
        <w:color w:val="000000"/>
        <w:position w:val="0"/>
        <w:sz w:val="28"/>
        <w:szCs w:val="28"/>
        <w:u w:val="none" w:color="000000"/>
        <w:vertAlign w:val="baseline"/>
      </w:rPr>
    </w:lvl>
    <w:lvl w:ilvl="1" w:tentative="0">
      <w:start w:val="1"/>
      <w:numFmt w:val="lowerLetter"/>
      <w:lvlText w:val="%2"/>
      <w:lvlJc w:val="left"/>
      <w:pPr>
        <w:tabs>
          <w:tab w:val="left" w:pos="0"/>
        </w:tabs>
        <w:ind w:left="1644" w:firstLine="0"/>
      </w:pPr>
      <w:rPr>
        <w:rFonts w:ascii="Times New Roman" w:hAnsi="Times New Roman" w:eastAsia="Times New Roman" w:cs="Times New Roman"/>
        <w:b w:val="0"/>
        <w:i w:val="0"/>
        <w:strike w:val="0"/>
        <w:dstrike w:val="0"/>
        <w:color w:val="000000"/>
        <w:position w:val="0"/>
        <w:sz w:val="28"/>
        <w:szCs w:val="28"/>
        <w:u w:val="none" w:color="000000"/>
        <w:vertAlign w:val="baseline"/>
      </w:rPr>
    </w:lvl>
    <w:lvl w:ilvl="2" w:tentative="0">
      <w:start w:val="1"/>
      <w:numFmt w:val="lowerRoman"/>
      <w:lvlText w:val="%3"/>
      <w:lvlJc w:val="left"/>
      <w:pPr>
        <w:tabs>
          <w:tab w:val="left" w:pos="0"/>
        </w:tabs>
        <w:ind w:left="2364" w:firstLine="0"/>
      </w:pPr>
      <w:rPr>
        <w:rFonts w:ascii="Times New Roman" w:hAnsi="Times New Roman" w:eastAsia="Times New Roman" w:cs="Times New Roman"/>
        <w:b w:val="0"/>
        <w:i w:val="0"/>
        <w:strike w:val="0"/>
        <w:dstrike w:val="0"/>
        <w:color w:val="000000"/>
        <w:position w:val="0"/>
        <w:sz w:val="28"/>
        <w:szCs w:val="28"/>
        <w:u w:val="none" w:color="000000"/>
        <w:vertAlign w:val="baseline"/>
      </w:rPr>
    </w:lvl>
    <w:lvl w:ilvl="3" w:tentative="0">
      <w:start w:val="1"/>
      <w:numFmt w:val="decimal"/>
      <w:lvlText w:val="%4"/>
      <w:lvlJc w:val="left"/>
      <w:pPr>
        <w:tabs>
          <w:tab w:val="left" w:pos="0"/>
        </w:tabs>
        <w:ind w:left="3084" w:firstLine="0"/>
      </w:pPr>
      <w:rPr>
        <w:rFonts w:ascii="Times New Roman" w:hAnsi="Times New Roman" w:eastAsia="Times New Roman" w:cs="Times New Roman"/>
        <w:b w:val="0"/>
        <w:i w:val="0"/>
        <w:strike w:val="0"/>
        <w:dstrike w:val="0"/>
        <w:color w:val="000000"/>
        <w:position w:val="0"/>
        <w:sz w:val="28"/>
        <w:szCs w:val="28"/>
        <w:u w:val="none" w:color="000000"/>
        <w:vertAlign w:val="baseline"/>
      </w:rPr>
    </w:lvl>
    <w:lvl w:ilvl="4" w:tentative="0">
      <w:start w:val="1"/>
      <w:numFmt w:val="lowerLetter"/>
      <w:lvlText w:val="%5"/>
      <w:lvlJc w:val="left"/>
      <w:pPr>
        <w:tabs>
          <w:tab w:val="left" w:pos="0"/>
        </w:tabs>
        <w:ind w:left="3804" w:firstLine="0"/>
      </w:pPr>
      <w:rPr>
        <w:rFonts w:ascii="Times New Roman" w:hAnsi="Times New Roman" w:eastAsia="Times New Roman" w:cs="Times New Roman"/>
        <w:b w:val="0"/>
        <w:i w:val="0"/>
        <w:strike w:val="0"/>
        <w:dstrike w:val="0"/>
        <w:color w:val="000000"/>
        <w:position w:val="0"/>
        <w:sz w:val="28"/>
        <w:szCs w:val="28"/>
        <w:u w:val="none" w:color="000000"/>
        <w:vertAlign w:val="baseline"/>
      </w:rPr>
    </w:lvl>
    <w:lvl w:ilvl="5" w:tentative="0">
      <w:start w:val="1"/>
      <w:numFmt w:val="lowerRoman"/>
      <w:lvlText w:val="%6"/>
      <w:lvlJc w:val="left"/>
      <w:pPr>
        <w:tabs>
          <w:tab w:val="left" w:pos="0"/>
        </w:tabs>
        <w:ind w:left="4524" w:firstLine="0"/>
      </w:pPr>
      <w:rPr>
        <w:rFonts w:ascii="Times New Roman" w:hAnsi="Times New Roman" w:eastAsia="Times New Roman" w:cs="Times New Roman"/>
        <w:b w:val="0"/>
        <w:i w:val="0"/>
        <w:strike w:val="0"/>
        <w:dstrike w:val="0"/>
        <w:color w:val="000000"/>
        <w:position w:val="0"/>
        <w:sz w:val="28"/>
        <w:szCs w:val="28"/>
        <w:u w:val="none" w:color="000000"/>
        <w:vertAlign w:val="baseline"/>
      </w:rPr>
    </w:lvl>
    <w:lvl w:ilvl="6" w:tentative="0">
      <w:start w:val="1"/>
      <w:numFmt w:val="decimal"/>
      <w:lvlText w:val="%7"/>
      <w:lvlJc w:val="left"/>
      <w:pPr>
        <w:tabs>
          <w:tab w:val="left" w:pos="0"/>
        </w:tabs>
        <w:ind w:left="5244" w:firstLine="0"/>
      </w:pPr>
      <w:rPr>
        <w:rFonts w:ascii="Times New Roman" w:hAnsi="Times New Roman" w:eastAsia="Times New Roman" w:cs="Times New Roman"/>
        <w:b w:val="0"/>
        <w:i w:val="0"/>
        <w:strike w:val="0"/>
        <w:dstrike w:val="0"/>
        <w:color w:val="000000"/>
        <w:position w:val="0"/>
        <w:sz w:val="28"/>
        <w:szCs w:val="28"/>
        <w:u w:val="none" w:color="000000"/>
        <w:vertAlign w:val="baseline"/>
      </w:rPr>
    </w:lvl>
    <w:lvl w:ilvl="7" w:tentative="0">
      <w:start w:val="1"/>
      <w:numFmt w:val="lowerLetter"/>
      <w:lvlText w:val="%8"/>
      <w:lvlJc w:val="left"/>
      <w:pPr>
        <w:tabs>
          <w:tab w:val="left" w:pos="0"/>
        </w:tabs>
        <w:ind w:left="5964" w:firstLine="0"/>
      </w:pPr>
      <w:rPr>
        <w:rFonts w:ascii="Times New Roman" w:hAnsi="Times New Roman" w:eastAsia="Times New Roman" w:cs="Times New Roman"/>
        <w:b w:val="0"/>
        <w:i w:val="0"/>
        <w:strike w:val="0"/>
        <w:dstrike w:val="0"/>
        <w:color w:val="000000"/>
        <w:position w:val="0"/>
        <w:sz w:val="28"/>
        <w:szCs w:val="28"/>
        <w:u w:val="none" w:color="000000"/>
        <w:vertAlign w:val="baseline"/>
      </w:rPr>
    </w:lvl>
    <w:lvl w:ilvl="8" w:tentative="0">
      <w:start w:val="1"/>
      <w:numFmt w:val="lowerRoman"/>
      <w:lvlText w:val="%9"/>
      <w:lvlJc w:val="left"/>
      <w:pPr>
        <w:tabs>
          <w:tab w:val="left" w:pos="0"/>
        </w:tabs>
        <w:ind w:left="6684" w:firstLine="0"/>
      </w:pPr>
      <w:rPr>
        <w:rFonts w:ascii="Times New Roman" w:hAnsi="Times New Roman" w:eastAsia="Times New Roman" w:cs="Times New Roman"/>
        <w:b w:val="0"/>
        <w:i w:val="0"/>
        <w:strike w:val="0"/>
        <w:dstrike w:val="0"/>
        <w:color w:val="000000"/>
        <w:position w:val="0"/>
        <w:sz w:val="28"/>
        <w:szCs w:val="28"/>
        <w:u w:val="none" w:color="000000"/>
        <w:vertAlign w:val="baseline"/>
      </w:rPr>
    </w:lvl>
  </w:abstractNum>
  <w:abstractNum w:abstractNumId="7">
    <w:nsid w:val="25B654F3"/>
    <w:multiLevelType w:val="multilevel"/>
    <w:tmpl w:val="25B654F3"/>
    <w:lvl w:ilvl="0" w:tentative="0">
      <w:start w:val="1"/>
      <w:numFmt w:val="decimal"/>
      <w:lvlText w:val="%1."/>
      <w:lvlJc w:val="left"/>
      <w:pPr>
        <w:tabs>
          <w:tab w:val="left" w:pos="0"/>
        </w:tabs>
        <w:ind w:left="7" w:firstLine="0"/>
      </w:pPr>
      <w:rPr>
        <w:rFonts w:ascii="Times New Roman" w:hAnsi="Times New Roman" w:eastAsia="Times New Roman" w:cs="Times New Roman"/>
        <w:b w:val="0"/>
        <w:i w:val="0"/>
        <w:strike w:val="0"/>
        <w:dstrike w:val="0"/>
        <w:color w:val="000000"/>
        <w:position w:val="0"/>
        <w:sz w:val="28"/>
        <w:szCs w:val="28"/>
        <w:u w:val="none" w:color="000000"/>
        <w:vertAlign w:val="baseline"/>
      </w:rPr>
    </w:lvl>
    <w:lvl w:ilvl="1" w:tentative="0">
      <w:start w:val="1"/>
      <w:numFmt w:val="lowerLetter"/>
      <w:lvlText w:val="%2"/>
      <w:lvlJc w:val="left"/>
      <w:pPr>
        <w:tabs>
          <w:tab w:val="left" w:pos="0"/>
        </w:tabs>
        <w:ind w:left="1644" w:firstLine="0"/>
      </w:pPr>
      <w:rPr>
        <w:rFonts w:ascii="Times New Roman" w:hAnsi="Times New Roman" w:eastAsia="Times New Roman" w:cs="Times New Roman"/>
        <w:b w:val="0"/>
        <w:i w:val="0"/>
        <w:strike w:val="0"/>
        <w:dstrike w:val="0"/>
        <w:color w:val="000000"/>
        <w:position w:val="0"/>
        <w:sz w:val="28"/>
        <w:szCs w:val="28"/>
        <w:u w:val="none" w:color="000000"/>
        <w:vertAlign w:val="baseline"/>
      </w:rPr>
    </w:lvl>
    <w:lvl w:ilvl="2" w:tentative="0">
      <w:start w:val="1"/>
      <w:numFmt w:val="lowerRoman"/>
      <w:lvlText w:val="%3"/>
      <w:lvlJc w:val="left"/>
      <w:pPr>
        <w:tabs>
          <w:tab w:val="left" w:pos="0"/>
        </w:tabs>
        <w:ind w:left="2364" w:firstLine="0"/>
      </w:pPr>
      <w:rPr>
        <w:rFonts w:ascii="Times New Roman" w:hAnsi="Times New Roman" w:eastAsia="Times New Roman" w:cs="Times New Roman"/>
        <w:b w:val="0"/>
        <w:i w:val="0"/>
        <w:strike w:val="0"/>
        <w:dstrike w:val="0"/>
        <w:color w:val="000000"/>
        <w:position w:val="0"/>
        <w:sz w:val="28"/>
        <w:szCs w:val="28"/>
        <w:u w:val="none" w:color="000000"/>
        <w:vertAlign w:val="baseline"/>
      </w:rPr>
    </w:lvl>
    <w:lvl w:ilvl="3" w:tentative="0">
      <w:start w:val="1"/>
      <w:numFmt w:val="decimal"/>
      <w:lvlText w:val="%4"/>
      <w:lvlJc w:val="left"/>
      <w:pPr>
        <w:tabs>
          <w:tab w:val="left" w:pos="0"/>
        </w:tabs>
        <w:ind w:left="3084" w:firstLine="0"/>
      </w:pPr>
      <w:rPr>
        <w:rFonts w:ascii="Times New Roman" w:hAnsi="Times New Roman" w:eastAsia="Times New Roman" w:cs="Times New Roman"/>
        <w:b w:val="0"/>
        <w:i w:val="0"/>
        <w:strike w:val="0"/>
        <w:dstrike w:val="0"/>
        <w:color w:val="000000"/>
        <w:position w:val="0"/>
        <w:sz w:val="28"/>
        <w:szCs w:val="28"/>
        <w:u w:val="none" w:color="000000"/>
        <w:vertAlign w:val="baseline"/>
      </w:rPr>
    </w:lvl>
    <w:lvl w:ilvl="4" w:tentative="0">
      <w:start w:val="1"/>
      <w:numFmt w:val="lowerLetter"/>
      <w:lvlText w:val="%5"/>
      <w:lvlJc w:val="left"/>
      <w:pPr>
        <w:tabs>
          <w:tab w:val="left" w:pos="0"/>
        </w:tabs>
        <w:ind w:left="3804" w:firstLine="0"/>
      </w:pPr>
      <w:rPr>
        <w:rFonts w:ascii="Times New Roman" w:hAnsi="Times New Roman" w:eastAsia="Times New Roman" w:cs="Times New Roman"/>
        <w:b w:val="0"/>
        <w:i w:val="0"/>
        <w:strike w:val="0"/>
        <w:dstrike w:val="0"/>
        <w:color w:val="000000"/>
        <w:position w:val="0"/>
        <w:sz w:val="28"/>
        <w:szCs w:val="28"/>
        <w:u w:val="none" w:color="000000"/>
        <w:vertAlign w:val="baseline"/>
      </w:rPr>
    </w:lvl>
    <w:lvl w:ilvl="5" w:tentative="0">
      <w:start w:val="1"/>
      <w:numFmt w:val="lowerRoman"/>
      <w:lvlText w:val="%6"/>
      <w:lvlJc w:val="left"/>
      <w:pPr>
        <w:tabs>
          <w:tab w:val="left" w:pos="0"/>
        </w:tabs>
        <w:ind w:left="4524" w:firstLine="0"/>
      </w:pPr>
      <w:rPr>
        <w:rFonts w:ascii="Times New Roman" w:hAnsi="Times New Roman" w:eastAsia="Times New Roman" w:cs="Times New Roman"/>
        <w:b w:val="0"/>
        <w:i w:val="0"/>
        <w:strike w:val="0"/>
        <w:dstrike w:val="0"/>
        <w:color w:val="000000"/>
        <w:position w:val="0"/>
        <w:sz w:val="28"/>
        <w:szCs w:val="28"/>
        <w:u w:val="none" w:color="000000"/>
        <w:vertAlign w:val="baseline"/>
      </w:rPr>
    </w:lvl>
    <w:lvl w:ilvl="6" w:tentative="0">
      <w:start w:val="1"/>
      <w:numFmt w:val="decimal"/>
      <w:lvlText w:val="%7"/>
      <w:lvlJc w:val="left"/>
      <w:pPr>
        <w:tabs>
          <w:tab w:val="left" w:pos="0"/>
        </w:tabs>
        <w:ind w:left="5244" w:firstLine="0"/>
      </w:pPr>
      <w:rPr>
        <w:rFonts w:ascii="Times New Roman" w:hAnsi="Times New Roman" w:eastAsia="Times New Roman" w:cs="Times New Roman"/>
        <w:b w:val="0"/>
        <w:i w:val="0"/>
        <w:strike w:val="0"/>
        <w:dstrike w:val="0"/>
        <w:color w:val="000000"/>
        <w:position w:val="0"/>
        <w:sz w:val="28"/>
        <w:szCs w:val="28"/>
        <w:u w:val="none" w:color="000000"/>
        <w:vertAlign w:val="baseline"/>
      </w:rPr>
    </w:lvl>
    <w:lvl w:ilvl="7" w:tentative="0">
      <w:start w:val="1"/>
      <w:numFmt w:val="lowerLetter"/>
      <w:lvlText w:val="%8"/>
      <w:lvlJc w:val="left"/>
      <w:pPr>
        <w:tabs>
          <w:tab w:val="left" w:pos="0"/>
        </w:tabs>
        <w:ind w:left="5964" w:firstLine="0"/>
      </w:pPr>
      <w:rPr>
        <w:rFonts w:ascii="Times New Roman" w:hAnsi="Times New Roman" w:eastAsia="Times New Roman" w:cs="Times New Roman"/>
        <w:b w:val="0"/>
        <w:i w:val="0"/>
        <w:strike w:val="0"/>
        <w:dstrike w:val="0"/>
        <w:color w:val="000000"/>
        <w:position w:val="0"/>
        <w:sz w:val="28"/>
        <w:szCs w:val="28"/>
        <w:u w:val="none" w:color="000000"/>
        <w:vertAlign w:val="baseline"/>
      </w:rPr>
    </w:lvl>
    <w:lvl w:ilvl="8" w:tentative="0">
      <w:start w:val="1"/>
      <w:numFmt w:val="lowerRoman"/>
      <w:lvlText w:val="%9"/>
      <w:lvlJc w:val="left"/>
      <w:pPr>
        <w:tabs>
          <w:tab w:val="left" w:pos="0"/>
        </w:tabs>
        <w:ind w:left="6684" w:firstLine="0"/>
      </w:pPr>
      <w:rPr>
        <w:rFonts w:ascii="Times New Roman" w:hAnsi="Times New Roman" w:eastAsia="Times New Roman" w:cs="Times New Roman"/>
        <w:b w:val="0"/>
        <w:i w:val="0"/>
        <w:strike w:val="0"/>
        <w:dstrike w:val="0"/>
        <w:color w:val="000000"/>
        <w:position w:val="0"/>
        <w:sz w:val="28"/>
        <w:szCs w:val="28"/>
        <w:u w:val="none" w:color="000000"/>
        <w:vertAlign w:val="baseline"/>
      </w:rPr>
    </w:lvl>
  </w:abstractNum>
  <w:abstractNum w:abstractNumId="8">
    <w:nsid w:val="2A8F537B"/>
    <w:multiLevelType w:val="multilevel"/>
    <w:tmpl w:val="2A8F537B"/>
    <w:lvl w:ilvl="0" w:tentative="0">
      <w:start w:val="1"/>
      <w:numFmt w:val="decimal"/>
      <w:lvlText w:val="%1."/>
      <w:lvlJc w:val="left"/>
      <w:pPr>
        <w:tabs>
          <w:tab w:val="left" w:pos="0"/>
        </w:tabs>
        <w:ind w:left="379" w:firstLine="0"/>
      </w:pPr>
      <w:rPr>
        <w:rFonts w:ascii="Times New Roman" w:hAnsi="Times New Roman" w:eastAsia="Times New Roman" w:cs="Times New Roman"/>
        <w:b w:val="0"/>
        <w:i w:val="0"/>
        <w:strike w:val="0"/>
        <w:dstrike w:val="0"/>
        <w:color w:val="000000"/>
        <w:position w:val="0"/>
        <w:sz w:val="26"/>
        <w:szCs w:val="26"/>
        <w:u w:val="none" w:color="000000"/>
        <w:vertAlign w:val="baseline"/>
      </w:rPr>
    </w:lvl>
    <w:lvl w:ilvl="1" w:tentative="0">
      <w:start w:val="1"/>
      <w:numFmt w:val="lowerLetter"/>
      <w:lvlText w:val="%2"/>
      <w:lvlJc w:val="left"/>
      <w:pPr>
        <w:tabs>
          <w:tab w:val="left" w:pos="0"/>
        </w:tabs>
        <w:ind w:left="1682" w:firstLine="0"/>
      </w:pPr>
      <w:rPr>
        <w:rFonts w:ascii="Times New Roman" w:hAnsi="Times New Roman" w:eastAsia="Times New Roman" w:cs="Times New Roman"/>
        <w:b w:val="0"/>
        <w:i w:val="0"/>
        <w:strike w:val="0"/>
        <w:dstrike w:val="0"/>
        <w:color w:val="000000"/>
        <w:position w:val="0"/>
        <w:sz w:val="26"/>
        <w:szCs w:val="26"/>
        <w:u w:val="none" w:color="000000"/>
        <w:vertAlign w:val="baseline"/>
      </w:rPr>
    </w:lvl>
    <w:lvl w:ilvl="2" w:tentative="0">
      <w:start w:val="1"/>
      <w:numFmt w:val="lowerRoman"/>
      <w:lvlText w:val="%3"/>
      <w:lvlJc w:val="left"/>
      <w:pPr>
        <w:tabs>
          <w:tab w:val="left" w:pos="0"/>
        </w:tabs>
        <w:ind w:left="2402" w:firstLine="0"/>
      </w:pPr>
      <w:rPr>
        <w:rFonts w:ascii="Times New Roman" w:hAnsi="Times New Roman" w:eastAsia="Times New Roman" w:cs="Times New Roman"/>
        <w:b w:val="0"/>
        <w:i w:val="0"/>
        <w:strike w:val="0"/>
        <w:dstrike w:val="0"/>
        <w:color w:val="000000"/>
        <w:position w:val="0"/>
        <w:sz w:val="26"/>
        <w:szCs w:val="26"/>
        <w:u w:val="none" w:color="000000"/>
        <w:vertAlign w:val="baseline"/>
      </w:rPr>
    </w:lvl>
    <w:lvl w:ilvl="3" w:tentative="0">
      <w:start w:val="1"/>
      <w:numFmt w:val="decimal"/>
      <w:lvlText w:val="%4"/>
      <w:lvlJc w:val="left"/>
      <w:pPr>
        <w:tabs>
          <w:tab w:val="left" w:pos="0"/>
        </w:tabs>
        <w:ind w:left="3122" w:firstLine="0"/>
      </w:pPr>
      <w:rPr>
        <w:rFonts w:ascii="Times New Roman" w:hAnsi="Times New Roman" w:eastAsia="Times New Roman" w:cs="Times New Roman"/>
        <w:b w:val="0"/>
        <w:i w:val="0"/>
        <w:strike w:val="0"/>
        <w:dstrike w:val="0"/>
        <w:color w:val="000000"/>
        <w:position w:val="0"/>
        <w:sz w:val="26"/>
        <w:szCs w:val="26"/>
        <w:u w:val="none" w:color="000000"/>
        <w:vertAlign w:val="baseline"/>
      </w:rPr>
    </w:lvl>
    <w:lvl w:ilvl="4" w:tentative="0">
      <w:start w:val="1"/>
      <w:numFmt w:val="lowerLetter"/>
      <w:lvlText w:val="%5"/>
      <w:lvlJc w:val="left"/>
      <w:pPr>
        <w:tabs>
          <w:tab w:val="left" w:pos="0"/>
        </w:tabs>
        <w:ind w:left="3842" w:firstLine="0"/>
      </w:pPr>
      <w:rPr>
        <w:rFonts w:ascii="Times New Roman" w:hAnsi="Times New Roman" w:eastAsia="Times New Roman" w:cs="Times New Roman"/>
        <w:b w:val="0"/>
        <w:i w:val="0"/>
        <w:strike w:val="0"/>
        <w:dstrike w:val="0"/>
        <w:color w:val="000000"/>
        <w:position w:val="0"/>
        <w:sz w:val="26"/>
        <w:szCs w:val="26"/>
        <w:u w:val="none" w:color="000000"/>
        <w:vertAlign w:val="baseline"/>
      </w:rPr>
    </w:lvl>
    <w:lvl w:ilvl="5" w:tentative="0">
      <w:start w:val="1"/>
      <w:numFmt w:val="lowerRoman"/>
      <w:lvlText w:val="%6"/>
      <w:lvlJc w:val="left"/>
      <w:pPr>
        <w:tabs>
          <w:tab w:val="left" w:pos="0"/>
        </w:tabs>
        <w:ind w:left="4562" w:firstLine="0"/>
      </w:pPr>
      <w:rPr>
        <w:rFonts w:ascii="Times New Roman" w:hAnsi="Times New Roman" w:eastAsia="Times New Roman" w:cs="Times New Roman"/>
        <w:b w:val="0"/>
        <w:i w:val="0"/>
        <w:strike w:val="0"/>
        <w:dstrike w:val="0"/>
        <w:color w:val="000000"/>
        <w:position w:val="0"/>
        <w:sz w:val="26"/>
        <w:szCs w:val="26"/>
        <w:u w:val="none" w:color="000000"/>
        <w:vertAlign w:val="baseline"/>
      </w:rPr>
    </w:lvl>
    <w:lvl w:ilvl="6" w:tentative="0">
      <w:start w:val="1"/>
      <w:numFmt w:val="decimal"/>
      <w:lvlText w:val="%7"/>
      <w:lvlJc w:val="left"/>
      <w:pPr>
        <w:tabs>
          <w:tab w:val="left" w:pos="0"/>
        </w:tabs>
        <w:ind w:left="5282" w:firstLine="0"/>
      </w:pPr>
      <w:rPr>
        <w:rFonts w:ascii="Times New Roman" w:hAnsi="Times New Roman" w:eastAsia="Times New Roman" w:cs="Times New Roman"/>
        <w:b w:val="0"/>
        <w:i w:val="0"/>
        <w:strike w:val="0"/>
        <w:dstrike w:val="0"/>
        <w:color w:val="000000"/>
        <w:position w:val="0"/>
        <w:sz w:val="26"/>
        <w:szCs w:val="26"/>
        <w:u w:val="none" w:color="000000"/>
        <w:vertAlign w:val="baseline"/>
      </w:rPr>
    </w:lvl>
    <w:lvl w:ilvl="7" w:tentative="0">
      <w:start w:val="1"/>
      <w:numFmt w:val="lowerLetter"/>
      <w:lvlText w:val="%8"/>
      <w:lvlJc w:val="left"/>
      <w:pPr>
        <w:tabs>
          <w:tab w:val="left" w:pos="0"/>
        </w:tabs>
        <w:ind w:left="6002" w:firstLine="0"/>
      </w:pPr>
      <w:rPr>
        <w:rFonts w:ascii="Times New Roman" w:hAnsi="Times New Roman" w:eastAsia="Times New Roman" w:cs="Times New Roman"/>
        <w:b w:val="0"/>
        <w:i w:val="0"/>
        <w:strike w:val="0"/>
        <w:dstrike w:val="0"/>
        <w:color w:val="000000"/>
        <w:position w:val="0"/>
        <w:sz w:val="26"/>
        <w:szCs w:val="26"/>
        <w:u w:val="none" w:color="000000"/>
        <w:vertAlign w:val="baseline"/>
      </w:rPr>
    </w:lvl>
    <w:lvl w:ilvl="8" w:tentative="0">
      <w:start w:val="1"/>
      <w:numFmt w:val="lowerRoman"/>
      <w:lvlText w:val="%9"/>
      <w:lvlJc w:val="left"/>
      <w:pPr>
        <w:tabs>
          <w:tab w:val="left" w:pos="0"/>
        </w:tabs>
        <w:ind w:left="6722" w:firstLine="0"/>
      </w:pPr>
      <w:rPr>
        <w:rFonts w:ascii="Times New Roman" w:hAnsi="Times New Roman" w:eastAsia="Times New Roman" w:cs="Times New Roman"/>
        <w:b w:val="0"/>
        <w:i w:val="0"/>
        <w:strike w:val="0"/>
        <w:dstrike w:val="0"/>
        <w:color w:val="000000"/>
        <w:position w:val="0"/>
        <w:sz w:val="26"/>
        <w:szCs w:val="26"/>
        <w:u w:val="none" w:color="000000"/>
        <w:vertAlign w:val="baseline"/>
      </w:rPr>
    </w:lvl>
  </w:abstractNum>
  <w:abstractNum w:abstractNumId="9">
    <w:nsid w:val="59ADCABA"/>
    <w:multiLevelType w:val="multilevel"/>
    <w:tmpl w:val="59ADCABA"/>
    <w:lvl w:ilvl="0" w:tentative="0">
      <w:start w:val="10"/>
      <w:numFmt w:val="decimal"/>
      <w:lvlText w:val="%1."/>
      <w:lvlJc w:val="left"/>
      <w:pPr>
        <w:tabs>
          <w:tab w:val="left" w:pos="0"/>
        </w:tabs>
        <w:ind w:left="197" w:firstLine="0"/>
      </w:pPr>
      <w:rPr>
        <w:rFonts w:ascii="Times New Roman" w:hAnsi="Times New Roman" w:eastAsia="Times New Roman" w:cs="Times New Roman"/>
        <w:b w:val="0"/>
        <w:i w:val="0"/>
        <w:strike w:val="0"/>
        <w:dstrike w:val="0"/>
        <w:color w:val="000000"/>
        <w:position w:val="0"/>
        <w:sz w:val="28"/>
        <w:szCs w:val="28"/>
        <w:u w:val="none" w:color="000000"/>
        <w:vertAlign w:val="baseline"/>
      </w:rPr>
    </w:lvl>
    <w:lvl w:ilvl="1" w:tentative="0">
      <w:start w:val="1"/>
      <w:numFmt w:val="lowerLetter"/>
      <w:lvlText w:val="%2"/>
      <w:lvlJc w:val="left"/>
      <w:pPr>
        <w:tabs>
          <w:tab w:val="left" w:pos="0"/>
        </w:tabs>
        <w:ind w:left="1126" w:firstLine="0"/>
      </w:pPr>
      <w:rPr>
        <w:rFonts w:ascii="Times New Roman" w:hAnsi="Times New Roman" w:eastAsia="Times New Roman" w:cs="Times New Roman"/>
        <w:b w:val="0"/>
        <w:i w:val="0"/>
        <w:strike w:val="0"/>
        <w:dstrike w:val="0"/>
        <w:color w:val="000000"/>
        <w:position w:val="0"/>
        <w:sz w:val="28"/>
        <w:szCs w:val="28"/>
        <w:u w:val="none" w:color="000000"/>
        <w:vertAlign w:val="baseline"/>
      </w:rPr>
    </w:lvl>
    <w:lvl w:ilvl="2" w:tentative="0">
      <w:start w:val="1"/>
      <w:numFmt w:val="lowerRoman"/>
      <w:lvlText w:val="%3"/>
      <w:lvlJc w:val="left"/>
      <w:pPr>
        <w:tabs>
          <w:tab w:val="left" w:pos="0"/>
        </w:tabs>
        <w:ind w:left="1846" w:firstLine="0"/>
      </w:pPr>
      <w:rPr>
        <w:rFonts w:ascii="Times New Roman" w:hAnsi="Times New Roman" w:eastAsia="Times New Roman" w:cs="Times New Roman"/>
        <w:b w:val="0"/>
        <w:i w:val="0"/>
        <w:strike w:val="0"/>
        <w:dstrike w:val="0"/>
        <w:color w:val="000000"/>
        <w:position w:val="0"/>
        <w:sz w:val="28"/>
        <w:szCs w:val="28"/>
        <w:u w:val="none" w:color="000000"/>
        <w:vertAlign w:val="baseline"/>
      </w:rPr>
    </w:lvl>
    <w:lvl w:ilvl="3" w:tentative="0">
      <w:start w:val="1"/>
      <w:numFmt w:val="decimal"/>
      <w:lvlText w:val="%4"/>
      <w:lvlJc w:val="left"/>
      <w:pPr>
        <w:tabs>
          <w:tab w:val="left" w:pos="0"/>
        </w:tabs>
        <w:ind w:left="2566" w:firstLine="0"/>
      </w:pPr>
      <w:rPr>
        <w:rFonts w:ascii="Times New Roman" w:hAnsi="Times New Roman" w:eastAsia="Times New Roman" w:cs="Times New Roman"/>
        <w:b w:val="0"/>
        <w:i w:val="0"/>
        <w:strike w:val="0"/>
        <w:dstrike w:val="0"/>
        <w:color w:val="000000"/>
        <w:position w:val="0"/>
        <w:sz w:val="28"/>
        <w:szCs w:val="28"/>
        <w:u w:val="none" w:color="000000"/>
        <w:vertAlign w:val="baseline"/>
      </w:rPr>
    </w:lvl>
    <w:lvl w:ilvl="4" w:tentative="0">
      <w:start w:val="1"/>
      <w:numFmt w:val="lowerLetter"/>
      <w:lvlText w:val="%5"/>
      <w:lvlJc w:val="left"/>
      <w:pPr>
        <w:tabs>
          <w:tab w:val="left" w:pos="0"/>
        </w:tabs>
        <w:ind w:left="3286" w:firstLine="0"/>
      </w:pPr>
      <w:rPr>
        <w:rFonts w:ascii="Times New Roman" w:hAnsi="Times New Roman" w:eastAsia="Times New Roman" w:cs="Times New Roman"/>
        <w:b w:val="0"/>
        <w:i w:val="0"/>
        <w:strike w:val="0"/>
        <w:dstrike w:val="0"/>
        <w:color w:val="000000"/>
        <w:position w:val="0"/>
        <w:sz w:val="28"/>
        <w:szCs w:val="28"/>
        <w:u w:val="none" w:color="000000"/>
        <w:vertAlign w:val="baseline"/>
      </w:rPr>
    </w:lvl>
    <w:lvl w:ilvl="5" w:tentative="0">
      <w:start w:val="1"/>
      <w:numFmt w:val="lowerRoman"/>
      <w:lvlText w:val="%6"/>
      <w:lvlJc w:val="left"/>
      <w:pPr>
        <w:tabs>
          <w:tab w:val="left" w:pos="0"/>
        </w:tabs>
        <w:ind w:left="4006" w:firstLine="0"/>
      </w:pPr>
      <w:rPr>
        <w:rFonts w:ascii="Times New Roman" w:hAnsi="Times New Roman" w:eastAsia="Times New Roman" w:cs="Times New Roman"/>
        <w:b w:val="0"/>
        <w:i w:val="0"/>
        <w:strike w:val="0"/>
        <w:dstrike w:val="0"/>
        <w:color w:val="000000"/>
        <w:position w:val="0"/>
        <w:sz w:val="28"/>
        <w:szCs w:val="28"/>
        <w:u w:val="none" w:color="000000"/>
        <w:vertAlign w:val="baseline"/>
      </w:rPr>
    </w:lvl>
    <w:lvl w:ilvl="6" w:tentative="0">
      <w:start w:val="1"/>
      <w:numFmt w:val="decimal"/>
      <w:lvlText w:val="%7"/>
      <w:lvlJc w:val="left"/>
      <w:pPr>
        <w:tabs>
          <w:tab w:val="left" w:pos="0"/>
        </w:tabs>
        <w:ind w:left="4726" w:firstLine="0"/>
      </w:pPr>
      <w:rPr>
        <w:rFonts w:ascii="Times New Roman" w:hAnsi="Times New Roman" w:eastAsia="Times New Roman" w:cs="Times New Roman"/>
        <w:b w:val="0"/>
        <w:i w:val="0"/>
        <w:strike w:val="0"/>
        <w:dstrike w:val="0"/>
        <w:color w:val="000000"/>
        <w:position w:val="0"/>
        <w:sz w:val="28"/>
        <w:szCs w:val="28"/>
        <w:u w:val="none" w:color="000000"/>
        <w:vertAlign w:val="baseline"/>
      </w:rPr>
    </w:lvl>
    <w:lvl w:ilvl="7" w:tentative="0">
      <w:start w:val="1"/>
      <w:numFmt w:val="lowerLetter"/>
      <w:lvlText w:val="%8"/>
      <w:lvlJc w:val="left"/>
      <w:pPr>
        <w:tabs>
          <w:tab w:val="left" w:pos="0"/>
        </w:tabs>
        <w:ind w:left="5446" w:firstLine="0"/>
      </w:pPr>
      <w:rPr>
        <w:rFonts w:ascii="Times New Roman" w:hAnsi="Times New Roman" w:eastAsia="Times New Roman" w:cs="Times New Roman"/>
        <w:b w:val="0"/>
        <w:i w:val="0"/>
        <w:strike w:val="0"/>
        <w:dstrike w:val="0"/>
        <w:color w:val="000000"/>
        <w:position w:val="0"/>
        <w:sz w:val="28"/>
        <w:szCs w:val="28"/>
        <w:u w:val="none" w:color="000000"/>
        <w:vertAlign w:val="baseline"/>
      </w:rPr>
    </w:lvl>
    <w:lvl w:ilvl="8" w:tentative="0">
      <w:start w:val="1"/>
      <w:numFmt w:val="lowerRoman"/>
      <w:lvlText w:val="%9"/>
      <w:lvlJc w:val="left"/>
      <w:pPr>
        <w:tabs>
          <w:tab w:val="left" w:pos="0"/>
        </w:tabs>
        <w:ind w:left="6166" w:firstLine="0"/>
      </w:pPr>
      <w:rPr>
        <w:rFonts w:ascii="Times New Roman" w:hAnsi="Times New Roman" w:eastAsia="Times New Roman" w:cs="Times New Roman"/>
        <w:b w:val="0"/>
        <w:i w:val="0"/>
        <w:strike w:val="0"/>
        <w:dstrike w:val="0"/>
        <w:color w:val="000000"/>
        <w:position w:val="0"/>
        <w:sz w:val="28"/>
        <w:szCs w:val="28"/>
        <w:u w:val="none" w:color="000000"/>
        <w:vertAlign w:val="baseline"/>
      </w:rPr>
    </w:lvl>
  </w:abstractNum>
  <w:abstractNum w:abstractNumId="10">
    <w:nsid w:val="72183CF9"/>
    <w:multiLevelType w:val="multilevel"/>
    <w:tmpl w:val="72183CF9"/>
    <w:lvl w:ilvl="0" w:tentative="0">
      <w:start w:val="1"/>
      <w:numFmt w:val="decimal"/>
      <w:lvlText w:val="%1."/>
      <w:lvlJc w:val="left"/>
      <w:pPr>
        <w:tabs>
          <w:tab w:val="left" w:pos="1796"/>
        </w:tabs>
        <w:ind w:left="1796" w:hanging="945"/>
      </w:pPr>
      <w:rPr>
        <w:rFonts w:cs="Times New Roman"/>
      </w:rPr>
    </w:lvl>
    <w:lvl w:ilvl="1" w:tentative="0">
      <w:start w:val="1"/>
      <w:numFmt w:val="lowerLetter"/>
      <w:lvlText w:val="%2."/>
      <w:lvlJc w:val="left"/>
      <w:pPr>
        <w:tabs>
          <w:tab w:val="left" w:pos="1931"/>
        </w:tabs>
        <w:ind w:left="1931" w:hanging="360"/>
      </w:pPr>
      <w:rPr>
        <w:rFonts w:cs="Times New Roman"/>
      </w:rPr>
    </w:lvl>
    <w:lvl w:ilvl="2" w:tentative="0">
      <w:start w:val="1"/>
      <w:numFmt w:val="lowerRoman"/>
      <w:lvlText w:val="%3."/>
      <w:lvlJc w:val="right"/>
      <w:pPr>
        <w:tabs>
          <w:tab w:val="left" w:pos="2651"/>
        </w:tabs>
        <w:ind w:left="2651" w:hanging="180"/>
      </w:pPr>
      <w:rPr>
        <w:rFonts w:cs="Times New Roman"/>
      </w:rPr>
    </w:lvl>
    <w:lvl w:ilvl="3" w:tentative="0">
      <w:start w:val="1"/>
      <w:numFmt w:val="decimal"/>
      <w:lvlText w:val="%4."/>
      <w:lvlJc w:val="left"/>
      <w:pPr>
        <w:tabs>
          <w:tab w:val="left" w:pos="3371"/>
        </w:tabs>
        <w:ind w:left="3371" w:hanging="360"/>
      </w:pPr>
      <w:rPr>
        <w:rFonts w:cs="Times New Roman"/>
      </w:rPr>
    </w:lvl>
    <w:lvl w:ilvl="4" w:tentative="0">
      <w:start w:val="1"/>
      <w:numFmt w:val="lowerLetter"/>
      <w:lvlText w:val="%5."/>
      <w:lvlJc w:val="left"/>
      <w:pPr>
        <w:tabs>
          <w:tab w:val="left" w:pos="4091"/>
        </w:tabs>
        <w:ind w:left="4091" w:hanging="360"/>
      </w:pPr>
      <w:rPr>
        <w:rFonts w:cs="Times New Roman"/>
      </w:rPr>
    </w:lvl>
    <w:lvl w:ilvl="5" w:tentative="0">
      <w:start w:val="1"/>
      <w:numFmt w:val="lowerRoman"/>
      <w:lvlText w:val="%6."/>
      <w:lvlJc w:val="right"/>
      <w:pPr>
        <w:tabs>
          <w:tab w:val="left" w:pos="4811"/>
        </w:tabs>
        <w:ind w:left="4811" w:hanging="180"/>
      </w:pPr>
      <w:rPr>
        <w:rFonts w:cs="Times New Roman"/>
      </w:rPr>
    </w:lvl>
    <w:lvl w:ilvl="6" w:tentative="0">
      <w:start w:val="1"/>
      <w:numFmt w:val="decimal"/>
      <w:lvlText w:val="%7."/>
      <w:lvlJc w:val="left"/>
      <w:pPr>
        <w:tabs>
          <w:tab w:val="left" w:pos="5531"/>
        </w:tabs>
        <w:ind w:left="5531" w:hanging="360"/>
      </w:pPr>
      <w:rPr>
        <w:rFonts w:cs="Times New Roman"/>
      </w:rPr>
    </w:lvl>
    <w:lvl w:ilvl="7" w:tentative="0">
      <w:start w:val="1"/>
      <w:numFmt w:val="lowerLetter"/>
      <w:lvlText w:val="%8."/>
      <w:lvlJc w:val="left"/>
      <w:pPr>
        <w:tabs>
          <w:tab w:val="left" w:pos="6251"/>
        </w:tabs>
        <w:ind w:left="6251" w:hanging="360"/>
      </w:pPr>
      <w:rPr>
        <w:rFonts w:cs="Times New Roman"/>
      </w:rPr>
    </w:lvl>
    <w:lvl w:ilvl="8" w:tentative="0">
      <w:start w:val="1"/>
      <w:numFmt w:val="lowerRoman"/>
      <w:lvlText w:val="%9."/>
      <w:lvlJc w:val="right"/>
      <w:pPr>
        <w:tabs>
          <w:tab w:val="left" w:pos="6971"/>
        </w:tabs>
        <w:ind w:left="6971" w:hanging="180"/>
      </w:pPr>
      <w:rPr>
        <w:rFonts w:cs="Times New Roman"/>
      </w:rPr>
    </w:lvl>
  </w:abstractNum>
  <w:num w:numId="1">
    <w:abstractNumId w:val="4"/>
  </w:num>
  <w:num w:numId="2">
    <w:abstractNumId w:val="3"/>
  </w:num>
  <w:num w:numId="3">
    <w:abstractNumId w:val="9"/>
  </w:num>
  <w:num w:numId="4">
    <w:abstractNumId w:val="2"/>
  </w:num>
  <w:num w:numId="5">
    <w:abstractNumId w:val="1"/>
  </w:num>
  <w:num w:numId="6">
    <w:abstractNumId w:val="6"/>
  </w:num>
  <w:num w:numId="7">
    <w:abstractNumId w:val="7"/>
  </w:num>
  <w:num w:numId="8">
    <w:abstractNumId w:val="10"/>
  </w:num>
  <w:num w:numId="9">
    <w:abstractNumId w:val="5"/>
  </w:num>
  <w:num w:numId="10">
    <w:abstractNumId w:val="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autoHyphenation/>
  <w:footnotePr>
    <w:footnote w:id="0"/>
    <w:footnote w:id="1"/>
  </w:footnotePr>
  <w:endnotePr>
    <w:endnote w:id="0"/>
    <w:endnote w:id="1"/>
  </w:endnotePr>
  <w:compat>
    <w:compatSetting w:name="compatibilityMode" w:uri="http://schemas.microsoft.com/office/word" w:val="12"/>
  </w:compat>
  <w:rsids>
    <w:rsidRoot w:val="00000000"/>
    <w:rsid w:val="44240038"/>
  </w:rsids>
  <m:mathPr>
    <m:brkBin m:val="before"/>
    <m:brkBinSub m:val="--"/>
    <m:smallFrac m:val="0"/>
    <m:dispDef/>
    <m:lMargin m:val="0"/>
    <m:rMargin m:val="0"/>
    <m:defJc m:val="centerGroup"/>
    <m:wrapIndent m:val="1440"/>
    <m:intLim m:val="subSup"/>
    <m:naryLim m:val="undOvr"/>
  </m:mathPr>
  <w:themeFontLang w:val="ru-RU" w:eastAsia="zh-CN" w:bidi="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qFormat="1" w:unhideWhenUsed="0" w:uiPriority="99" w:semiHidden="0" w:name="No Spacing"/>
  </w:latentStyles>
  <w:style w:type="paragraph" w:default="1" w:styleId="1">
    <w:name w:val="Normal"/>
    <w:qFormat/>
    <w:uiPriority w:val="0"/>
    <w:pPr>
      <w:widowControl/>
      <w:suppressAutoHyphens/>
      <w:bidi w:val="0"/>
      <w:spacing w:before="0" w:after="200" w:line="276" w:lineRule="auto"/>
      <w:jc w:val="left"/>
    </w:pPr>
    <w:rPr>
      <w:rFonts w:ascii="Calibri" w:hAnsi="Calibri" w:eastAsia="SimSun" w:cs="Times New Roman"/>
      <w:color w:val="auto"/>
      <w:kern w:val="0"/>
      <w:sz w:val="22"/>
      <w:szCs w:val="22"/>
      <w:lang w:val="ru-RU" w:eastAsia="ru-RU" w:bidi="ar-SA"/>
    </w:rPr>
  </w:style>
  <w:style w:type="paragraph" w:styleId="2">
    <w:name w:val="heading 1"/>
    <w:basedOn w:val="1"/>
    <w:next w:val="1"/>
    <w:qFormat/>
    <w:uiPriority w:val="99"/>
    <w:pPr>
      <w:keepNext/>
      <w:keepLines/>
      <w:spacing w:before="0" w:after="306" w:line="220" w:lineRule="auto"/>
      <w:ind w:left="595" w:right="778" w:firstLine="3571"/>
      <w:jc w:val="right"/>
      <w:outlineLvl w:val="0"/>
    </w:pPr>
    <w:rPr>
      <w:rFonts w:ascii="Times New Roman" w:hAnsi="Times New Roman"/>
      <w:color w:val="000000"/>
      <w:sz w:val="30"/>
      <w:lang w:val="en-US" w:eastAsia="en-US"/>
    </w:rPr>
  </w:style>
  <w:style w:type="paragraph" w:styleId="3">
    <w:name w:val="heading 2"/>
    <w:basedOn w:val="1"/>
    <w:next w:val="1"/>
    <w:qFormat/>
    <w:uiPriority w:val="99"/>
    <w:pPr>
      <w:keepNext/>
      <w:keepLines/>
      <w:spacing w:before="200" w:after="0"/>
      <w:outlineLvl w:val="1"/>
    </w:pPr>
    <w:rPr>
      <w:rFonts w:ascii="Cambria" w:hAnsi="Cambria"/>
      <w:b/>
      <w:bCs/>
      <w:color w:val="4F81BD"/>
      <w:sz w:val="26"/>
      <w:szCs w:val="26"/>
    </w:rPr>
  </w:style>
  <w:style w:type="character" w:default="1" w:styleId="4">
    <w:name w:val="Default Paragraph Font"/>
    <w:semiHidden/>
    <w:qFormat/>
    <w:uiPriority w:val="99"/>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6">
    <w:name w:val="Balloon Text"/>
    <w:basedOn w:val="1"/>
    <w:link w:val="12"/>
    <w:semiHidden/>
    <w:qFormat/>
    <w:uiPriority w:val="99"/>
    <w:pPr>
      <w:spacing w:before="0" w:after="0" w:line="240" w:lineRule="auto"/>
    </w:pPr>
    <w:rPr>
      <w:rFonts w:ascii="Tahoma" w:hAnsi="Tahoma" w:cs="Tahoma"/>
      <w:sz w:val="16"/>
      <w:szCs w:val="16"/>
    </w:rPr>
  </w:style>
  <w:style w:type="paragraph" w:styleId="7">
    <w:name w:val="caption"/>
    <w:basedOn w:val="1"/>
    <w:qFormat/>
    <w:uiPriority w:val="0"/>
    <w:pPr>
      <w:suppressLineNumbers/>
      <w:spacing w:before="120" w:after="120"/>
    </w:pPr>
    <w:rPr>
      <w:rFonts w:ascii="PT Astra Serif" w:hAnsi="PT Astra Serif" w:cs="Noto Sans Devanagari"/>
      <w:i/>
      <w:iCs/>
      <w:sz w:val="24"/>
      <w:szCs w:val="24"/>
    </w:rPr>
  </w:style>
  <w:style w:type="paragraph" w:styleId="8">
    <w:name w:val="Body Text"/>
    <w:basedOn w:val="1"/>
    <w:uiPriority w:val="0"/>
    <w:pPr>
      <w:spacing w:before="0" w:after="140" w:line="276" w:lineRule="auto"/>
    </w:pPr>
  </w:style>
  <w:style w:type="paragraph" w:styleId="9">
    <w:name w:val="List"/>
    <w:basedOn w:val="8"/>
    <w:uiPriority w:val="0"/>
    <w:rPr>
      <w:rFonts w:ascii="PT Astra Serif" w:hAnsi="PT Astra Serif" w:cs="Noto Sans Devanagari"/>
    </w:rPr>
  </w:style>
  <w:style w:type="character" w:customStyle="1" w:styleId="10">
    <w:name w:val="Heading 1 Char"/>
    <w:basedOn w:val="4"/>
    <w:qFormat/>
    <w:locked/>
    <w:uiPriority w:val="99"/>
    <w:rPr>
      <w:rFonts w:ascii="Times New Roman" w:hAnsi="Times New Roman" w:cs="Times New Roman"/>
      <w:color w:val="000000"/>
      <w:sz w:val="22"/>
      <w:szCs w:val="22"/>
      <w:lang w:val="en-US" w:eastAsia="en-US" w:bidi="ar-SA"/>
    </w:rPr>
  </w:style>
  <w:style w:type="character" w:customStyle="1" w:styleId="11">
    <w:name w:val="Heading 2 Char"/>
    <w:basedOn w:val="4"/>
    <w:semiHidden/>
    <w:qFormat/>
    <w:locked/>
    <w:uiPriority w:val="99"/>
    <w:rPr>
      <w:rFonts w:ascii="Cambria" w:hAnsi="Cambria" w:eastAsia="SimSun" w:cs="Times New Roman"/>
      <w:b/>
      <w:bCs/>
      <w:color w:val="4F81BD"/>
      <w:sz w:val="26"/>
      <w:szCs w:val="26"/>
    </w:rPr>
  </w:style>
  <w:style w:type="character" w:customStyle="1" w:styleId="12">
    <w:name w:val="Balloon Text Char"/>
    <w:basedOn w:val="4"/>
    <w:link w:val="6"/>
    <w:semiHidden/>
    <w:qFormat/>
    <w:locked/>
    <w:uiPriority w:val="99"/>
    <w:rPr>
      <w:rFonts w:ascii="Tahoma" w:hAnsi="Tahoma" w:cs="Tahoma"/>
      <w:sz w:val="16"/>
      <w:szCs w:val="16"/>
    </w:rPr>
  </w:style>
  <w:style w:type="paragraph" w:customStyle="1" w:styleId="13">
    <w:name w:val="Заголовок"/>
    <w:basedOn w:val="1"/>
    <w:next w:val="8"/>
    <w:qFormat/>
    <w:uiPriority w:val="0"/>
    <w:pPr>
      <w:keepNext/>
      <w:spacing w:before="240" w:after="120"/>
    </w:pPr>
    <w:rPr>
      <w:rFonts w:ascii="PT Astra Serif" w:hAnsi="PT Astra Serif" w:eastAsia="Tahoma" w:cs="Noto Sans Devanagari"/>
      <w:sz w:val="28"/>
      <w:szCs w:val="28"/>
    </w:rPr>
  </w:style>
  <w:style w:type="paragraph" w:customStyle="1" w:styleId="14">
    <w:name w:val="Указатель1"/>
    <w:basedOn w:val="1"/>
    <w:qFormat/>
    <w:uiPriority w:val="0"/>
    <w:pPr>
      <w:suppressLineNumbers/>
    </w:pPr>
    <w:rPr>
      <w:rFonts w:ascii="PT Astra Serif" w:hAnsi="PT Astra Serif" w:cs="Noto Sans Devanagari"/>
    </w:rPr>
  </w:style>
  <w:style w:type="paragraph" w:styleId="15">
    <w:name w:val="No Spacing"/>
    <w:qFormat/>
    <w:uiPriority w:val="99"/>
    <w:pPr>
      <w:widowControl/>
      <w:suppressAutoHyphens/>
      <w:bidi w:val="0"/>
      <w:spacing w:before="0" w:after="0"/>
      <w:ind w:left="110" w:right="168" w:firstLine="0"/>
      <w:jc w:val="both"/>
    </w:pPr>
    <w:rPr>
      <w:rFonts w:ascii="Times New Roman" w:hAnsi="Times New Roman" w:eastAsia="SimSun" w:cs="Times New Roman"/>
      <w:color w:val="000000"/>
      <w:kern w:val="0"/>
      <w:sz w:val="28"/>
      <w:szCs w:val="22"/>
      <w:lang w:val="en-US" w:eastAsia="en-US" w:bidi="ar-SA"/>
    </w:rPr>
  </w:style>
  <w:style w:type="paragraph" w:customStyle="1" w:styleId="16">
    <w:name w:val="ConsPlusNormal"/>
    <w:qFormat/>
    <w:uiPriority w:val="99"/>
    <w:pPr>
      <w:widowControl w:val="0"/>
      <w:suppressAutoHyphens/>
      <w:bidi w:val="0"/>
      <w:spacing w:before="0" w:after="0"/>
      <w:ind w:firstLine="720"/>
      <w:jc w:val="left"/>
    </w:pPr>
    <w:rPr>
      <w:rFonts w:ascii="Arial" w:hAnsi="Arial" w:eastAsia="Times New Roman" w:cs="Arial"/>
      <w:color w:val="auto"/>
      <w:kern w:val="0"/>
      <w:sz w:val="20"/>
      <w:szCs w:val="20"/>
      <w:lang w:val="ru-RU" w:eastAsia="ru-RU" w:bidi="ar-SA"/>
    </w:rPr>
  </w:style>
  <w:style w:type="paragraph" w:customStyle="1" w:styleId="17">
    <w:name w:val="ConsPlusNonformat"/>
    <w:qFormat/>
    <w:uiPriority w:val="99"/>
    <w:pPr>
      <w:widowControl w:val="0"/>
      <w:suppressAutoHyphens/>
      <w:bidi w:val="0"/>
      <w:spacing w:before="0" w:after="0"/>
      <w:jc w:val="left"/>
    </w:pPr>
    <w:rPr>
      <w:rFonts w:ascii="Courier New" w:hAnsi="Courier New" w:eastAsia="Times New Roman" w:cs="Courier New"/>
      <w:color w:val="auto"/>
      <w:kern w:val="0"/>
      <w:sz w:val="20"/>
      <w:szCs w:val="20"/>
      <w:lang w:val="ru-RU" w:eastAsia="ru-RU" w:bidi="ar-SA"/>
    </w:rPr>
  </w:style>
  <w:style w:type="paragraph" w:customStyle="1" w:styleId="18">
    <w:name w:val="Содержимое таблицы"/>
    <w:basedOn w:val="1"/>
    <w:qFormat/>
    <w:uiPriority w:val="0"/>
    <w:pPr>
      <w:widowControl w:val="0"/>
      <w:suppressLineNumbers/>
    </w:pPr>
  </w:style>
  <w:style w:type="paragraph" w:customStyle="1" w:styleId="19">
    <w:name w:val="Заголовок таблицы"/>
    <w:basedOn w:val="18"/>
    <w:qFormat/>
    <w:uiPriority w:val="0"/>
    <w:pPr>
      <w:suppressLineNumbers/>
      <w:jc w:val="center"/>
    </w:pPr>
    <w:rPr>
      <w:b/>
      <w:bCs/>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image" Target="media/image8.jpeg"/><Relationship Id="rId12" Type="http://schemas.openxmlformats.org/officeDocument/2006/relationships/image" Target="media/image7.jpeg"/><Relationship Id="rId11" Type="http://schemas.openxmlformats.org/officeDocument/2006/relationships/image" Target="media/image6.jpeg"/><Relationship Id="rId10" Type="http://schemas.openxmlformats.org/officeDocument/2006/relationships/image" Target="media/image5.jpe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Company>Reanimator Extreme Edition</Company>
  <Pages>30</Pages>
  <Words>5006</Words>
  <Characters>36285</Characters>
  <Paragraphs>684</Paragraphs>
  <TotalTime>370</TotalTime>
  <ScaleCrop>false</ScaleCrop>
  <LinksUpToDate>false</LinksUpToDate>
  <CharactersWithSpaces>42118</CharactersWithSpaces>
  <Application>WPS Office_12.2.0.13266_F1E327BC-269C-435d-A152-05C5408002CA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2022-12-27T08:42:00Z</dcterms:created>
  <dc:creator>Сергей</dc:creator>
  <cp:lastModifiedBy>user</cp:lastModifiedBy>
  <cp:lastPrinted>2025-02-07T10:47:45Z</cp:lastPrinted>
  <dcterms:modified xsi:type="dcterms:W3CDTF">2025-02-07T10:50:15Z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87784296243B46CB92AAED9F6D5EAA57</vt:lpwstr>
  </property>
  <property fmtid="{D5CDD505-2E9C-101B-9397-08002B2CF9AE}" pid="3" name="KSOProductBuildVer">
    <vt:lpwstr>1049-12.2.0.13266</vt:lpwstr>
  </property>
</Properties>
</file>